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82d7" w14:textId="acd8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Положение о порядке принудительного выкупа и продажи акций банка, имеющего отрицательный размер капитала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1997 года N 485. Зарегистрировано в Министерстве юстиции Республики Казахстан 7.01.1999 г. N 660. Утратило силу - постановлением Правления Агентства РК по регулированию и надзору финансового рынка и финансовых организаций от 26 марта 2005 года N 113 (V053576)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связи с вступлением в силу Закона Республики Казахстан "О внесении изменений и дополнений в некоторые законодательные акты Республики Казахстан по вопросам банковской деятельности" от 11 июля 1997 года N 154-1 ЗРК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Z970154_ </w:t>
      </w:r>
      <w:r>
        <w:rPr>
          <w:rFonts w:ascii="Times New Roman"/>
          <w:b w:val="false"/>
          <w:i w:val="false"/>
          <w:color w:val="000000"/>
          <w:sz w:val="28"/>
        </w:rPr>
        <w:t>
 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согласованные с Национальной комиссией Республики Казахстан по ценным бумагам изменения и дополнения в Положение о порядке принудительного выкупа и продажи акций банка, имеющего отрицательный размер капитала, утвержденное постановлением Правления Национального Банка Республики Казахстан от 31 декабря 1996 года N 336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V960340_ </w:t>
      </w:r>
      <w:r>
        <w:rPr>
          <w:rFonts w:ascii="Times New Roman"/>
          <w:b w:val="false"/>
          <w:i w:val="false"/>
          <w:color w:val="000000"/>
          <w:sz w:val="28"/>
        </w:rPr>
        <w:t>
 ,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Юридическому Департаменту (Уртембаев А.К.) совместно с Департаментом банковского надзора (Абдулина Н.К.) зарегистрировать в Министерстве юстиции Республики Казахстан настоящее постановление и изменения и дополнения в Положение о порядке принудительного выкупа и продажи акций банка, имеющего отрицательный размер капитала.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банковского надзора (Абдулина Н.К.) довести настоящее постановление и изменения и дополнения в Положение о порядке принудительного выкупа и продажи акций банка, имеющего отрицательный размер капитала до сведения областных (Главного Алматинского территориального) управлений (филиалов) Национального Банка Республики 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Изменения и дополнения в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о порядке принудительного выкупа и продажи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банка, имеющего отрицательный размер капитала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Первое предложение пункта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"Нацбанк определяет размер капитала банка на основании данных, представленных банком, в соответствии с установленной Нацбанком методикой расчета собственного капитала банка".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Пункт 6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 Новыми инвесторами банка могут быть юридические или физические лица - резиденты и нерезиденты Республики Казахстан, которые в отдельности или совместно обладают деньгами, достаточными для рекапитализации банка.".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В пункте 8 слова "собственных средств." заменить словами "денег, достаточных для рекапитализации банка.".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В абзаце втором пункта 9 слова "объеме средств" заменить словами "сумме денег".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В пункте 14 слово "Правительтвом" заменить словом "Правительством".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В пункте 15 слова "составляется в 3-х экземплярах" заменить словами "составляется на казахском и русском языках по 3 экземпляра".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В пункте 23 слова "денежные средства в размере цены" заменить словами "деньги на сумму стоимости".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В пункте 24 слова "денежных средств в размере, пропорциональном" заменить словами "денег на сумму пропорциональную".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В пункте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слова "денежных средств" заменить словом "денег";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дополнить пункт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"В случае наступления срока исполнения обязательств, по которым могут быть предъявлены требования к банку, но которые не были предъявлены до принятия решения о принудительном выкупе акций банка, такие требования считаются погашенными, за исключением требований по депозитам физических и юридических лиц.".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В пункте 32 слова "Денежные средства" заменить словом "Деньги".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