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dc22" w14:textId="2f5d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цены за оформление электронной копии грузовой таможенной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торговли Республики Казахстан от 30 июня 1997г. № 113б. Зарегистрирован в Министерстве юстиции Республики Казахстан 24.06.1998 г. № 525. Утратил силу - приказом Председателя Агентства РК по регулированию естественных монополий от 27 октября 2004 года № 429-ОД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4 марта 1997 г. № 294-а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P970294_ </w:t>
      </w:r>
      <w:r>
        <w:rPr>
          <w:rFonts w:ascii="Times New Roman"/>
          <w:b w:val="false"/>
          <w:i w:val="false"/>
          <w:color w:val="000000"/>
          <w:sz w:val="28"/>
        </w:rPr>
        <w:t>
 "О мерах по автоматизации таможенных органов и созданию республиканской сети обмена данными для Государственного таможенного комитета Республики Казахстан" на основании оценки инвестиционного проекта, произведенного Департаментом инвестиционных программ, и протокольного решения Комиссии по вопросам регулирования цен от 30 июня 1997г. № 3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цену на электронную копию грузовой таможенной декларации, оформление которой осуществляется акционерным обществом закрытого типа Корпорация "Акцепт", в размере 56 долларов США за одну копию с учетом налога на добавленную стоимость.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Взимание платы с субъектов внешнеэкономической деятельности производится в тенге по курсу, установленному Национальным банком Республики Казахстан на дату оказания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Департаменту государственных инвестиционных программ ежеквартально отслеживать ход реализации программы внедрения Единой автоматизированной информационной системы для Государственного таможенного комитета Республики Казахстан. В случае отклонения фактических затрат от предусмотренных при утверждении цены, вносить в Комиссию по вопросам регулирования цен предложения по изменению уровня цен на электронную копию грузовой таможенной декларации.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