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36b1" w14:textId="b183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повышении квалификации и переподготовке кадров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приказу Министра образования, культуры и здравоохранения Республики Казахстан от 21 ноября 1997 г. № 444. Зарегистрирован в Министерстве юстиции Республики Казахстан 25.05.1998 г. за № 523. Утратил силу - приказом Министра образования и науки РК от 12 декабря 2004г. №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образования и науки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12 декабря 2004г. N 1006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77-р, в целях приведения нормативной правовой базы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образования и культуры Республики Казахстан от 21 ноября 1997 г. N 444 "Об утверждении Положения "О повышении квалификации и переподготовке кадров в Республике Казахстан", зарегистрированный за N 523...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переподготовка кадров осуществляется с целью углубления полученных ранее или приобретения новых профессиональных знаний и навыков, профессий и специальностей в связи с требованиями научнотехнического прогресса, экономического развития, структурными изменениями в производстве и социальной сфере, а также с целью удовлетворения индивидуальных потребностей граждан в повышении своей профессиональной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Образовательные учреждения системы повышения квалификации (усовершенствования) и переподготовки кадров (в дальнейшем учреждения) в своей деятельности руководствуются действующим законодательством Республики Казахстан, настоящим Положением и уставом учреждения.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Повышение квалификации и переподготовка кадров осуществляются государственными и негосударственными учреждениями (подразделениями), в которых обучение производится с целью совершенствования профессиональных знаний и навыков или приобретения новых специальностей на базе полученного ранее профессионального образования, развития деловых качеств и подготовки к выполнению новых трудовых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организации образовательного учреждения повышения квалификации и переподготовки кадров допускается совместное учредительство. Порядок совместного учредительства определяется договором между учредителями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образовательного учреждения (подразделения) повышения квалификации и переподготовки кадров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удовлетворение потребности специалистов в получении знаний о новейших достижениях в соответствующих отраслях науки и техники, передовом отечественном и зарубежном опыте;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повышения и переподготовки кадров организаций и учреждений, объединений, государственных служащих;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научных исследований, научно-технических и опытно-экспериментальных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консультационных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научная экспертиза программ, проектов, рекомендаций, других документов и материалов по профилю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разработка учебно-методических материалов, направленных на повышение качества подготовки и переподготовки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образовательным учреждениям (подразделениям) относятся: академии, институты и факультеты повышения квалификации, институты усовершенствования, центры - республиканские, отраслевые, межотраслевые и региональные, а также организованные в (при) высших учебных заведениях, деятельность которых направлена на удовлетворение потребности организаций и учреждений, объединений в повышении квалификации и переподготовке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Указанные образовательные учреждения могут проводить следующие виды обучения: повышение квалификации, стажировку и переподготовку.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Повышение квалификации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Целью повышения квалификации является обновление теоретических и практических знаний руководящих работников и специалистов в соответствии с возрастающими требованиями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Повышение квалификации проводится не реже одного раза в 5 лет в течение всей трудовой деятельности работников. Периодичность прохождения специалистами повышения квалификации устанавливается работодателем.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обучения устанавливается образовательным учреждением в зависимости от учебной программы, с учетом мнения заказчиков.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Повышение квалификации включает в себя следующие виды обучения: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краткосрочное - до 72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среднесрочное - от 72 до 108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длительное - свыше 108 часов.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3. Стажировка специалистов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целью стажировки является формирование и закрепление на практике профессиональных знаний, умений и навыков, полученных в результате теоретической подготовки. Стажировка осуществляется также в целях изучения передового опыта, приобретения профессиональных и организаторских навыков для выполнения обязанностей по занимаемой или более высокой должности. Стажировка может быть как самостоятельным видом дополнительного профессионального образования, так и одним из разделов учебного плана при повышении квалификации и переподготовке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Стажировка специалистов может проводиться как в республике, так и за ее пределами, в ведущих научно-исследовательских организациях, образовательных учреждениях, объединениях, консультационных фирмах и органах государственного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Продолжительность стажировки устанавливается работодателем, направляющим работника на обучение, исходя из ее целей и по согласованию с руководителями организации или учреждения, объединения, где она проводится. Стажировка может быть краткосрочной (недели, месяцы) и длительной (до двух лет).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Переподготовка кадров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Целью переподготовки кадров 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техники и технологии, необходимых для выполнения нового вида профессиональной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Переподготовка кадров осуществляется на основе договоров, заключаемых образовательными учреждениями повышения квалификации с органами исполнительной власти, предприятиями (объединениями), организациями, учреждениями, государственной службой занятости, а также с другими юридическими лицами. Переподготовка кадров проводится по профилю в объеме не менее 280 часов.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Образовательные учреждения, имеющие высококвалифицированный профессорско-преподавательский состав, имеют право осуществлять переподготовку кадров на платной основе для получения диплома о втором высшем образовании на базе высшего образования, на основе полученных от Министерства образования РК соответствующих лицензий. Продолжительность обучения устанавливается образовательным учреждением в зависимости от базового высшего образования, но не менее 1440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Лицам, прошедшим повышение квалификации и переподготовку, выдается документ установленного образца: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(сертификат) - при обучении по программе в объеме до 72 часов;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- при обучении по программе в объеме свыше 72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государственного образца - при обучении по программе свыше 1440 часов.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Функционирование образовательных учреждений повышения квалификации и переподготовки, структура и их штаты определяются законодательством Республики Казахстан, нормативными правовыми актами Министерства образования, культуры и здравоохранения Республики Казахстан, настоящим Положением и уставом учреждения, регистрируемым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деятельность образовательного учреждения повышения квалификации осуществляется в соответствии с законодательством Республика Казахстан и уставом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5. Управление образовательными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учреждениями повышения квалификации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 переподготовки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образовательными учреждениями (подразделениями) повышения квалификации и переподготовки кадров осуществляется в соответствии с законодательством Республики Казахстан, настоящим Положением и уставами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Общее руководство образовательным учреждением повышения квалификации и переподготовки кадров осуществляет выборный представительный орган - Совет, возглавляемый руководителем этого учреждения. Формирование Совета, определение его полномочий и регламентация его деятельности осуществляется в порядке, установленном настоящим Положением и уставом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Назначение на должность и освобождение от должности руководителей образовательных учреждений производится учредителем.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образовательного учреждения (подразделения), имеющего статус юридического лица, действует от имени образовательного учреждения, представляет его во всех учреждениях и организациях, в соответствии с действующим законодательством (и условиями контракта) распоряжается имуществом и средствами образовательного учреждения, заключает договоры, выдает доверенности, открывает в банках счета. В пределах своих полномочий руководитель издает приказы и распоряжения, в соответствии с трудовым законодательством принимает и увольняет работников.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Основные функции образовательных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повышения квалификации и переподготовки кадров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 образовательные учреждения (подразделения) возлагаются: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оперативное удовлетворение потребностей отраслей экономики, организаций и физических лиц в повышении квалификации и переподготовке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приоритетных направлений обучения слушателей на основе изучения потребностей рынка труда и основных тенденций развития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активного и качественного овладения слушателями новейшими методами хозяйствования и управления, мотивации и оплаты труда в условиях суверенитета Республики Казахстан и рыночных отношений, новейшими достижениями в отраслях производства, науки, техники, передовым опытом рационального использования трудовых, природных, материальных ресурсов, навыками применения в работе электронно-вычислительной техники и научно- технической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поиск и внедрение эффективных форм и методов проведения занятий, развития индивидуального и самостоятельного обучения, усиление практической направленности учебного процесса, нацеленности его на решение конкретных задач отрасли, региона, организации, трудового коллектива;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комплексной оценки подготовки слушателей с выдачей наиболее подготовленным из них рекомендаций по их дальнейшему использованию;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научных исследований, опытно-конструкторских и внедренческих работ по новым перспективным направлениям науки и техники, оказание консультационных и информационных услуг организациям, частным лицам, выполнение научных исследований по актуальным проблемам повышения квалификации и переподготовки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выполнении государственных, отраслевых и региональных целевых научно-технических программ и планов;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форм связей с заказчиками, оказание слушателям консультационно-внедренческой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издательской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и развитие видов и форм образовательных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сотрудничества с отечественными и зарубежными партнерами в вопросах повышения квалификации и переподготовки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улучшение качественного состава профессорско-преподавательских кадров, повышение их профессионального, педагогического и общекультурного уровня;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современной учебно-материальной базы, обеспечение  слушателей надлежащими жилищно-бытовыми условиями, организация их досуга.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7. Слушатели и профессорско-преподавательский состав  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учреждений повышения квалификации и переподготовки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Формирование контингента слушателей осуществляется на основе государственных заказов и договоров с юридическими и физическими лицами.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Зачисление слушателей на обучение в образовательном учреждении производится приказом руководителя образовательного учреждения в соответствии с заключенными договорами, заказами, либо другими документами.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Порядок повышения квалификации и переподготовки граждан иностранных государств определяется Законами Республики Казахстан в области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Стоимость обучения определяется образовательным учреждением по договору с заказчиком.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Слушатели обязаны соблюдать Правила внутреннего распорядка, выполнять все виды учебной работы, установленные учебными планами и программами.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Слушатели образовательных учреждений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участвовать в формировании содержания образовательных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пользоваться имеющейся на факультетах, кафедрах и в других структурных подразделениях учреждений нормативной, инструктивной, учебной и учебно-методической документацией по вопросам профессиональной деятельности, а также библиотекой, информационным фондом, услугами других подразделений в порядке, определенном уставом этого учреждения;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конференциях и семинарах, представлять к публикации в изданиях учреждения свои рефераты, научные труды и другие материалы;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обжаловать приказы и распоряжения администрации учреждения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За слушателями, направленными на обучение с отрывом от основной работы, сохраняется средняя заработная плата по основному месту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Иногородним слушателям, направленным на обучение с отрывом от основной работы, производятся выплаты, предусмотренные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Оценка уровня знаний при защите выпускных и аттестационных работ, рефератов, сдаче экзаменов, проведении собеседований, устанавливается специально создаваемыми комиссиями, состав которых утверждается руководителем этого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 невыполнении учебного плана, а также при грубом нарушении Правил внутреннего распорядка слушатель отчисляется приказом руководителя образовательного учреждения с выдачей соответствующей справки с указанием причины отчисления.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Численность профессорско-преподавательского состава определяется исходя из того, что среднегодовой контингент слушателей, приходящийся на одного преподавателя, должен быть на 25% ниже норм, установленных для вузов, готовящих специалистов данного 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Деятельность профессорско-преподавательского состава регулируется законодательными и нормативно-правовыми актами Республики Казахстан, нормативными документами о высшей школе и уставом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Финансово-хозяйственная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учреждений повышения квалификации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и переподготовки кадров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Финансирование образовательных учреждений осуществляется в установленном порядке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ассигнований из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централизованных фондов министерств и ведомств, местных исполнительных органов;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средств, получаемых за обучение слушателей по договорам с учреждениями, юридическими и физическими 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банковских кредитов;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других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Финансово-хозяйственная деятельность образовательных учреждений осуществляется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целях обеспечения уставной деятельности учредителями передаются имущества, которыми учреждение образования владеет и пользуется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Имущество учреждения повышения квалификации и переподготовки кадров составляет, кроме того, приобретенные им за счет собственных средств здания, сооружения, жилищный фонд, оборудование, инвентарь и иное имущество, а также денежные средства, имущество и иные объекты собственности, переданные ему физическими и юридическими лицами в форме дара, пожертвованию или по завещанию.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Учреждение повышения квалификации и переподготовки кадров пользуется закрепленным за ним имуществом в соответствии с его назначением, своими уставными целями, законодательством Республики Казахстан и договором между указанным учреждением и органом, уполномоченным собственником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Учреждения повышения квалификации и переподготовки кадров несут ответственность за сохранность и эффективное использование закрепленного за ними имущества. Контроль за деятельностью указанных учреждений в этой части осуществляется органом, уполномоченным собственником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Министерства, ведомства, организации, учреждения, объединения и отдельные граждане в соответствии с заключенными договорами перечисляют учреждениям повышения квалификации и переподготовки кадров средства за обучение в сроки, установленные договором.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Стимулирующие выплаты определяются учреждениями повышения квалификации и переподготовки кадров самостоятельно и производятся в пределах фонда оплаты труда. Размеры доплат и надбавок устанавливаются не ниже установленных действующим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Контроль за деятельностью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повышения квалификации и переподготовки кадров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Государственный контроль за деятельностью учреждений (подразделений) повышения квалификации и переподготовки кадров осуществляется в соответствии с Законом Республики Казахстан "Об образовании", Законом Республики Казахстан "О высшем образовании", действующими нормативными правовыми актами и распространяется на учреждения повышения квалификации и переподготовки кадров вне зависимости от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Непосредственный контроль за выполнением учреждением (подразделением) повышения квалификации и переподготовки кадров законодательства Республики Казахстан, нормативно-правовых актов, устава, а также за его образовательной и финансово-хозяйственной деятельностью осуществляет учредитель (учредители) в пределах своей компетенции.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10. Учет и отчетность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Учреждения (подразделения) повышения квалификации и переподготовки кадров осуществляют оперативный и бухгалтерский учет, ведут статистическую и бухгалтерскую отчетность по установленной форме, представляют в установленном порядке квартальную и годовую бухгалтерскую и статистическую отчетность.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Должностные лица учреждения (подразделения) повышения квалификации и переподготовки кадров несут установленную законодательством Республики Казахстан ответственность за сохранность и эффективное использование закрепленной за этим учреждением собственности, за искажение государственной отчетности.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