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fcbb" w14:textId="9baf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"О порядке подготовки, переподготовки и аттестации специалистов по банкротству - администраторов, реабилитационных и конкурсных управляющих"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Департамента управления государственным имуществом и активами Министерства финансов Республики Казахстан N 225 от 1 августа 1997 г. Зарегистрированo в Министерстве юстиции Республики Казахстан 15.06.1998 г. N 521.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постановления Правительства Республики Казахстан № 1029 от 27 июня 1997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P971029_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активизацию деятельности по финансово-экономическому оздоровлению предприятий, предупреждению банкротства, ликвидации несостоятельных предприятий" Департамент управления госимуществом и активами Министерства финансов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"О порядке подготовки, переподготовки и аттестации специалистов по банкротству - администраторов, реабилитационных и конкурсных управляющих".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Управление хозяйственных товариществ Департамента управления госимуществом и активами Министерства финансов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"О порядке подготовки, переподготовки и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 специалистов по банкротству - администраторов,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 реабилитационных и конкурсных управляющих"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устанавливает порядок подготовки, переподготовки и аттестации специалистов (далее - Соискатель) на осуществление деятельности по управлению имуществом и делами неплатежеспособных должников в процедурах банкротства в качестве администраторов, реабилитационных и конкурсных управляющих.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Соискателей проводится в целях проверки соответствия их знаний утвержденным квалификационным требованиям на осуществление функций: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администратора, назначаемого судом для управления имуществом и делами должника на период внешнего управления до вынесения судом решения о признании должника банкротом и возбуждении конкурсного производства, а при применении реабилитационной процедуры - до ее начала;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реабилитационного управляющего, которому передаются функции управления имуществом и делами несостоятельного должника на период проведения реабилитационной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конкурсного управляющего, назначаемого в установленном порядке, для проведения ликвидационных процедур, осуществляемых в судебном либо во внесудебном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Соискатель должен иметь высшее образование (юридическое, экономическое) или высшее образование по любой специальности при наличии стажа работы в управленческих хозяйственных структурах не менее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Соискатели, прошедшие обучение, получают сертификат, что является основанием для допуска к аттестации на получение квалификационного свидетельства в качестве администраторов, конкурсных и реабилитационных управляющих.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 Условия подготовки и проведения обучения специалистов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 администраторов, конкурсных и реабилитационных управляющих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Обучение Соискателей проводится учебными заведениями, учебными центрами или иными специализированными учреждениями и организациями по договору с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прохождения обучения Соискатель представляет в Агентство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о зачислении на курс обучения по интересующей специальности по банкротству - администратора, реабилитационного и конкурсного управляющего (далее - Курсы);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личный листок по учету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 фотографии 3х4;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копии диплома об образовании и трудовой книжки, заверенных печатью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соответствии документов требованиям настоящего Положения осуществляется зачисление Соискателя на Курсы (список слушателей курсов утверждается Агентством и передается учебному заведению).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 семь дней до начала проведения Курсов учебное заведение представляет в Агентство: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уведомление о проведении Курсов с указанием даты их начала и завершения;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расписание занятий Курсов с указанием тем, фамилий преподавателей, проводящих их, а также место и время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 позднее одного дня до начала обучения учебное заведение должно представить в Агентство копию платежного поручения о перечислении на счет Агентства платы за проведение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срок, не позднее следующего дня после завершения Курсов, учебное заведение должно представить в Агентство ходатайство о допуске слушателей к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 Аттестационная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Департаментом управления госимуществом и активами Министерства финансов (далее - Департамент) для проведения аттестации создается постоянно действующая Комиссия по обучению и аттестации специалистов по банкротству (администраторов, реабилитационных и конкурсных управляющих) (далее - Аттестационная комиссия) - коллегиальный орган, состоящий из представителей Департамента и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 работе Аттестационной комиссии могут привлекаться с правом совещательного голоса представители заинтересованных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Аттестационная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типовые учебные программы по подготовке специалистов по банкротству, вопросы тестов и экзаменационных билетов;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устанавливает график проведения обучения и последующей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 аттестацию и по ее результатам выдает квалификационное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аттестационной комиссии проводятся по мере необходимости и правомочны при наличии не менее половины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комиссии принимается простым большинством голосов присутствующих членов Аттестационной комиссии и оформляется соответствующим протоколом, подписанным Председателем и секретарем Аттестационной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 Порядок и условия проведения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Рассмотрев документы, представленные учебным заведением, их соответствие требованиям настоящего Положения, Аттестационная комиссия должна в течение семи дней провести аттестацию. В случае, если количество слушателей превышает 20 человек, Аттестационная комиссия вправе провести аттестацию в течение дополнительных нескольких дней, в зависимости от количества аттестуемых.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Если соискатель проходит аттестацию по двум или трем специальностям, то они, как правило, проводятся в один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несвоевременного или ненадлежащего оформления документов, представляемых учебным заведением в соответствии с требованиями настоящего Положения, Аттестационная комиссия вправе отказать в проведении аттестации с направлением в адрес учебного заведения письма с мотивированным отказом.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Учебное заведение должно своевременно проинформировать слушателей о дате и времени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неявке на аттестацию по уважительной причине Соискатель допускается к аттестации, проводимой в какой-либо другой день на основании заявления с указанием даты несостоявшейся аттестации и причины неявки. Плата за проведение аттестации повторно в этом случае с Соискателя не взимается.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прохождении аттестации Соискателю запрещается использовать справочную, специальную и иную литературу, а также какие-либо записи. В случае нарушения указанных требований и общих этических норм Соискатель может быть удален с аттестации. Соискатель, удаленный с аттестации, считается неаттестованным.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По окончании аттестации протокол, составленный по результатам тестирования и собеседования подписывают Председатель и секретарь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 заявлением о допуске к повторной аттестации Соискатель обращается в Агентство, которое по мере поступления таких заявлений, комплектует отдельную группу из претендентов на повторную аттестацию, составом не менее 5 человек, не более чем одну в месяц по каждому виду деятельности. По мере комплектации таких групп - Агентство выносит на заседание Аттестационной комиссии вопрос о допуске к повторной аттестации указанной группы с приложением копии платежного поручения о внесении повторной платы за аттестацию. В случае принятия положительного решения Аттестационная комиссия назначает дату и время проведения повторной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Учебное заведение обязано принять заявление неаттестованного лица о допуске к аттестации и включить заявившее лицо в группу Соискателей на аттестацию: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повторную аттестацию - в срок не позднее 1 недели со дня подачи заявления на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Если лицо по результатам второй аттестации вновь было признано неаттестованным, то в последующем оно имеет право на аттестацию лишь по прохождении им повторно полного курса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Учебное заведение в трехдневный срок после проведения аттестации обращается к секретарю Аттестационной комиссии для получения протоколов о проведении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Не допускается выдача копий этих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Агентство осуществляет ведение реестра выданных квалифицированных свидетельств путем внесения его работниками соответствующих записей в специальный журнал в день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Агентство, рассмотрев представленные специалистом документы, принимает решение о допуске данного специалиста к переаттестации, включив его в список допущенных к аттестации претендентов и извещает его об этом. Агентством может быть принято решение о не допуске специалиста к переаттестации, если деятельность специалиста в качестве администратора, реабилитационного и конкурсного управляющего привели к приостановлению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Регламент проведения переаттестации соответствует регламенту проведения аттестации, определенному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Департамент по представлению Аттестационной комиссии, вправе обязать специалистов, имеющих лицензию, к досрочной переаттестации в случае наличия существенных претензий к специалисту со стороны участников процедур банкротства.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