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ca06" w14:textId="67e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и работников с ненормированным рабочим днем (41 час в неделю) учреждений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образования, культуры и здравоохранения Республики Казахстан от 11 ноября 1997 г. № 438. Зарегистрирован в Министерстве юстиции Республики Казахстан 25.02.1998 г. за № 471.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14.01.97 г. № 64 "О работе по дальнейшему совершенствованию подзаконных актов"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"Перечень должностей и работников с ненормированным рабочим днем (41 час в неделю) учреждений системы образования, для которых установлен ежегодный отпуск продолжительностью 24 рабочих дня", согласованных с Министерством труда и социальной защиты населения Республики Казахстан и ЦК профсоюза работников образования и науки Республики Казахстан (от 11.11.1997 г., №№ 03-2/4981, 2-14/78).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областных (городских) управлений (департаментов) образования, руководителям высших, средних специальных учебных заведений и других республиканских учреждений данный Перечень принять к руководству.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Вице-министр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должностей и работников с ненормированным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рабочим днем (41 час в неделю) учреждений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образования, для которых установлен ежегодный отпуск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продолжительностью 24 рабочих дня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должностей с ненормированным рабочим днем учреждений образования входят следующие категории работников: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психологи, старшие вожатые, мастера производственного обучения, инструкторы по труду детских домов и школ-интернатов для детей-сирот и детей, оставшихся без попечения родителей, педагоги-организаторы воспитательной работы с детьми и подростками, воспитатели общежитий колледжей, детских комнат (площадок), домов отдыха, пансионатов, учреждений социального обеспечения для взрослых, библиотечные работники, методисты, лаборанты, старшие научные работники, научные работники;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руководители (начальники, заведующие, директора) учреждений (кроме директоров школ), организаций и предприятий, их заместители и помощники;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руководители (начальники, заведующие, директора) структурных подразделений (главных управлений, управлений, отделов, инспекций, секторов, канцелярий, экспедиций, групп, кабинетов, читальных залов, частей, цехов, производств, мастерских, бюро, лабораторий, секций, участков, хозяйств и т.п.), управляющие делами, их заместители и помощники, ученые секретари и ответственные секретари;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главные инженеры, конструкторы, энергетики, механики, технологи, экономисты, арбитры и другие главные специалисты и их заместители;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старшие специалисты и специалисты: инспектора-методисты, инспектора, методисты, лаборанты (кроме инспекторов школ и школ-интернатов, методистов методических кабинетов,(лаборантов, имеющих законченное высшее или среднее специальное образование, научно-исследовательских учреждений, лаборантов ВУЗов и колледжей, лаборантов школ и методистов институтов усовершенствования учителей), референты, инженеры всех специальностей, конструкторы, технологи, энергетики, мастера, контрольные мастера, производители работ, механики, экономисты, экономисты-статистики, статистики, товароведы, юрисконсульты, техники всех специальностей, диспетчеры, нормировщики, администраторы, операторы, агенты по снабжению, агенты-экспедиторы, экспедиторы, табельщики, учетчики, инструкторы;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главные бухгалтеры и их заместители, старшие бухгалтеры, бухгалтеры, старшие ревизоры, ревизоры, бухгалтеры-ревизоры, старшие кассиры, кассиры, бухгалтеры-кассиры, кассиры-инкассаторы, инкассаторы, счетоводы-кассиры, счетоводы (при отсутствии бухгалтеров);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секретари, секретари-стенографистки, секретари-машинистки;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заведующие (начальники) архивами, старшие архивариусы, архивариусы (при отсутствии заведующих архивами);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старшие делопроизводители, делопроизводители-машинистки, машинистки, стенографистки;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делопроизводители, делопроизводители-машинистки;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проректоры по заочному и вечернему образованию, по административно-хозяйственной работе, помощники ректоров, заместители деканов;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заведующие (директора) филиалами, учебно-консультационными пунктами, инструкторы по обучению практическому вождению автомобиля, инструкторы по обучению работе на сельскохозяйственных машинах;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педагоги-организаторы ансамблей во внешкольных учреждениях;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старшие дежурные и дежурные в специальных школах;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переводчики, переводчики-дактилологи, ассистенты слепых учителей и преподавателей;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старшие и патронажные медицинские сестры учреждений образования, медицинские сестры и фельдшера школ, школ-интернатов и детских домов;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главные редакторы, ответственные редакторы и их заместители, заведующие редакциями, заведующие отделами, техноруки, ответственные секретари и их заместители, выпускающие, старшие редакторы, редакторы и их заместители, младшие редакторы, технические редакторы, старшие литературные сотрудники, литературные сотрудники, младшие литературные сотрудники, корреспонденты, фотокорреспонденты, заведующие корректорской, старшие корректоры, корректоры, подчитчики;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художественные руководители, главные режиссеры, помощники режиссеров, режиссеры;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дирижеры, концертмейстеры, балетмейстеры, аккомпаниаторы, заведующие костюмерными, хормейстеры;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кинорежиссеры, кинооператоры, ассистенты кинооператоров, монтажеры, заведующие фильмотеками;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главные художники, художники всех специальностей;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экскурсоводы, экскурсоводы-методисты;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агрономы, садоводы, цветоводы, пчеловоды, энтомологи, дендрологи, зоологи;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капитаны учебных кораблей и их старшие помощники, помощники механиков, боцманы, начальники водных станций;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начальники счетно-вычислительных станций и электронно-вычислительных машин и их заместители, математики-программисты, математики и программисты;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шеф-повара;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заведующие складами и их заместители, старшие кладовщики и кладовщики (при отсутствии заведующих складами), контролеры материальных складов;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заведующие гаражами, механики автобаз и гаражей, шоферы легковых автомобилей;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начальники жилищно-эксплуатационных контор, управляющие домами, заведующие общежитиями, коменданты;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начальники пожарно-сторожевой, пожарно-вахтерской охраны, караула и их помощники, начальники смен.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