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a09" w14:textId="c013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требованиях, предъявляемых к лицензиату, учредителям и руководящим работникам накопительных пенсионных фондов и документах, подтверждающих указанные требования для получения лицензии на осуществление деятельности по привлечению пенсионных взносов и осуществлению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3 декабря 1997 г. N 31-П. Зарегистрирован в Министерстве юстиции Республики Казахстан 11.02.1998 г. за N 452. Утратил силу - постановлением Правления Национального Банка Республики Казахстан от 29 мая 2003 года N 176 (V032386)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17-4 постановления Правительства Республики Казахстан от 30 сентября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1396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лицензировании деятельности накопительных пенсионных фондов по привлечению пенсионных взносов и осуществлению пенсионных выплат"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Определить следующий перечень квалификационных требований, предъявляемых к накопительным пенсионным фондам (далее - Фонды) учредителям и руководящим работникам накопительных пенсионных фондов для получения лицензии на осуществление деятельности по привлечению пенсионных взносов и осуществлению пенсионных выплат: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I - с изменениями и дополнениями, внесенными приказом Национального пенсионного агентства Минтруда и соцзащиты населения РК от 9.03.1998г.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уставный капитал Фонда должен быть оплачен учредителями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20.06.97 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должны быть разработаны внутренние документы, регламентирующие организацию деятельности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Фонд должен подтвердить наличие помещения, компьютеров, телекоммуникационного оборудования и программно-технических средств, обеспечивающих деятельность Фонда и его взаимодействие с Национальным пенсионным агентством Минтрудсоцзащиты Республики Казахстан (далее - Агентство), банком-кастодианом, компанией по управлению пенсионными активами, Государственным центром по выплате пенсий;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руководящие работники Фонда должны сдать квалификационный экзамен в порядке, установленном Агентством;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Фонд должен подтвердить финансово-устойчивое положение своих учредителей.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I - дополнен новым подпунктом 5 согласно приказу Национального пенсионного агентства Минтруда и соцзащиты населения РК от 9.03.1998г.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Для подтверждения квалификационных требований Фонду необходимо представить в Агентство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 о назначении или выборах руководящих работников, сдавших квалификационный экзамен в Агентстве;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финансового документа, подтверждающего полную оплату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пенсионные правила Фонда, утвержденные его высшим органом управления, подписанные первым руководителем исполнительного органа, прошитые и скрепленные печатью Фонда (в двух экземплярах);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экономическое обоснование перспектив деятельности пенсионного фонда (бизнес-план);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о внутреннем контроле за обеспечением учета, документооборотом, целостностью данных, полученных от банка-кастодиана, компании по управлению пенсионными активами и конфиденциальностью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учетную политику Фонда согласно стандарту бухгалтерского учета N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кастодиального договора, заключенного с банком-кастодианом;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договора на управление пенсионными активами, заключенного с компанией по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состав органов управления и штатное расписание Фонда с указанием фамилии, имени, отчества, даты и номера приказа (протокола) о назначении;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положения о подразделениях (если имеются) и должностные инструкции специалистов, непосредственно участвующих в работе с вкладчиками, с банком-кастодианом и компанией по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учредителях Фонда - юридических лицах: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свидетельства о государственной регистрации;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статистической карточки;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открытых акционерных обществ - выписку из реестра держателей ценных бумаг, владеющих 5% и выше голосующих акций на момент подачи заявления;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заверенные копии Устава и учредительного договора со всеми изменениями и дополнениями;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финансовую отчетность за полный проработанный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бухгалтерский баланс на последнюю отчетную дату;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аудиторское заключение о финансовом положении учредителей на последнюю отчетную дату и оплате уставного капитала фонда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11 - с изменениями и дополнениями, внесенными приказом Национального пенсионного агентства Минтруда и соцзащиты населения РК от 9.03.1998г.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об учредителях - физических лицах: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анкетные данные;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декларацию о доходах и имуществе за последний год, заверенную органами налоговой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документы, подтверждающие наличие помещения, оргтехники, телекоммуникационного оборудования и программно-технических средств.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Представляемые копии документов должны быть прошиты и скреплены подписями первого руководителя, главного бухгалтера и печатью Фонда.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IV. Фонд обязан в письменной форме в десятидневный срок информировать Агентство об изменениях в документах, представленных для получения лицензии.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V. Должностные лица Фонда, подписавшие документы, представленные для получения лицензии, несут установленную законодательством ответственность за достоверность сведений, содержащихся в этих документах. Агентство не несет ответственность за недостоверность сведений в документах Фонда.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VI. При неполном представлении Фондом требуемых документов, управлению лицензирования и регулирования деятельности накопительных пенсионных фондов направлять дополнительный запрос. Срок рассмотрения документов исчисляется с момента получения полного пакета документов.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VII. Считать утратившими силу приказ от 09.10.1997 года N 9-П с даты регистрации настоящего приказа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VIII. Настоящий приказ вступает в силу с даты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IХ. Контроль за исполнением настоящего Приказа возложить на Управление лицензирования и регулирования деятельности накопительных пенсионных фондов.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пенсионного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Минтрудсоцзащиты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