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df2a" w14:textId="e5ed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Инструкция о порядке составления государственного статистического отчета о назначении и выплате жилищных пособий по форме N 1 - жилищные пособия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труда и социальной защиты населения Республики Казахстан N 7 от 8 декабря 1997 г. Зарегистрирован в Министерстве юстиции Республики Казахстан 28.01.1998 г. за № 443. Утратил силу приказом Министра труда и социальной защиты населения Республики Казахстан от 22 декабря 2008 года N 302-п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труда и социальной защиты населения РК от 22.12.2008 N 302-п.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1. Общие указания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Отчет о назначении и выплате жилищных пособий по форме N 1 - жилищные пособия, утвержденной постановлением Национального статистического агентства Республики Казахстан от 1 декабря 1997 г. N 72, составляется районными, городскими (Алматинским городским) Центрами жилищных пособий и представляется областным (Алматинскому городскому) управлениям по труду и социальной защите населения 5 числа после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(Алматинский городской) управления по труду и социальной защите населения представляют отчеты Министерству труда и социальной защиты населения Республики Казахстан 30 числа после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населения Республики Казахстан представляет сводный отчет Национальному статистическому агентству Республики Казахстан в разрезе областей (г.Алматы) на 65 день после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подписывает первый руководитель или лицо, исполняющее его обязанности.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составляется на основании данных первичного учета, организуемого в Центрах жилищных пособий по состоянию на первое число месяца, следующего за отчетным периодом.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составляется нарастающим итогом, то есть за первое полугодие и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2. Указание по заполнению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01 показывается число семей, обратившихся за назначением жилищного пособия в течение отчетного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02 показывается число семей, которым назначено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жилищное пособие согласно действующему порядку, утвержденному Правительством Республики Казахстан. В строке 03 показывается число семей, которым назначено единое пособие на детей. В строке 04 показывается число семей, которым выплачено жилищное пособие в отчетном периоде. В строке 05 показывается число семей, которым выплачено единое пособие на детей. В строке 06 показывается количество членов семей, которым назначено жилищное пособие в отчетном периоде. В строке 07 показывается количество членов семей, которым назначено единое пособие на детей. В строке 08 показывается количество назначенных жилищных пособий в течение отчетного периода. В строке 09 показывается количество выплаченных жилищных пособий в течение отчетного периода. В строке 10 показывается сумма назначенных жилищных пособий семьям на отчетный период. В строке 11 показывается сумма выплаченных жилищных пособий семьям за отчетный период. В строке 12 показывается средний размер назначенных жилищных пособий в отчетном периоде. В строке 13 показывается средний размер выплаченных жилищных пособий в отчетном периоде. 3. Порядок расчета показателей для заполнения формы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числе семей и количестве членов этих семей формируются из ежемесячных сведений по семьям, обратившимся за пособием, а также семьям, которым были назначены и выплачены пособия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за пособием в первом полугодии обратилось 10 семей (строка 01), назначено оно было 8 семьям (строка 02), а выплачено 6 семьям (строка 04). Количество членов этих семей определяется согласно представленным каждой семьей документам о составе семьи путем их суммирования. Так, если состав 1-ой семьи - 5 человек, 2-ой - 4, 3-ей - 6, 4-ой - 8, 5-ой - 2, 6-ой - 10, 7-ой - 1 и 8-ой - 7 человек, то в строке 06 следует показать 43 (5+4+6+8+2+10+1+7).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 количестве назначенных и выплаченных пособий за отчетный период формируются из данных: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числе семей, которым назначено или выплачено пособие в отчетном периоде;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 числе месяцев в отчетном периоде, на которые было назначено или за которые было выплачено пособие.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количество назначенных или выплаченных пособий одной семье будет равняться числу месяцев, на которые оно было назначено или выплачено в отчетном периоде.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Например: в Центр жилищных пособий за назначением жилищного пособия в первом полугодии обратилось 100 семей: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- 20 семьям было назначено пособие с 1 января на 6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- 30 семьям - с 1 марта на 6 месяцев, но в отчет за первое полугодие войдут только 4 месяца, а оставшиеся 2 месяца будут включены в расчет при подготовке годового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- 35 семьям - с 1 мая на 6 месяцев, но в отчет за первое полугодие войдут только 4 месяца, а оставшиеся 2 месяца будут включены в расчет при подготовке годового отчета;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- 15 семьям - с 1 июня на 6 месяцев, но в отчет за первое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полугодие войдет только 1 месяц, а оставшиеся 5 месяцев будут включены в расчет при подготовке годового отчета. Таким образом, количество назначенных пособий в первом полугодии будет равняться: (20 х 6) + (30 х 4) + (35 х 2) + (15 х 1) = 325. Аналогично рассчитывается количество выплаченных пособий. Назначенные и выплаченные суммы пособий определяются путем суммирования ежемесячных сумм назначенных и выплаченных пособий в отчетном периоде и проставляются в тыс. тенге. Средний размер пособий определяется: назначенных: стр.12 = стр.10 : стр.08 выплаченных: стр.13 = стр.11 : стр.09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