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361cdd" w14:textId="8361cd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банках второго уровня, не отнесенных к определенной группе в соответствии с установленными требованиями о переходе банков второго уровня к международным стандартам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Правления Национального Банка Республики Казахстан от 4 сентября 1997 г. N 320. Зарегистрировано в Министерстве юстиции Республики Казахстан 21 января 1998 года N 432. Утратило силу - постановлением Правления Национального банка РК от 30 октября 1998 года N 217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     Рассмотрев представление Департамента банковского надзора о несоответствии финансового состояния некоторой части банков второго уровня предъявляемым требованиям, в том числе Положения о порядке перехода банков второго уровня к международным стандартам, утвержденного Правлением Национального Банка Республики Казахстан (Постановление N 292 от 12 декабря 1996 года </w:t>
      </w:r>
      <w:r>
        <w:rPr>
          <w:rFonts w:ascii="Times New Roman"/>
          <w:b w:val="false"/>
          <w:i w:val="false"/>
          <w:color w:val="000000"/>
          <w:sz w:val="28"/>
        </w:rPr>
        <w:t xml:space="preserve">V960440_ </w:t>
      </w:r>
      <w:r>
        <w:rPr>
          <w:rFonts w:ascii="Times New Roman"/>
          <w:b w:val="false"/>
          <w:i w:val="false"/>
          <w:color w:val="000000"/>
          <w:sz w:val="28"/>
        </w:rPr>
        <w:t xml:space="preserve">), Правление Национального Банка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С учетом результатов проведенной работы по обеспечению перехода банков второго уровня к международным стандартам: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а) считать не представившими в установленном порядке план рекапитализации и улучшения деятельности либо представившими план рекапитализации и улучшения деятельности, не отвечающий требованиям Положения о порядке перехода банков второго уровня к международным стандартам, соответственно, банки согласно приложениям (приложения N 1,2);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б) утвердить список банков по состоянию на 1 сентября 1997 года, условия и основания перехода которых к международным стандартам будут определены отдельными решениями Правления Национального Банка Республики Казахстан (приложение N 3).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Департаменту банковского надзора (Абдуллина Н.К.):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а) совместно с юридическим департаментом (Уртембаев А.К.)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зарегистрировать настоящее Постановление в Министерстве юстиции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б) довести настоящее Постановление до сведения областных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(Главного Алматинского территориального) управлений (филиалов)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Национального Банка Республики Казахстан и банков второго уровня,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перечисленных в приложениях N 1, 2 и 3.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3. Контроль за исполнением настоящего Постановления возложить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 заместителя Председателя Национального Банка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Сайденова А.Г.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Председатель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Национального Банка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 Приложение N 1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 Список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банков второго уровня по состоянию на 1.09.1997 г.,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 не представивших в установленном порядке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план рекапитализации и улучшения деятельности 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 соответствии с Положением о порядке перехода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банков второго уровня к международным стандартам,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утвержденным Правлением Национального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 Банка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 (Постановление N 292 от 12.12.96 г.)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N !                  Наименование банка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п/п!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1. ОАО "Интеринвест"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2. АБ "Алтын"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3. АБ"Алау"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4. ЧБ "Жалгас"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5. АБ "Цветмет"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6. АБ "Ермин"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7. ЗАО "Банк Жетысу"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8. ЗАО "Алгабанк"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9. ЗАО "Кокшебизнес"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Итого: 9 банков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 Приложение N 2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 Список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банков второго уровня по состоянию на 1.09.1997 г.,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представивших план рекапитализации и улучшения деятельности,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не отвечающий требованиям Положения о порядке перехода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банков второго уровня к международным стандартам,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 утвержденного Правлением Национального Банка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 (Постановление N 292 от 12.12.96 г.)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N !                     Наименование банка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п/п!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1.   АБ "Казкомстрой"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2.   ЗАО "Химтексбанк"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3.   ЗАО "КИФТ"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4.   АБ"БСБ"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5.   АБ "Ак-Жол"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6.   АБ "Актобе"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7.   ЧБ "Куандык"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8.   ОАО "Сарыарка"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9.   ОАО "Туркестан"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10.   ЧБ "Касуб"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11.   АБ "Ижевск"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12.   АБ "Пана"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13.   АБ "Айнур"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14.   ОАО "Кредсоцбанк"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15.   ОАО "Жанарбанк"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16.   ЗАО "Алиса К"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17.   ОАО "Игилик банк"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18.   АПБ "Казпочтабанк"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Итого: 18 банков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 Приложение N 3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 Список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банков второго уровня по состоянию на 1.09.1997 г.,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условия перехода которых к международным стандартам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будут определены отдельными решениями Правления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 Национального Банка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N !                      Наименование банка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п/п!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1.   ЗАО "ТуранАлем"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2.   ОАО "Актан"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3.   ЗАО "Ажи-Банк"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4.   ОАО "Астана"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5.   ОАО "Ишим"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6.   МГБ "ЦБСР"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7.   ГП "Эксимбанк"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8.   ЗАО "КИБ"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9.   ЗАО "Жилстройбанк"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10.   ГП "Реабилитационный банк"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11.   ГП "Бюджетный банк"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12.   ЗАО "АБН Амро"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13.   ЗАО "Банк Сосьетэ Женераль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14.   ЗАО "Инвестиционный Банк Глобал Казкоммерц"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15.   ЗАО "Инвестиционный Народный Банк Казахстана"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16.   АБ "Береке"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Итого: 16 банков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