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36cf" w14:textId="3d63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порядке рассмотрения заявлений и выдачи лицензий на право осуществления деятельности в качестве таможенного брокера"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Таможенного комитета Республики Казахстан от 21 июля 1997 г. N 187-П. Зарегистрирован в Министерстве юстиции Республики Казахстан 13 ноября 1997 года N 418. Утратил силу - приказом Таможенного комитета Мингосдоходов РК от 3.11.99г. N 529-П ~V990969.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>"О таможенном деле в РК" и постановления Правительства РК от 14 апреля 1997 года N 556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P970556_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таможенном брокере"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"О порядке рассмотрения заявлений и выдачи лицензий на право осуществления деятельности в качестве таможенного брокера".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таможенных управлений и таможен довести содержание настоящего Приказа до сведения всех декларантов на договорной основе и участников внешнеэкономической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Правовому управлению (Адильбеков С.) рассмотреть в срок до 25 сентября 1997 года возможность привлечения на тендерной основе учреждений и организаций для проведения обучения специалистов по таможенному оформлению.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таможенного контроля и доходов (Мулькин С.)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разработать программы по обучению специалистов по таможенному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оформлению и представить на утверждение к 1 октября 1997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Департаменту по документационному и финансово-хозяйственному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обеспечению (Абилгалиев Ж.) обеспечить потребность в бланках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лицензий согласно утвержденному образцу.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Пресс-службе (Муратбаевой А.) обеспечить опубликование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Приказа в средствах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приказом ГТК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21.04.1997г. N 187-П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ПОЛОЖЕНИЕ "О ПОРЯДКЕ РАССМОТРЕНИЯ ЗАЯВЛЕНИЙ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ВЫДАЧИ ЛИЦЕНЗИЙ НА ПРАВО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ДЕЯТЕЛЬНОСТИ В КАЧЕСТВЕ ТАМОЖЕННОГО БРОКЕРА"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1.1. Настоящее Положение определяет порядок выдачи, отзыва, приостановления действия лицензий на право осуществления деятельности в качестве таможенного брокера.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Лицензия на осуществление деятельности в качестве таможенного брокера (далее - лицензия) является официальным документом, удостоверяющим право его владельца осуществлять деятельность в качестве таможенного брокера.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Лицензия выдается Государственным таможенным комитетом Республики Казахстан (далее ГТК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В зависимости от территориальной сферы действия лицензии могут быть двух видов: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действие которых ограничено определенной территорией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действие которых распространяется на всю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Ограничения в деятельности таможенного брокера указываются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лицензии. Осуществление деятельности за пределами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ограничений без получения новой лицензии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1.6. За выдачу лицензии взимается сбор в размере 5000 ЭКЮ.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1.7. Срок действия лицензии 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1.8. Бланк лицензии является документом строгой отчетности,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учетную серию и номер (Приложение 2). Передача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брокером лицензии другому лицу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1.9. Лицензия прекращает свое действие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законодательством о лицензировании.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2. ПОРЯДОК ВЫДАЧИ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2.1. Для получения лицензии юридическое лицо (далее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заявитель) обращается в ГТК РК с заявлением (Приложение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2.2. В заявлении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полное и сокращенное наименование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регистрационный номер налогоплательщика (РНН) заявителя,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ОКПО;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сведения об организационно-правовой форме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регистрационный номер 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юридический и фактический адреса заявителя;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перечень филиалов с указанием их местонахождения, через которые заявитель планирует осуществлять свою деятельность в качестве таможенного брокера на момент получения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номера банковских счетов заявителя и его филиалов, представительств, наименования, адреса и коды ОКПО указанных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группы товаров в соответствии с Товарной номенклатурой внешнеэкономической деятельности и виды транспорта, которыми заявитель предполагает ограничить сферу своей деятельности в качестве таможенного брокера;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фамилию, имя, отчество, год и место рождения руководящих должностных лиц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иную информацию, которая может иметь значение для принятия решения о выдаче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нотариально заверенные копии учредительных документов, свидетельства о государственной регистрации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подтверждение банков о наличии счетов, указанных в заявлении;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документы, подтверждающие наличие в штате заявителя специалистов по таможенному оформлению, а также нотариально заверенные копии выданных ГТК РК квалификационных аттестатов таких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договора о страховании риска ответственности заявителя за нарушение договоров с представляемыми лицами на сумму не менее 10000-кратного размера установленных законом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документы, подтверждающие соблюдение заявителем требований к материально-техническому оснащению в соответствии с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документы, подтверждающие соблюдение заявителем требований к ведению учета таможенным брокером операций с товарами и транспортными средствами, подлежащими таможенному контролю и отчетности о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квитанцию об оплате лицензионного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документы, подтверждающие сведения, указанные в заявлении.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Заявление на выдачу лицензии и указанные выше документы подписываются руководителем и главным бухгалтером, заверяются печатью заявителя и представляются в сброшюрованном виде. Все документы регистрируются по описи, составленной в двух экземплярах, один из которых выдается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Заявление о выдаче лицензии рассматривается в течение 30 дней со дня его подачи.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В ходе рассмотрения заявления проверяется достоверность представленных заявителем документов и сведений, их соответствие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ГТК РК вправе запрашивать у государственных органов Республики Казахстан, юридических и физических лиц дополнительные документы и сведения, необходимые для установления достоверности документов и сведений, представленных заявителем. При этом в случае необходимости срок рассмотрения заявления может быть продлен с обязательным письменным уведомлением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Основанием для отказа в выдаче лицензии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несоответствие заявителя квалификационным требованиям, предъявляемым к таможенному брокеру;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наличие недостоверных сведений в представленных заявителем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наличие решения суда, запрещающего заявителю занятие данным видом деятельности, неоднократное нарушение заявителем таможенных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Лицензия не выдается, если заявителем не внесен сбор за выдачу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2.10. При отказе в выдаче лицензии заявителю дается мотивированный ответ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заявление о выдаче лицензии в случае отказа в ее выдаче принимается от заявителя после устранения причин, послуживших основанием для отказа, и рассматривается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2.11. В случае, если таможенный брокер планирует осуществлять свою деятельность через филиал, не указанный в лицензии, он обязан обратиться в ГТК РК с заявлением в произвольной форме о выдаче ее копии.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2.12. Срок рассмотрения упомянутого заявления не должен превышать 30 дней со дня его подачи.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2.13. ГТК РК запрашивает таможенный орган, в регионе деятельности которого расположен филиал, о готовности этого подразделения к выполнению функций таможенного брокера.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2.14. При отказе в выдаче копии лицензии ГТК извещает об этом заявителя в письменном виде с изложением причин отказа, основанием для которого является отрицательное заключение таможенного органа, в регионе деятельности которого находится филиал, либо приостановление действия лицензии на момент подачи или в период рассмотрения заявления о выдаче ее копии.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2.15. В правом верхнем углу лицевой стороны копии лицензии указывается местонахождение филиала таможенного брокера.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2.16. За выдачу копии лицензии дополнительная плата не взимается.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3. ПРИОСТАНОВЛЕНИЕ И ОТ3ЫВ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может быть отозвана либо действие ее приостановлено по основаниям, предусмотренным законодательными актами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Лицензия может быть отозвана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она была выдана на основе неполных или недостоверных сведений, предъявленных заявителем;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невыполнения обязанностей таможенного брокера;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совершения правонарушений, предусмотренных таможенным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причинения неправомерного ущерба представляемому лицу, в том числе путем незаконного использования сведений, составляющих коммерческую тайну или конфиденциальную информацию, что установлено судом;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признания таможенного брокера банкротом;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пользования услугами специалиста, квалификационный аттестат которого отозван, или специалиста, действие квалификационного аттестата которого приостановлено;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нарушения налогового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иных случаях, предусмотренных законодательством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Таможенный орган, выявивший факт недостоверности сведений, имевших существенное значение для решения о выдаче лицензии, немедленно информирует об этом ГТК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Решение об отзыве лицензии оформляется в виде приказа ГТК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 действует с даты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Отозванная лицензия подлежит возврату в ГТК не позднее, чем через 15 дней со дня получения решения об отзыве.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При отзыве лицензии таможенный брокер в течение 15 дней со дня получения решения обязан представить всю отчетность об операциях с товарами и транспортными средствами, подлежащими таможенному контролю за весь срок действия лицензии, в таможенный орган, в зоне деятельности которого брокер осуществлял свою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При отзыве лицензии все заключенные договоры с представляемыми лицами по таможенному оформлению товаров и транспортных средств, совершенные таможенным брокером, для целей таможенного контроля признаются действительными при обеспечении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совершенным договорам таможенный брокер исполнил свои обязательства полностью;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действие таможенных режимов, под которые помещены товары и транспортные средства завершено, либо у таможенного брокера нет более никаких обязательств, связанных с завершением действия таможенных режимов;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проверкой отчетной документации не выявлено каких-либо существенных нарушений, влекущих за собой ответственность в соответствии с таможенным законодательством Республики Казахстан на момент исполнения этих сделок.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органы, в регионе деятельности которых таможенный брокер осуществлял свою деятельность, по указанным сделкам осуществляют выборочный таможенный контроль после выпуска товаров 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Сделки с представляемыми лицами по таможенному оформлению товаров и транспортных средств, совершенные таможенным брокером, для целей таможенного контроля признаются недействительными, а товары и транспортные средства, оформленные по таким сделкам, подлежат повторному таможенному оформлению в случае, когда по совершенным сделкам таможенный брокер исполнил свои обязанности полностью, но действие таможенных режимов, под которые помещены товары и транспортные средства, в результате этих сделок не завершено.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При отзыве лицензии таможенные органы обязаны письменно уведомить лиц, товары и транспортные средства которых подлежат повторному таможенному оформлению, о необходимости в течение 30 дней с момента их уведомления переоформить упомянутые товары и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 Товары и транспортные средства, находящиеся в процессе таможенного оформления после принятия решения об отзыве лицензии и предусмотренного Указом "О таможенном деле" прекращения права на изъятие таможенной декларации, в которой заявлены сведения об этих товарах и транспортных средствах, подлежат повторному таможенному оформлению.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3.10. Убытки, причиненные таможенному брокеру и представляемому лицу в связи с отзывом лицензии, таможенными органами не возмещаются.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3.11. Повторное заявление о выдаче лицензии может быть рассмотрено по истечении двух лет со дня вынесения решения об отзыве при условии устранения причин, послуживших основанием для ее отзыва.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3.12. Отношения между таможенным брокером и представляемым лицом в случае отзыва лицензии регулируются гражданским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3.13. Решение об отзыве лицензии может быть обжаловано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3.14. Действие лицензии может быть приостановлено на срок до 3 месяцев при наличии достаточных оснований полагать, что таможенный брокер злоупотребляет своими правами.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действия лицензии действует со дня принятия соответствующего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3.15. Таможенный орган, выявивший факты злоупотребления таможенным брокером своими правами, немедленно информирует об этом ГТК РК и таможенные органы, в зоне деятельности которых расположен таможенный брокер.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3.16. Действие лицензии может быть приостановлено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решения начальника таможенного управления, принятого по представлению таможенного органа, выявившего факты злоупотребления - для таможенных брокеров, имеющих лицензии, действие которых ограничивается определенной территорией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решения ГТК РК, принятого по представлению таможенных органов - для таможенных брокеров, действие лицензий которых распространяется на всю территорию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3.17. Решение о приостановлении действия лицензии оформляется в виде письменного распоряжения соответствующего таможенного органа. Решение в письменной форме сообщается ГТК РК и таможенному брокеру.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устранения причин, по которым действие лицензии было приостановлено, лицензия возобновляется.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4. ПОРЯДОК ПЕРЕОФОРМЛЕНИЯ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При изменении сведений о таможенном брокере, указанных в заявлении на получение лицензии, которые не вносятся в лицензию, таможенный брокер обязан в 15-дневный срок с момента происшедших изменений письменно уведомить об этом ГТК.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При наличии оснований считать, что предполагаемые изменения сведений о таможенном брокере, повлекут прекращение осуществления брокерской деятельности, таможенный брокер должен заблаговременно известить об этом ГТК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В случае изменения сведений о таможенном брокере, которые необходимо внести в лицензию (за исключением изменения статуса таможенного брокера или ограничения действия лицензии по группам товаров в соответствии с Товарной номенклатурой внешнеэкономической деятельности и (или) видам транспорта), а также в случае утраты лицензии или ее заверенной копии таможенный брокер обязан в 15-дневный срок с момента происшедших изменений или утраты обратиться с письменным заявлением о выдаче копии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При изменении сведений о таможенном брокере, связанном с изменением законодательства и подлежащем внесению в лицензию, но не препятствующем осуществлению брокерской деятельности, лицензия выдается без уплаты лицензионного сбора. Ранее выданная лицензия подлежит обязательному возврату в таможенный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Если таможенный брокер желает расширить или ограничить сферу своей деятельности отдельными группами товаров в соответствии с Товарной номенклатурой внешнеэкономической деятельности и (или) видами транспорта, а также изменить регион своей деятельности, он должен подать письменное заявление о выдаче лицензии в соответствии с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Действие ранее выданной лицензии прекращается с момента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лицензии на новый срок. Сбор за ранее выданную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возврату или зачету не подлежит.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4.7. Выдача лицензии на новый срок осуществляется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выдачи лицензии на новый срок таможенный брокер подает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с перечислением требуемых сведений о таможенном брокере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позднее, чем за 1 месяц до дня окончания срока действия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выданной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Государственный таможенный комитет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филиала, представительства)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Прошу выдать лицензию на осуществление деятельности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брокера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(предполагаемая территориальная сфера деятельности)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собственности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Год создания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Свидетельство о регистрации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(N,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(индекс, город, район, область, улица, N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Расчетный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(группы товаров по ТН ВЭД и виды транспорта, которыми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предполагает ограничить свою деятельность в качестве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брокера)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специалистов по таможенному оформлению, номера квалификационных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 ______________________ 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(подпись)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 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(подпись)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 199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"____"_____________ 199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должностного лица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органа)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Государственный Герб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ГОСУДАРСТВЕННАЯ ЛИЦЕНЗИЯ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Выдана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филиала, представительства)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деятельности в качестве ТАМОЖЕННОГО БРОКЕРА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Особые условия действия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таможенный комитет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(Ф.И.О.)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настоящей лицензии "____" ________ 199___г.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лицензии _____________________ N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