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eb646" w14:textId="83eb6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по эмиссионно-кассовым операциям и обеспечению сохранности ценностей в подразделениях Национального банка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25 июля 1997 г. N 281. Зарегистрировано в Министерстве юстиции Республики Казахстан 6 ноября 1997 г. N 415. Утратило силу - постановлением Правления Национального Банка Республики Казахстан от 26 декабря 2003 года N 467 (V032685)</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установления порядка совершения эмиссионных и кассовых операций, а также контроля за сохранностью ценностей и соблюдением эмиссионно-кассовой дисциплины в подразделениях Национального Банка Республики Казахстан Правление Национального Банка Республики Казахстан постановляет: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Правила по эмиссионно-кассовым операциям и обеспечению сохранности ценностей в подразделениях Национального Банка Республики Казахстан, и ввести их в действие со дня государственной регистрации в Министерстве юстиции Республики Казахстан. 
</w:t>
      </w:r>
      <w:r>
        <w:br/>
      </w:r>
      <w:r>
        <w:rPr>
          <w:rFonts w:ascii="Times New Roman"/>
          <w:b w:val="false"/>
          <w:i w:val="false"/>
          <w:color w:val="000000"/>
          <w:sz w:val="28"/>
        </w:rPr>
        <w:t>
      2. Департаменту бухгалтерского учета (Рахметова С.К.): 
</w:t>
      </w:r>
      <w:r>
        <w:br/>
      </w:r>
      <w:r>
        <w:rPr>
          <w:rFonts w:ascii="Times New Roman"/>
          <w:b w:val="false"/>
          <w:i w:val="false"/>
          <w:color w:val="000000"/>
          <w:sz w:val="28"/>
        </w:rPr>
        <w:t>
      а) совместно с юридическим департаментом (Уртембаев А.К) зарегистрировать в Министерстве юстиции Республики Казахстан Правила по эмиссионно-кассовым операциям и обеспечению сохранности ценностей в подразделениях Национального Банка Республики Казахстан; 
</w:t>
      </w:r>
      <w:r>
        <w:br/>
      </w:r>
      <w:r>
        <w:rPr>
          <w:rFonts w:ascii="Times New Roman"/>
          <w:b w:val="false"/>
          <w:i w:val="false"/>
          <w:color w:val="000000"/>
          <w:sz w:val="28"/>
        </w:rPr>
        <w:t>
      б) довести настоящее Постановление и вышеназванные Правила до сведения областных (Главного Алматинского территориального) управлений Национального Банка Республики Казахстан, обязав их довести утвержденные Правила до сведения банков второго уровня. 
</w:t>
      </w:r>
      <w:r>
        <w:br/>
      </w: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Аханова С.А.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 Общая часть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Настоящие Правила устанавливают порядок совершения эмиссионных и кассовых операций, контроля за сохранностью ценностей и соблюдением эмиссионно-кассовой дисциплины в подразделениях Национального Банка Республики Казахстан, в которых созданы резервные фонды наличных денег и оборотные кассы (далее - подразделения Нацбанка). 
</w:t>
      </w:r>
      <w:r>
        <w:br/>
      </w:r>
      <w:r>
        <w:rPr>
          <w:rFonts w:ascii="Times New Roman"/>
          <w:b w:val="false"/>
          <w:i w:val="false"/>
          <w:color w:val="000000"/>
          <w:sz w:val="28"/>
        </w:rPr>
        <w:t>
      1.2. Законным платежным средством является казахстанский тенге. Денежные знаки Республики Казахстан, находящиеся в обращении, состоят из банкнот и монет. Разменной единицей национальной валюты Республики Казахстан являются тиыны. 
</w:t>
      </w:r>
      <w:r>
        <w:br/>
      </w:r>
      <w:r>
        <w:rPr>
          <w:rFonts w:ascii="Times New Roman"/>
          <w:b w:val="false"/>
          <w:i w:val="false"/>
          <w:color w:val="000000"/>
          <w:sz w:val="28"/>
        </w:rPr>
        <w:t>
      Банкноты подразделяются на: 
</w:t>
      </w:r>
      <w:r>
        <w:br/>
      </w:r>
      <w:r>
        <w:rPr>
          <w:rFonts w:ascii="Times New Roman"/>
          <w:b w:val="false"/>
          <w:i w:val="false"/>
          <w:color w:val="000000"/>
          <w:sz w:val="28"/>
        </w:rPr>
        <w:t>
      - платежные банкноты, в том числе ветхие, подлежащие сдаче в подразделение Нацбанка для их изъятия из обращения; 
</w:t>
      </w:r>
      <w:r>
        <w:br/>
      </w:r>
      <w:r>
        <w:rPr>
          <w:rFonts w:ascii="Times New Roman"/>
          <w:b w:val="false"/>
          <w:i w:val="false"/>
          <w:color w:val="000000"/>
          <w:sz w:val="28"/>
        </w:rPr>
        <w:t>
      - неплатежные банкноты. 
</w:t>
      </w:r>
      <w:r>
        <w:br/>
      </w:r>
      <w:r>
        <w:rPr>
          <w:rFonts w:ascii="Times New Roman"/>
          <w:b w:val="false"/>
          <w:i w:val="false"/>
          <w:color w:val="000000"/>
          <w:sz w:val="28"/>
        </w:rPr>
        <w:t>
      Монеты подразделяются на: 
</w:t>
      </w:r>
      <w:r>
        <w:br/>
      </w:r>
      <w:r>
        <w:rPr>
          <w:rFonts w:ascii="Times New Roman"/>
          <w:b w:val="false"/>
          <w:i w:val="false"/>
          <w:color w:val="000000"/>
          <w:sz w:val="28"/>
        </w:rPr>
        <w:t>
      - платежные монеты, в том числе дефектные (побежденные) монеты, подлежащие сдаче в подразделение Нацбанка для их изъятия из обращения; 
</w:t>
      </w:r>
      <w:r>
        <w:br/>
      </w:r>
      <w:r>
        <w:rPr>
          <w:rFonts w:ascii="Times New Roman"/>
          <w:b w:val="false"/>
          <w:i w:val="false"/>
          <w:color w:val="000000"/>
          <w:sz w:val="28"/>
        </w:rPr>
        <w:t>
      - неплатежные монеты. 
</w:t>
      </w:r>
      <w:r>
        <w:br/>
      </w:r>
      <w:r>
        <w:rPr>
          <w:rFonts w:ascii="Times New Roman"/>
          <w:b w:val="false"/>
          <w:i w:val="false"/>
          <w:color w:val="000000"/>
          <w:sz w:val="28"/>
        </w:rPr>
        <w:t>
      1.3. Нацбанк рассматривает сообщения (претензии), связанные с фактами подделки банкнот или монет. Фальшивые банкноты или монеты клиентам не возвращаются и не обмениваются. О факте обнаружения фальшивых (поддельных) банкнот или монет подразделения Нацбанка извещают правоохранительные органы. Сомнительные банкноты и монеты отправляются в Хранилище ценностей Национального Банка Республики Казахстан (далее - Хранилище Нацбанка) или Кассовый центр Главного Алматинского территориального управления Национального Банка Республики Казахстан (далее - Кассовый центр) на экспертизу. 
</w:t>
      </w:r>
      <w:r>
        <w:br/>
      </w:r>
      <w:r>
        <w:rPr>
          <w:rFonts w:ascii="Times New Roman"/>
          <w:b w:val="false"/>
          <w:i w:val="false"/>
          <w:color w:val="000000"/>
          <w:sz w:val="28"/>
        </w:rPr>
        <w:t>
      Подделка банкнот и монет национальной валюты влечет за собой уголовную и имущественную ответственность виновных лиц. 
</w:t>
      </w:r>
      <w:r>
        <w:br/>
      </w:r>
      <w:r>
        <w:rPr>
          <w:rFonts w:ascii="Times New Roman"/>
          <w:b w:val="false"/>
          <w:i w:val="false"/>
          <w:color w:val="000000"/>
          <w:sz w:val="28"/>
        </w:rPr>
        <w:t>
      1.4. Для приема, хранения и выдачи наличных денег каждое подразделение Нацбанка имеет оборотную кассу и резервные фонды наличных денег. 
</w:t>
      </w:r>
      <w:r>
        <w:br/>
      </w:r>
      <w:r>
        <w:rPr>
          <w:rFonts w:ascii="Times New Roman"/>
          <w:b w:val="false"/>
          <w:i w:val="false"/>
          <w:color w:val="000000"/>
          <w:sz w:val="28"/>
        </w:rPr>
        <w:t>
      Остаток наличных денег в оборотной кассе ограничивается лимитом, устанавливаемым отдельно для каждого подразделения Нацбанка специально уполномоченным подразделением центрального аппарата Нацбанка, ответственного за налично-денежный оборот. Лимит оборотной кассы устанавливается на конец рабочего дня. 
</w:t>
      </w:r>
      <w:r>
        <w:br/>
      </w:r>
      <w:r>
        <w:rPr>
          <w:rFonts w:ascii="Times New Roman"/>
          <w:b w:val="false"/>
          <w:i w:val="false"/>
          <w:color w:val="000000"/>
          <w:sz w:val="28"/>
        </w:rPr>
        <w:t>
      1.5. Сумма наличных денег, превышающая установленный лимит оборотной кассы, должна быть перечислена в резервный фонд. Вложение наличных денег в резервный фонд является изъятием данных денег из обращения и производится один раз в день, в конце операционного дня кассы. Повторное вложение в течение операционного дня наличных денег в резервные фонды в исключительных случаях производится на основании письменного распоряжения руководителя специально уполномоченного подразделения центрального аппарата Нацбанка. 
</w:t>
      </w:r>
      <w:r>
        <w:br/>
      </w:r>
      <w:r>
        <w:rPr>
          <w:rFonts w:ascii="Times New Roman"/>
          <w:b w:val="false"/>
          <w:i w:val="false"/>
          <w:color w:val="000000"/>
          <w:sz w:val="28"/>
        </w:rPr>
        <w:t>
      1.6. Изъятие наличных денег из резервных фондов в оборотную кассу является выпуском данных денег в обращение и производится только один раз в течение операционного дня кассы, в зависимости от потребности клиентов в наличных деньгах (на основании соответствующих заявок). Повторный выпуск в течение операционного дня наличных денег в обращение в исключительных случаях производится на основании письменного распоряжения руководителя специально уполномоченного подразделения центрального аппарата Нацбанка. 
</w:t>
      </w:r>
      <w:r>
        <w:br/>
      </w:r>
      <w:r>
        <w:rPr>
          <w:rFonts w:ascii="Times New Roman"/>
          <w:b w:val="false"/>
          <w:i w:val="false"/>
          <w:color w:val="000000"/>
          <w:sz w:val="28"/>
        </w:rPr>
        <w:t>
      Лимит для резервных фондов наличных денег подразделений Нацбанка не устанавливается. 
</w:t>
      </w:r>
      <w:r>
        <w:br/>
      </w:r>
      <w:r>
        <w:rPr>
          <w:rFonts w:ascii="Times New Roman"/>
          <w:b w:val="false"/>
          <w:i w:val="false"/>
          <w:color w:val="000000"/>
          <w:sz w:val="28"/>
        </w:rPr>
        <w:t>
      1.7. Кассовые операции в подразделениях Нацбанка должны производиться в течение всего операционного дня. Время начала и окончания работы кассы (операционный день) устанавливается руководителем подразделения Нацбанка. 
</w:t>
      </w:r>
      <w:r>
        <w:br/>
      </w:r>
      <w:r>
        <w:rPr>
          <w:rFonts w:ascii="Times New Roman"/>
          <w:b w:val="false"/>
          <w:i w:val="false"/>
          <w:color w:val="000000"/>
          <w:sz w:val="28"/>
        </w:rPr>
        <w:t>
      Все наличные деньги, поступившие от клиентов до конца операционного дня, должны быть приняты подразделением Нацбанка в оборотную кассу с зачислением их сумм на счета клиентов в тот же операционный день. 
</w:t>
      </w:r>
      <w:r>
        <w:br/>
      </w:r>
      <w:r>
        <w:rPr>
          <w:rFonts w:ascii="Times New Roman"/>
          <w:b w:val="false"/>
          <w:i w:val="false"/>
          <w:color w:val="000000"/>
          <w:sz w:val="28"/>
        </w:rPr>
        <w:t>
      1.8. Подразделения Нацбанка несут ответственность за состояние банкнот и монет национальной валюты, выпускаемых в обращение. Все неплатежные банкноты и монеты национальной валюты и ветхие банкноты и дефектные (поврежденные) монеты, при поступлении их в кассы подразделения Нацбанка, обратному выпуску в обращение не подлежат. 
</w:t>
      </w:r>
      <w:r>
        <w:br/>
      </w:r>
      <w:r>
        <w:rPr>
          <w:rFonts w:ascii="Times New Roman"/>
          <w:b w:val="false"/>
          <w:i w:val="false"/>
          <w:color w:val="000000"/>
          <w:sz w:val="28"/>
        </w:rPr>
        <w:t>
      1.9. Подразделения Нацбанка принимают к платежу только платежные банкноты и монеты, а к обмену кроме платежных банкнот и монет также принимает банкноты, сохранившие более 50% их поверхности (за исключением фальшивых (поддельных). 
</w:t>
      </w:r>
      <w:r>
        <w:br/>
      </w:r>
      <w:r>
        <w:rPr>
          <w:rFonts w:ascii="Times New Roman"/>
          <w:b w:val="false"/>
          <w:i w:val="false"/>
          <w:color w:val="000000"/>
          <w:sz w:val="28"/>
        </w:rPr>
        <w:t>
      1.10. Настоящими Правилами вводятся формы-приложения для ведения учета движения банкнот и монет в оборотной кассе и в резервных фондах подразделений Нацбанка по видам проводимых операций. 
</w:t>
      </w:r>
      <w:r>
        <w:br/>
      </w:r>
      <w:r>
        <w:rPr>
          <w:rFonts w:ascii="Times New Roman"/>
          <w:b w:val="false"/>
          <w:i w:val="false"/>
          <w:color w:val="000000"/>
          <w:sz w:val="28"/>
        </w:rPr>
        <w:t>
      Бухгалтерский учет эмиссионно-кассовых операций, а также операций, связанных с обеспечением сохранности ценностей в подразделениях Нацбанка, осуществляется в соответствии со схемой бухгалтерских проводок (приложение N 56 к настоящим Правилам). 
</w:t>
      </w:r>
      <w:r>
        <w:br/>
      </w:r>
      <w:r>
        <w:rPr>
          <w:rFonts w:ascii="Times New Roman"/>
          <w:b w:val="false"/>
          <w:i w:val="false"/>
          <w:color w:val="000000"/>
          <w:sz w:val="28"/>
        </w:rPr>
        <w:t>
      Понятия, используемые в настоящих Правилах: 
</w:t>
      </w:r>
      <w:r>
        <w:br/>
      </w:r>
      <w:r>
        <w:rPr>
          <w:rFonts w:ascii="Times New Roman"/>
          <w:b w:val="false"/>
          <w:i w:val="false"/>
          <w:color w:val="000000"/>
          <w:sz w:val="28"/>
        </w:rPr>
        <w:t>
      Платежные банкноты - банкноты, не вызывающие сомнений в их подлинности и сохранившие не менее 70% своей полной величины и знаки (письменные и цифровые), обозначающие их номинал и имеющие незначительные повреждения (если они не препятствуют определению подлинности банкнот), в том числе ветхие: 
</w:t>
      </w:r>
      <w:r>
        <w:br/>
      </w:r>
      <w:r>
        <w:rPr>
          <w:rFonts w:ascii="Times New Roman"/>
          <w:b w:val="false"/>
          <w:i w:val="false"/>
          <w:color w:val="000000"/>
          <w:sz w:val="28"/>
        </w:rPr>
        <w:t>
      а) загрязненные, имеющие посторонние надписи, пятна, отпечатки штампов, залитые красящими веществами, изменившие первоначальную окраску; 
</w:t>
      </w:r>
      <w:r>
        <w:br/>
      </w:r>
      <w:r>
        <w:rPr>
          <w:rFonts w:ascii="Times New Roman"/>
          <w:b w:val="false"/>
          <w:i w:val="false"/>
          <w:color w:val="000000"/>
          <w:sz w:val="28"/>
        </w:rPr>
        <w:t>
      б) разорванные и склеенные, если отдельные части бесспорно принадлежат одной и той же банкноте, утратившие углы, края, надорванные, имеющие небольшие отверстия, проколы (если они не свидетельствуют об их погашении); 
</w:t>
      </w:r>
      <w:r>
        <w:br/>
      </w:r>
      <w:r>
        <w:rPr>
          <w:rFonts w:ascii="Times New Roman"/>
          <w:b w:val="false"/>
          <w:i w:val="false"/>
          <w:color w:val="000000"/>
          <w:sz w:val="28"/>
        </w:rPr>
        <w:t>
      в) изношенные, имеющие потертости, обожженные и прожженные; 
</w:t>
      </w:r>
      <w:r>
        <w:br/>
      </w:r>
      <w:r>
        <w:rPr>
          <w:rFonts w:ascii="Times New Roman"/>
          <w:b w:val="false"/>
          <w:i w:val="false"/>
          <w:color w:val="000000"/>
          <w:sz w:val="28"/>
        </w:rPr>
        <w:t>
      г) утратившие защитную нить. 
</w:t>
      </w:r>
      <w:r>
        <w:br/>
      </w:r>
      <w:r>
        <w:rPr>
          <w:rFonts w:ascii="Times New Roman"/>
          <w:b w:val="false"/>
          <w:i w:val="false"/>
          <w:color w:val="000000"/>
          <w:sz w:val="28"/>
        </w:rPr>
        <w:t>
      Платежные монеты - монеты, не вызывающие сомнений в их подлинности и целостности и сохранившие независимо от характера повреждений свою полную величину и знаки (письменные и цифровые), обозначающие их номинал, имеющие незначительные повреждения, т.е. дефектные (поврежденные), в том числе: 
</w:t>
      </w:r>
      <w:r>
        <w:br/>
      </w:r>
      <w:r>
        <w:rPr>
          <w:rFonts w:ascii="Times New Roman"/>
          <w:b w:val="false"/>
          <w:i w:val="false"/>
          <w:color w:val="000000"/>
          <w:sz w:val="28"/>
        </w:rPr>
        <w:t>
      а) сплющенные, продырявленные, погнутые, надпиленные, ломаные; 
</w:t>
      </w:r>
      <w:r>
        <w:br/>
      </w:r>
      <w:r>
        <w:rPr>
          <w:rFonts w:ascii="Times New Roman"/>
          <w:b w:val="false"/>
          <w:i w:val="false"/>
          <w:color w:val="000000"/>
          <w:sz w:val="28"/>
        </w:rPr>
        <w:t>
      в) травленные в кислоте, с напаем каких-либо металлов; 
</w:t>
      </w:r>
      <w:r>
        <w:br/>
      </w:r>
      <w:r>
        <w:rPr>
          <w:rFonts w:ascii="Times New Roman"/>
          <w:b w:val="false"/>
          <w:i w:val="false"/>
          <w:color w:val="000000"/>
          <w:sz w:val="28"/>
        </w:rPr>
        <w:t>
      г) поврежденные при воздействии высокой температуры; 
</w:t>
      </w:r>
      <w:r>
        <w:br/>
      </w:r>
      <w:r>
        <w:rPr>
          <w:rFonts w:ascii="Times New Roman"/>
          <w:b w:val="false"/>
          <w:i w:val="false"/>
          <w:color w:val="000000"/>
          <w:sz w:val="28"/>
        </w:rPr>
        <w:t>
      д) монеты, изменившие свой первоначальный цвет, но сохранившие знаки (письменные и цифровые), обозначающие их номинал по аверсу и реверсу. 
</w:t>
      </w:r>
      <w:r>
        <w:br/>
      </w:r>
      <w:r>
        <w:rPr>
          <w:rFonts w:ascii="Times New Roman"/>
          <w:b w:val="false"/>
          <w:i w:val="false"/>
          <w:color w:val="000000"/>
          <w:sz w:val="28"/>
        </w:rPr>
        <w:t>
      Платежные банкноты и монеты по степени износа подразделяются на годные к обращению и ветхие (дефектные). Годные к обращению банкноты в свою очередь подразделяются на банкноты в эмиссионной упаковке и банкноты, бывшие в употреблении. 
</w:t>
      </w:r>
      <w:r>
        <w:br/>
      </w:r>
      <w:r>
        <w:rPr>
          <w:rFonts w:ascii="Times New Roman"/>
          <w:b w:val="false"/>
          <w:i w:val="false"/>
          <w:color w:val="000000"/>
          <w:sz w:val="28"/>
        </w:rPr>
        <w:t>
      Неплатежные банкноты и монеты - банкноты и монеты, не подпадающие под определение платежных банкнот и монет. 
</w:t>
      </w:r>
      <w:r>
        <w:br/>
      </w:r>
      <w:r>
        <w:rPr>
          <w:rFonts w:ascii="Times New Roman"/>
          <w:b w:val="false"/>
          <w:i w:val="false"/>
          <w:color w:val="000000"/>
          <w:sz w:val="28"/>
        </w:rPr>
        <w:t>
      Бракованные банкноты и монеты - банкноты и монеты, произведенные с изъяном (несоответствие формата, надрывы, несоответствие нумерации, наличие помарок, совмещение красок, совмещение и/или расплывчатое изображение чеканки и т.п.). Бракованные банкноты и монеты подлежат возмещению изготовителем. 
</w:t>
      </w:r>
      <w:r>
        <w:br/>
      </w:r>
      <w:r>
        <w:rPr>
          <w:rFonts w:ascii="Times New Roman"/>
          <w:b w:val="false"/>
          <w:i w:val="false"/>
          <w:color w:val="000000"/>
          <w:sz w:val="28"/>
        </w:rPr>
        <w:t>
      Банкноты и монеты, утратившие силу законного платежного средства - банкноты и монеты, выведенные из налично-денежного обращения, погашенные. 
</w:t>
      </w:r>
      <w:r>
        <w:br/>
      </w:r>
      <w:r>
        <w:rPr>
          <w:rFonts w:ascii="Times New Roman"/>
          <w:b w:val="false"/>
          <w:i w:val="false"/>
          <w:color w:val="000000"/>
          <w:sz w:val="28"/>
        </w:rPr>
        <w:t>
      Переделанные банкноты - банкноты, имеющие наклейки, надрисованные или напечатанные текст или цифры, изменяющие номинал банкнот таким образом, что внешний вид внесенных изменений сходен с видом соответствующих реквизитов подлинной банкноты, и такая переделанная банкнота может быть принята как подлинная. Банкноты, имеющие признаки переделки, должны рассматриваться как фальшивые и сдаваться в территориальные правоохранительные органы. 
</w:t>
      </w:r>
      <w:r>
        <w:br/>
      </w:r>
      <w:r>
        <w:rPr>
          <w:rFonts w:ascii="Times New Roman"/>
          <w:b w:val="false"/>
          <w:i w:val="false"/>
          <w:color w:val="000000"/>
          <w:sz w:val="28"/>
        </w:rPr>
        <w:t>
      Недостачи - недостающая разница между суммой наличных денег, указанной на упаковке банкнот или монет, и суммой банкнот и монет, фактически находящихся в данной упаковке. 
</w:t>
      </w:r>
      <w:r>
        <w:br/>
      </w:r>
      <w:r>
        <w:rPr>
          <w:rFonts w:ascii="Times New Roman"/>
          <w:b w:val="false"/>
          <w:i w:val="false"/>
          <w:color w:val="000000"/>
          <w:sz w:val="28"/>
        </w:rPr>
        <w:t>
      Излишки - превышающая разница между суммой наличных денег, указанной на упаковке банкнот или монет, и суммой банкнот и монет, фактически находящихся в данной упаковке. 
</w:t>
      </w:r>
      <w:r>
        <w:br/>
      </w:r>
      <w:r>
        <w:rPr>
          <w:rFonts w:ascii="Times New Roman"/>
          <w:b w:val="false"/>
          <w:i w:val="false"/>
          <w:color w:val="000000"/>
          <w:sz w:val="28"/>
        </w:rPr>
        <w:t>
      Клиенты - юридические и физические лица, сдающие и/или получающие наличные деньги в Нацбанке.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2. Порядок совершения эмиссионных операций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Порядок организации резервных фондов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2.1.1. Резервные фонды наличных денег (далее - резервные фонды) создаются в каждом подразделении Нацбанка. 
</w:t>
      </w:r>
      <w:r>
        <w:br/>
      </w:r>
      <w:r>
        <w:rPr>
          <w:rFonts w:ascii="Times New Roman"/>
          <w:b w:val="false"/>
          <w:i w:val="false"/>
          <w:color w:val="000000"/>
          <w:sz w:val="28"/>
        </w:rPr>
        <w:t>
      2.1.2. В резервных фондах наличные деньги могут находится: в эмиссионной упаковке, в упаковке подразделения Нацбанка и в упаковках клиентов. 
</w:t>
      </w:r>
      <w:r>
        <w:br/>
      </w:r>
      <w:r>
        <w:rPr>
          <w:rFonts w:ascii="Times New Roman"/>
          <w:b w:val="false"/>
          <w:i w:val="false"/>
          <w:color w:val="000000"/>
          <w:sz w:val="28"/>
        </w:rPr>
        <w:t>
      Наличные деньги в эмиссионной упаковке могут хранится в резервных фондах без их полистного пересчета или пересчета по кружкам. 
</w:t>
      </w:r>
      <w:r>
        <w:br/>
      </w:r>
      <w:r>
        <w:rPr>
          <w:rFonts w:ascii="Times New Roman"/>
          <w:b w:val="false"/>
          <w:i w:val="false"/>
          <w:color w:val="000000"/>
          <w:sz w:val="28"/>
        </w:rPr>
        <w:t>
      Наличные деньги, годные к обращению, в упаковке подразделения Нацбанка могут хранится в резервных фондах без их полистного пересчета или пересчета по кружкам в течение одного года со дня формирования, а ветхие банкноты и дефектные (поврежденные) монеты - до 2-х лет. 
</w:t>
      </w:r>
      <w:r>
        <w:br/>
      </w:r>
      <w:r>
        <w:rPr>
          <w:rFonts w:ascii="Times New Roman"/>
          <w:b w:val="false"/>
          <w:i w:val="false"/>
          <w:color w:val="000000"/>
          <w:sz w:val="28"/>
        </w:rPr>
        <w:t>
      Наличные деньги в упаковке клиентов могут хранится в резервных фондах без их полистного пересчета и пересчета по кружкам в течение 15 рабочих дней со дня их получения от клиентов. 
</w:t>
      </w:r>
      <w:r>
        <w:br/>
      </w:r>
      <w:r>
        <w:rPr>
          <w:rFonts w:ascii="Times New Roman"/>
          <w:b w:val="false"/>
          <w:i w:val="false"/>
          <w:color w:val="000000"/>
          <w:sz w:val="28"/>
        </w:rPr>
        <w:t>
      2.1.3. Руководитель подразделения Нацбанка и специально уполномоченное подразделение центрального аппарата Нацбанка принимают меры по обеспечению резервных фондов наличными деньгами всех номиналов банкнот и монет, необходимых для денежного оборота, и своевременному вывозу ветхих банкнот и дефектных (поврежденных) монет. 
</w:t>
      </w:r>
      <w:r>
        <w:br/>
      </w:r>
      <w:r>
        <w:rPr>
          <w:rFonts w:ascii="Times New Roman"/>
          <w:b w:val="false"/>
          <w:i w:val="false"/>
          <w:color w:val="000000"/>
          <w:sz w:val="28"/>
        </w:rPr>
        <w:t>
      2.1.4. Обязанность по подписанию кассовых документов, открытия и закрытия кладовых при совершении операций с резервными фондами и операций с наличными деньгами оборотной кассы возлагается согласно приказу по подразделению Нацбанка на следующих должностных лиц: 
</w:t>
      </w:r>
      <w:r>
        <w:br/>
      </w:r>
      <w:r>
        <w:rPr>
          <w:rFonts w:ascii="Times New Roman"/>
          <w:b w:val="false"/>
          <w:i w:val="false"/>
          <w:color w:val="000000"/>
          <w:sz w:val="28"/>
        </w:rPr>
        <w:t>
      - на руководителя отдела по работе с наличными деньгами и кассовых операций, а в случае его временного отсутствия - на заместителя руководителя подразделения Нацбанка; 
</w:t>
      </w:r>
      <w:r>
        <w:br/>
      </w:r>
      <w:r>
        <w:rPr>
          <w:rFonts w:ascii="Times New Roman"/>
          <w:b w:val="false"/>
          <w:i w:val="false"/>
          <w:color w:val="000000"/>
          <w:sz w:val="28"/>
        </w:rPr>
        <w:t>
      - на заместителя главного бухгалтера подразделения Нацбанка, а в случае его отсутствия - на главного бухгалтера подразделения Нацбанка; 
</w:t>
      </w:r>
      <w:r>
        <w:br/>
      </w:r>
      <w:r>
        <w:rPr>
          <w:rFonts w:ascii="Times New Roman"/>
          <w:b w:val="false"/>
          <w:i w:val="false"/>
          <w:color w:val="000000"/>
          <w:sz w:val="28"/>
        </w:rPr>
        <w:t>
      - на заведующего кассой. 
</w:t>
      </w:r>
      <w:r>
        <w:br/>
      </w:r>
      <w:r>
        <w:rPr>
          <w:rFonts w:ascii="Times New Roman"/>
          <w:b w:val="false"/>
          <w:i w:val="false"/>
          <w:color w:val="000000"/>
          <w:sz w:val="28"/>
        </w:rPr>
        <w:t>
      Независимо от распределения обязанностей по обеспечению сохранности резервных фондов и совершению операций по ним руководитель и главный бухгалтер подразделения несут персональную ответственность за обеспечение сохранности резервных фондов и соблюдение эмиссионно-кассовой дисциплины. 
</w:t>
      </w:r>
      <w:r>
        <w:br/>
      </w:r>
      <w:r>
        <w:rPr>
          <w:rFonts w:ascii="Times New Roman"/>
          <w:b w:val="false"/>
          <w:i w:val="false"/>
          <w:color w:val="000000"/>
          <w:sz w:val="28"/>
        </w:rPr>
        <w:t>
      2.1.5. Руководитель, заместитель главного бухгалтера, заведующий кассой подразделений Нацбанка, а также руководитель специально уполномоченного отдела подразделения Нацбанка, ответственного за налично-денежный оборот, (далее - руководитель специально уполномоченного отдела) обязаны: 
</w:t>
      </w:r>
      <w:r>
        <w:br/>
      </w:r>
      <w:r>
        <w:rPr>
          <w:rFonts w:ascii="Times New Roman"/>
          <w:b w:val="false"/>
          <w:i w:val="false"/>
          <w:color w:val="000000"/>
          <w:sz w:val="28"/>
        </w:rPr>
        <w:t>
      - обеспечить своевременное кассовое обслуживание юридических (в том числе банков второго уровня) и физических лиц; 
</w:t>
      </w:r>
      <w:r>
        <w:br/>
      </w:r>
      <w:r>
        <w:rPr>
          <w:rFonts w:ascii="Times New Roman"/>
          <w:b w:val="false"/>
          <w:i w:val="false"/>
          <w:color w:val="000000"/>
          <w:sz w:val="28"/>
        </w:rPr>
        <w:t>
      - организовать надлежащее хранение, обеспечить полную сохранность всех ценностей, находящихся в резервных фондах подразделения Нацбанка; 
</w:t>
      </w:r>
      <w:r>
        <w:br/>
      </w:r>
      <w:r>
        <w:rPr>
          <w:rFonts w:ascii="Times New Roman"/>
          <w:b w:val="false"/>
          <w:i w:val="false"/>
          <w:color w:val="000000"/>
          <w:sz w:val="28"/>
        </w:rPr>
        <w:t>
      - организовать соответствующее назначение кассовых работников, совершающих операции с ценностями, и проведение мероприятий по их подготовке и повышению квалификации; 
</w:t>
      </w:r>
      <w:r>
        <w:br/>
      </w:r>
      <w:r>
        <w:rPr>
          <w:rFonts w:ascii="Times New Roman"/>
          <w:b w:val="false"/>
          <w:i w:val="false"/>
          <w:color w:val="000000"/>
          <w:sz w:val="28"/>
        </w:rPr>
        <w:t>
      - не допускать случаи неправильного подсчета, растрат и хищений, а при их возникновении принимать меры, согласно установленному законодательством Республики Казахстан порядку взыскания с виновных лиц причиненного ущерба; 
</w:t>
      </w:r>
      <w:r>
        <w:br/>
      </w:r>
      <w:r>
        <w:rPr>
          <w:rFonts w:ascii="Times New Roman"/>
          <w:b w:val="false"/>
          <w:i w:val="false"/>
          <w:color w:val="000000"/>
          <w:sz w:val="28"/>
        </w:rPr>
        <w:t>
      - по результатам проводимых ревизий ценностей устранять выявленные недостатки с обязательным выполнением письменных предписаний лиц, проводящих данные ревизии.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Порядок подкрепления резервных фондов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2.2.1. Подразделения Нацбанка для подкрепления резервных фондов представляют в специально уполномоченное подразделение центрального аппарата Нацбанка заявки, где указывается сумма потребности в наличных деньгах. 
</w:t>
      </w:r>
      <w:r>
        <w:br/>
      </w:r>
      <w:r>
        <w:rPr>
          <w:rFonts w:ascii="Times New Roman"/>
          <w:b w:val="false"/>
          <w:i w:val="false"/>
          <w:color w:val="000000"/>
          <w:sz w:val="28"/>
        </w:rPr>
        <w:t>
      2.2.2. Специально уполномоченное подразделение центрального аппарата Нацбанка, ответственное за налично-денежный оборот, на основании полученных заявок и выполненного анализа налично-денежного оборота, рассчитывает потребность в денежных подкреплениях резервных фондов подразделений Нацбанка и составляет проект плана о подкреплении резервных фондов подразделений Нацбанка наличными деньгами ф. 1 (приложение N 1 к настоящим Правилам), который утверждается курирующим заместителем Председателя Нацбанка. 
</w:t>
      </w:r>
      <w:r>
        <w:br/>
      </w:r>
      <w:r>
        <w:rPr>
          <w:rFonts w:ascii="Times New Roman"/>
          <w:b w:val="false"/>
          <w:i w:val="false"/>
          <w:color w:val="000000"/>
          <w:sz w:val="28"/>
        </w:rPr>
        <w:t>
      На основании утвержденного плана специально уполномоченное подразделение центрального аппарата Нацбанка составляет проект разнарядки на подкрепление резервных фондов подразделений Нацбанка ф. 2 (приложение N 2 к настоящим Правилам), которая утверждается курирующим заместителем Председателя Нацбанка. 
</w:t>
      </w:r>
      <w:r>
        <w:br/>
      </w:r>
      <w:r>
        <w:rPr>
          <w:rFonts w:ascii="Times New Roman"/>
          <w:b w:val="false"/>
          <w:i w:val="false"/>
          <w:color w:val="000000"/>
          <w:sz w:val="28"/>
        </w:rPr>
        <w:t>
      На основании утвержденной разнарядки специально уполномоченное подразделение центрального аппарата Нацбанка составляет указание подразделению Нацбанка - отправителю о подготовке и выдаче наличных денег из резервных фондов для подкрепления резервных фондов подразделения Нацбанка - получателя. При этом в указаниях подробно указываются банкноты и монеты по номиналу, их количество, степень износа, суммы по каждому номиналу и общий итог суммы. 
</w:t>
      </w:r>
      <w:r>
        <w:br/>
      </w:r>
      <w:r>
        <w:rPr>
          <w:rFonts w:ascii="Times New Roman"/>
          <w:b w:val="false"/>
          <w:i w:val="false"/>
          <w:color w:val="000000"/>
          <w:sz w:val="28"/>
        </w:rPr>
        <w:t>
      Одновременно в подразделение Нацбанка - получатель высылается указание о подготовке для вывоза ветхих банкнот и дефектных (поврежденных) монет. При этом объем вывозимых ветхих банкнот и дефектных (поврежденных) монет не должен превышать объем получаемого подкрепления. 
</w:t>
      </w:r>
      <w:r>
        <w:br/>
      </w:r>
      <w:r>
        <w:rPr>
          <w:rFonts w:ascii="Times New Roman"/>
          <w:b w:val="false"/>
          <w:i w:val="false"/>
          <w:color w:val="000000"/>
          <w:sz w:val="28"/>
        </w:rPr>
        <w:t>
      2.2.3. Указание о подкреплении резервных фондов подразделений Нацбанка должно выполняться в установленный в нем срок. Об отправленном подкреплении резервных фондов подразделением Нацбанка-отправителем в тот же день высылаются извещение в специально уполномоченное подразделение центрального аппарата Нацбанка по электронной почте и сведения по отправленной денежной наличности для подкрепления резервных фондов ф.3 (приложение N 3 к настоящим Правилам). В извещении указывается место назначения, сумма банкнот и монет по номиналам, степень износа, количество и общий итог суммы, оба документа подписываются руководителем, главным бухгалтером и заведующим кассой подразделения Нацбанка. 
</w:t>
      </w:r>
      <w:r>
        <w:br/>
      </w:r>
      <w:r>
        <w:rPr>
          <w:rFonts w:ascii="Times New Roman"/>
          <w:b w:val="false"/>
          <w:i w:val="false"/>
          <w:color w:val="000000"/>
          <w:sz w:val="28"/>
        </w:rPr>
        <w:t>
      2.2.4. Полученные для подкрепления резервных фондов наличные деньги в подразделении Нацбанка - получателе должны быть зачислены в резервные фонды полностью, на основании сопроводительных документов. 
</w:t>
      </w:r>
      <w:r>
        <w:br/>
      </w:r>
      <w:r>
        <w:rPr>
          <w:rFonts w:ascii="Times New Roman"/>
          <w:b w:val="false"/>
          <w:i w:val="false"/>
          <w:color w:val="000000"/>
          <w:sz w:val="28"/>
        </w:rPr>
        <w:t>
      2.2.5. До зачисления в резервные фонды наличные деньги проверяются по корешкам, пачкам и надписям на верхних накладках и ярлыкам, прикрепленных к мешкам. Деньги в поврежденной упаковке подлежат полистному пересчету и пересчету по кружкам в присутствии бригады инкассаторов. Излишки, обнаруженные пересчете наличных денег, независимо от их размеров, зачисляются в оборотную кассу подразделения Нацбанка. Суммы недостач, а также суммы неплатежных, в том числе фальшивых (поддельных) наличных денег пополняются из оборотной кассы с отдебетованием этой суммы на соответствующий балансовый счет. 
</w:t>
      </w:r>
      <w:r>
        <w:br/>
      </w:r>
      <w:r>
        <w:rPr>
          <w:rFonts w:ascii="Times New Roman"/>
          <w:b w:val="false"/>
          <w:i w:val="false"/>
          <w:color w:val="000000"/>
          <w:sz w:val="28"/>
        </w:rPr>
        <w:t>
      2.2.6. После зачисления наличных денег в резервные фонды подразделение Нацбанка - получатель высылает подразделению Нацбанка - отправителю подтверждение о получении ценностей и одновременно извещает об этом специально уполномоченное подразделение центрального аппарата Нацбанка. Подтверждение и извещение высылаются электронной почтой с указанием подразделения Нацбанка - отправителя, полученных банкнот и монет по степени износа, их номинала, количества, суммы по каждому номиналу и общего итога. Кроме того, в специально уполномоченное подразделение центрального аппарата Нацбанка высылаются сведения о полученных наличных деньгах для подкрепления резервных фондов ф.4 (приложение N 4 к настоящим Правилам). Высылаемые документы подписываются руководителем, главным бухгалтером и заведующим кассой подразделения Нацбанка. 
</w:t>
      </w:r>
      <w:r>
        <w:br/>
      </w:r>
      <w:r>
        <w:rPr>
          <w:rFonts w:ascii="Times New Roman"/>
          <w:b w:val="false"/>
          <w:i w:val="false"/>
          <w:color w:val="000000"/>
          <w:sz w:val="28"/>
        </w:rPr>
        <w:t>
      Подразделение Нацбанка - отправитель и специально уполномоченное подразделение центрального аппарата Нацбанка должны быть извещены о получении подкрепления в день зачисления наличных денег в резервные фонды подразделения Нацбанка - получателя.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Порядок подкрепления оборотных касс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2.3.1. Изъятие наличных денег из резервных фондов в оборотную кассу производится по письменному распоряжению руководителя подразделения Нацбанка. 
</w:t>
      </w:r>
      <w:r>
        <w:br/>
      </w:r>
      <w:r>
        <w:rPr>
          <w:rFonts w:ascii="Times New Roman"/>
          <w:b w:val="false"/>
          <w:i w:val="false"/>
          <w:color w:val="000000"/>
          <w:sz w:val="28"/>
        </w:rPr>
        <w:t>
      2.3.2. Норма выпуска в обращение наличных денег устанавливается руководителем подразделения Нацбанка в зависимости от потребности в наличных деньгах (согласно заявкам, полученным от клиентов). 
</w:t>
      </w:r>
      <w:r>
        <w:br/>
      </w:r>
      <w:r>
        <w:rPr>
          <w:rFonts w:ascii="Times New Roman"/>
          <w:b w:val="false"/>
          <w:i w:val="false"/>
          <w:color w:val="000000"/>
          <w:sz w:val="28"/>
        </w:rPr>
        <w:t>
      На основании заявок, полученных от клиентов, заведующий кассой производит расчет потребности в наличных деньгах на следующий рабочий день. На основании выполненных заведующим кассой расчетов потребности в наличных деньгах, руководитель специально уполномоченного отдела подразделения Нацбанка составляет проект распоряжения на выпуск денег в обращение ф. 5 (приложение N 5 к настоящим Правилам). Распоряжение на выпуск денег в обращение составляется с указанием: 
</w:t>
      </w:r>
      <w:r>
        <w:br/>
      </w:r>
      <w:r>
        <w:rPr>
          <w:rFonts w:ascii="Times New Roman"/>
          <w:b w:val="false"/>
          <w:i w:val="false"/>
          <w:color w:val="000000"/>
          <w:sz w:val="28"/>
        </w:rPr>
        <w:t>
      - номера и даты распоряжения; 
</w:t>
      </w:r>
      <w:r>
        <w:br/>
      </w:r>
      <w:r>
        <w:rPr>
          <w:rFonts w:ascii="Times New Roman"/>
          <w:b w:val="false"/>
          <w:i w:val="false"/>
          <w:color w:val="000000"/>
          <w:sz w:val="28"/>
        </w:rPr>
        <w:t>
      - номинала банкнот и монет, степени износа, количества и суммы, при выпуске в обращение банкнот в эмиссионной упаковке дополнительно указываются номера и серии выпускаемых банкнот; 
</w:t>
      </w:r>
      <w:r>
        <w:br/>
      </w:r>
      <w:r>
        <w:rPr>
          <w:rFonts w:ascii="Times New Roman"/>
          <w:b w:val="false"/>
          <w:i w:val="false"/>
          <w:color w:val="000000"/>
          <w:sz w:val="28"/>
        </w:rPr>
        <w:t>
      - общей итоговой суммы банкнот и монет цифрами; 
</w:t>
      </w:r>
      <w:r>
        <w:br/>
      </w:r>
      <w:r>
        <w:rPr>
          <w:rFonts w:ascii="Times New Roman"/>
          <w:b w:val="false"/>
          <w:i w:val="false"/>
          <w:color w:val="000000"/>
          <w:sz w:val="28"/>
        </w:rPr>
        <w:t>
      - общей итоговой суммы банкнот и монет прописью. 
</w:t>
      </w:r>
      <w:r>
        <w:br/>
      </w:r>
      <w:r>
        <w:rPr>
          <w:rFonts w:ascii="Times New Roman"/>
          <w:b w:val="false"/>
          <w:i w:val="false"/>
          <w:color w:val="000000"/>
          <w:sz w:val="28"/>
        </w:rPr>
        <w:t>
      Проект распоряжения на выпуск наличных денег в обращение подписывается руководителем подразделения Нацбанка. Оригинал распоряжения передается в специально уполномоченный отдел подразделения Нацбанка для выполнения бухгалтерских проводок и осуществления записи в ведомости банкнот, выпущенных в обращение ф.6 (приложение N 6 к настоящим Правилам), и ведомости монет, выпущенных в обращение ф. 7 (приложение N 7 к настоящим Правилам). Оригинал распоряжения после выполнения проводок вместе с расходным внебалансовым ордером ф. 8 (приложение N 8 к настоящим Правилам) и приходным кассовым ордером ф. 9 (приложение N 9 к настоящим Правилам), подшивается в кассовые документы дня. 
</w:t>
      </w:r>
      <w:r>
        <w:br/>
      </w:r>
      <w:r>
        <w:rPr>
          <w:rFonts w:ascii="Times New Roman"/>
          <w:b w:val="false"/>
          <w:i w:val="false"/>
          <w:color w:val="000000"/>
          <w:sz w:val="28"/>
        </w:rPr>
        <w:t>
      Копия распоряжения с ведомостью банкнот и монет, выпущенных в обращение, подшивается в отдельную папку в специально уполномоченном отделе подразделения Нацбанка. 
</w:t>
      </w:r>
      <w:r>
        <w:br/>
      </w:r>
      <w:r>
        <w:rPr>
          <w:rFonts w:ascii="Times New Roman"/>
          <w:b w:val="false"/>
          <w:i w:val="false"/>
          <w:color w:val="000000"/>
          <w:sz w:val="28"/>
        </w:rPr>
        <w:t>
      2.3.3. О произведенном изъятии наличных денег из резервных фондов в оборотную кассу в тот же день составляется срочное электронное кредитовое платежное поручение (приложение N 10 к настоящим Правилам), с приложением, в котором указываются степень износа банкнот и монет, их номинал, количество, сумма по каждому номиналу и общий итог. В срочном электронном кредитовом платежном поручении проставляется пятизначный номер, из которых первые три цифры соответствуют трехзначному порядковому номеру записи об изъятии денег из резервного фонда в Книге резервных фондов ф. 11 (приложение N 11 к настоящим Правилам) и остальные две цифры означают ключ (расчет ключа приложение N 12 к настоящим Правилам). 
</w:t>
      </w:r>
      <w:r>
        <w:br/>
      </w:r>
      <w:r>
        <w:rPr>
          <w:rFonts w:ascii="Times New Roman"/>
          <w:b w:val="false"/>
          <w:i w:val="false"/>
          <w:color w:val="000000"/>
          <w:sz w:val="28"/>
        </w:rPr>
        <w:t>
      Срочное электронное кредитовое платежное поручение вместе с приложением высылается в специально уполномоченное подразделение центрального аппарата Нацбанка.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Передача сумм сверхлимитных остатков наличных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денег из оборотной кассы в резервные фонды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2.4.1. Специально уполномоченное подразделение центрального аппарата Нацбанка индивидуально для каждого подразделения Нацбанка устанавливает лимит оборотной кассы. 
</w:t>
      </w:r>
      <w:r>
        <w:br/>
      </w:r>
      <w:r>
        <w:rPr>
          <w:rFonts w:ascii="Times New Roman"/>
          <w:b w:val="false"/>
          <w:i w:val="false"/>
          <w:color w:val="000000"/>
          <w:sz w:val="28"/>
        </w:rPr>
        <w:t>
      2.4.2. Подразделения Нацбанка ежедневно на сумму, превышающую установленный лимит оборотной кассы, производят вложение наличных денег в резервные фонды (изъятие денег из обращения). Вложение в резервные фонды сумм наличных денег производится в полных пачках или мешках. В конце операционного дня, после подведения итогов по кассе, заведующий кассой составляет опись изъятых из обращения банкнот и монет национальной валюты ф.13 (приложение N 13 к настоящим Правилам), в которой указывается степень износа банкнот и монет, номинал, количество, сумма по каждому номиналу и общий итог суммы. Проверенная и подписанная руководителем подразделения Нацбанка, главным бухгалтером и заведующим кассой опись ф.13 передается в специально уполномоченный отдел подразделения Нацбанка, где согласно данной описи ф.13 выполняются бухгалтерские проводки и запись в ведомости изъятых их обращения банкнот ф.14 (приложение N 14 к настоящим Правилам), с указанием степени износа, номинала, количества, суммы по каждому номиналу и общего итога, и ведомости изъятых из обращения монет ф.15 (приложение N 15 к настоящим Правилам), с указанием степени износа, номинала, количества, суммы по каждому номиналу и общего итога суммы. Оригинал описи вместе с приходным внебалансовым ордером ф. 16 (приложение N 16 к настоящим Правилам) и расходным кассовым ордером ф.17 (приложение N 17 к настоящим Правилам) подшиваются в кассовые документы дня. 
</w:t>
      </w:r>
      <w:r>
        <w:br/>
      </w:r>
      <w:r>
        <w:rPr>
          <w:rFonts w:ascii="Times New Roman"/>
          <w:b w:val="false"/>
          <w:i w:val="false"/>
          <w:color w:val="000000"/>
          <w:sz w:val="28"/>
        </w:rPr>
        <w:t>
      Копия описи ф.13 с ведомостями ф.14, ф.15 подшиваются в отдельную папку в специально уполномоченном отделе подразделения Нацбанка. 
</w:t>
      </w:r>
      <w:r>
        <w:br/>
      </w:r>
      <w:r>
        <w:rPr>
          <w:rFonts w:ascii="Times New Roman"/>
          <w:b w:val="false"/>
          <w:i w:val="false"/>
          <w:color w:val="000000"/>
          <w:sz w:val="28"/>
        </w:rPr>
        <w:t>
      2.4.3. О произведенном вложении наличных денег в резервные фонды, в тот же день подразделение Нацбанка на основании описи на изъятие денег из обращения составляет срочное электронное дебетовое платежное поручение ф. 18 (приложение N 18 к настоящим Правилам), с приложением, в котором указывается степень износа банкнот и монет, номинал, количество, сумма по каждому номиналу и общий итог суммы. В срочном электронном дебетовом платежном поручении проставляются пятизначный номер, из которых первые три цифры соответствуют трехзначному порядковому номеру записи о вложении денег в резервный фонд, в книге ф. 11 и остальные две цифры означают ключ (приложение N 12).
</w:t>
      </w:r>
      <w:r>
        <w:br/>
      </w:r>
      <w:r>
        <w:rPr>
          <w:rFonts w:ascii="Times New Roman"/>
          <w:b w:val="false"/>
          <w:i w:val="false"/>
          <w:color w:val="000000"/>
          <w:sz w:val="28"/>
        </w:rPr>
        <w:t>
     Срочное электронное дебетовое платежное поручение вместе с приложением высылается в специально уполномоченное подразделение центрального аппарата Нацбанка.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3. Правила совершения кассовых операций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Организация кассовой работы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подразделениях Нацбанка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3.1.1. Для совершения операций с наличными деньгами в подразделениях Нацбанка создается оборотная касса, которая может подразделяться на:
</w:t>
      </w:r>
      <w:r>
        <w:br/>
      </w:r>
      <w:r>
        <w:rPr>
          <w:rFonts w:ascii="Times New Roman"/>
          <w:b w:val="false"/>
          <w:i w:val="false"/>
          <w:color w:val="000000"/>
          <w:sz w:val="28"/>
        </w:rPr>
        <w:t>
     - приходную;
</w:t>
      </w:r>
      <w:r>
        <w:br/>
      </w:r>
      <w:r>
        <w:rPr>
          <w:rFonts w:ascii="Times New Roman"/>
          <w:b w:val="false"/>
          <w:i w:val="false"/>
          <w:color w:val="000000"/>
          <w:sz w:val="28"/>
        </w:rPr>
        <w:t>
     - расходную;
</w:t>
      </w:r>
      <w:r>
        <w:br/>
      </w:r>
      <w:r>
        <w:rPr>
          <w:rFonts w:ascii="Times New Roman"/>
          <w:b w:val="false"/>
          <w:i w:val="false"/>
          <w:color w:val="000000"/>
          <w:sz w:val="28"/>
        </w:rPr>
        <w:t>
     - приходно-расходную;
</w:t>
      </w:r>
      <w:r>
        <w:br/>
      </w:r>
      <w:r>
        <w:rPr>
          <w:rFonts w:ascii="Times New Roman"/>
          <w:b w:val="false"/>
          <w:i w:val="false"/>
          <w:color w:val="000000"/>
          <w:sz w:val="28"/>
        </w:rPr>
        <w:t>
     - разменную;
</w:t>
      </w:r>
      <w:r>
        <w:br/>
      </w:r>
      <w:r>
        <w:rPr>
          <w:rFonts w:ascii="Times New Roman"/>
          <w:b w:val="false"/>
          <w:i w:val="false"/>
          <w:color w:val="000000"/>
          <w:sz w:val="28"/>
        </w:rPr>
        <w:t>
     - пересчета.
</w:t>
      </w:r>
      <w:r>
        <w:br/>
      </w:r>
      <w:r>
        <w:rPr>
          <w:rFonts w:ascii="Times New Roman"/>
          <w:b w:val="false"/>
          <w:i w:val="false"/>
          <w:color w:val="000000"/>
          <w:sz w:val="28"/>
        </w:rPr>
        <w:t>
      3.1.2. В подразделениях Нацбанка оборотная касса возглавляется заведующим, который несет материальную ответственность за сохранность вверенных ему наличных денег, осуществляет руководство аппаратом кассовых работников и вместе с руководителем, главным бухгалтером подразделения Нацбанка и руководителем специально уполномоченного отдела подразделения Нацбанка отвечает за правильную организацию кассовой работы подразделения. 
</w:t>
      </w:r>
      <w:r>
        <w:br/>
      </w:r>
      <w:r>
        <w:rPr>
          <w:rFonts w:ascii="Times New Roman"/>
          <w:b w:val="false"/>
          <w:i w:val="false"/>
          <w:color w:val="000000"/>
          <w:sz w:val="28"/>
        </w:rPr>
        <w:t>
      3.1.3. При временной замене отдельных кассовых работников или для оказания помощи в работе по распоряжению руководителя подразделения Нацбанка совершение кассовых операций может быть возложено на специально подготовленного работника подразделения Нацбанка, который предварительно должен ознакомиться с возложенными на него обязанностями. 
</w:t>
      </w:r>
      <w:r>
        <w:br/>
      </w:r>
      <w:r>
        <w:rPr>
          <w:rFonts w:ascii="Times New Roman"/>
          <w:b w:val="false"/>
          <w:i w:val="false"/>
          <w:color w:val="000000"/>
          <w:sz w:val="28"/>
        </w:rPr>
        <w:t>
      3.1.4. Руководители подразделений Нацбанка обязаны создать условия для обеспечения установленного порядка приема, выдачи и сохранности наличных денег в кассах подразделения. 
</w:t>
      </w:r>
      <w:r>
        <w:br/>
      </w:r>
      <w:r>
        <w:rPr>
          <w:rFonts w:ascii="Times New Roman"/>
          <w:b w:val="false"/>
          <w:i w:val="false"/>
          <w:color w:val="000000"/>
          <w:sz w:val="28"/>
        </w:rPr>
        <w:t>
      3.1.5. Помещения касс должны быть изолированы и оборудованы таким образом, чтобы была исключена всякая возможность наблюдения и изучения посторонними лицами расположения денежных хранилищ. Двери в кассовое помещение в течение рабочего дня должны быть закрыты с внутренней стороны. 
</w:t>
      </w:r>
      <w:r>
        <w:br/>
      </w:r>
      <w:r>
        <w:rPr>
          <w:rFonts w:ascii="Times New Roman"/>
          <w:b w:val="false"/>
          <w:i w:val="false"/>
          <w:color w:val="000000"/>
          <w:sz w:val="28"/>
        </w:rPr>
        <w:t>
      3.1.6 Рабочее место каждого кассира должно быть изолировано путем устройства кабин или перегородок. Кабины касс должны быть оборудованы таким образом, чтобы материально ответственное лицо или должностное лицо, ответственное за сохранность ценностей, имело возможность осуществлять зрительный контроль за работой кассиров. Окна кассовых кабин должны быть оборудованы дверцами, закрывающимися с внутренней стороны. Столы кассиров должны иметь закрывающиеся ящики. Для хранения наличных денег во время рабочего дня кассиры должны быть обеспечены сейфами или металлическими шкафами или специальными тележками, закрывающимися на замок. 
</w:t>
      </w:r>
      <w:r>
        <w:br/>
      </w:r>
      <w:r>
        <w:rPr>
          <w:rFonts w:ascii="Times New Roman"/>
          <w:b w:val="false"/>
          <w:i w:val="false"/>
          <w:color w:val="000000"/>
          <w:sz w:val="28"/>
        </w:rPr>
        <w:t>
      3.1.7 Кассирам запрещается при временном отсутствии в течение рабочего дня на рабочем месте оставлять наличные деньги в открытом виде, не закрытыми в несгораемые сейфы, металлические шкафы или ящики столов. 
</w:t>
      </w:r>
      <w:r>
        <w:br/>
      </w:r>
      <w:r>
        <w:rPr>
          <w:rFonts w:ascii="Times New Roman"/>
          <w:b w:val="false"/>
          <w:i w:val="false"/>
          <w:color w:val="000000"/>
          <w:sz w:val="28"/>
        </w:rPr>
        <w:t>
      Собственные деньги кассиров, верхняя одежда и другие предметы должны хранится в специально отведенной комнате или в шкафах вне помещения кассы. 
</w:t>
      </w:r>
      <w:r>
        <w:br/>
      </w:r>
      <w:r>
        <w:rPr>
          <w:rFonts w:ascii="Times New Roman"/>
          <w:b w:val="false"/>
          <w:i w:val="false"/>
          <w:color w:val="000000"/>
          <w:sz w:val="28"/>
        </w:rPr>
        <w:t>
      3.1.8 Вход в кассу, кроме кассовых работников, разрешается только руководителю, главному бухгалтеру, руководителю специально уполномоченного отдела подразделения Нацбанка и их заместителям. Допуск в кассу других лиц разрешается по разовым пропускам, подписанным руководителем подразделения Нацбанка, а при его отсутствии - его заместителем. 
</w:t>
      </w:r>
      <w:r>
        <w:br/>
      </w:r>
      <w:r>
        <w:rPr>
          <w:rFonts w:ascii="Times New Roman"/>
          <w:b w:val="false"/>
          <w:i w:val="false"/>
          <w:color w:val="000000"/>
          <w:sz w:val="28"/>
        </w:rPr>
        <w:t>
      3.1.9 Каждый кассовый работник, ответственный за сохранность наличных денег, должен быть снабжен именным штампом и отдельным номером пломбира или клише, для опечатывания или опломбирования пачек с банкнотами и мешков с монетами. Должностные лица, ответственные за сохранность наличных денег, находящихся как в оборотной кассе, так в резервных фондах, должны быть снабжены металлическими печатями с оттиском наименования подразделения Нацбанка и порядкового номера печати, а также пломбирами или клише. Ответственность за хранение печатей, пломбиров, клише с личным кодом, ключей от кладовых, сейфов и металлических шкафов возлагается на должностных лиц и работников кассы. 
</w:t>
      </w:r>
      <w:r>
        <w:br/>
      </w:r>
      <w:r>
        <w:rPr>
          <w:rFonts w:ascii="Times New Roman"/>
          <w:b w:val="false"/>
          <w:i w:val="false"/>
          <w:color w:val="000000"/>
          <w:sz w:val="28"/>
        </w:rPr>
        <w:t>
      3.1.10 Кассовые работники подразделений Нацбанка должны иметь образцы подписей работников операционного отдела подразделения Нацбанка, которые соответственно должны иметь образцы подписей кассовых работников. 
</w:t>
      </w:r>
      <w:r>
        <w:br/>
      </w:r>
      <w:r>
        <w:rPr>
          <w:rFonts w:ascii="Times New Roman"/>
          <w:b w:val="false"/>
          <w:i w:val="false"/>
          <w:color w:val="000000"/>
          <w:sz w:val="28"/>
        </w:rPr>
        <w:t>
      Контроль за своевременной заменой образцов подписей кассовых и работников операционного отдела и за своевременным их изъятием вследствие замены осуществляется главным бухгалтером подразделения Нацбанка. 
</w:t>
      </w:r>
      <w:r>
        <w:br/>
      </w:r>
      <w:r>
        <w:rPr>
          <w:rFonts w:ascii="Times New Roman"/>
          <w:b w:val="false"/>
          <w:i w:val="false"/>
          <w:color w:val="000000"/>
          <w:sz w:val="28"/>
        </w:rPr>
        <w:t>
      3.1.11 Каждый кассир приходной, расходной кассы и контролер кассы пересчета ведет Книгу учета принятых и выданных денег и ценностей из резервных фондов и оборотной кассы ф. 19 (приложение N 19 к настоящим Правилам), в которой производит запись полученных и переданных наличных денег под роспись заведующего кассой. Заведующий кассой ведет свою книгу ф. 19, в которой также производит запись о выданных и полученных от кассиров наличных денег, с обязательной росписью кассиров. 
</w:t>
      </w:r>
      <w:r>
        <w:br/>
      </w:r>
      <w:r>
        <w:rPr>
          <w:rFonts w:ascii="Times New Roman"/>
          <w:b w:val="false"/>
          <w:i w:val="false"/>
          <w:color w:val="000000"/>
          <w:sz w:val="28"/>
        </w:rPr>
        <w:t>
      3.1.12 Движение наличных денег учитывается в кассовых книгах и журналах, которые должны быть пронумерованы, прошнурованы, скреплены печатью и заверены подписями трех должностных лиц, ответственных за сохранность ценностей. 
</w:t>
      </w:r>
      <w:r>
        <w:br/>
      </w:r>
      <w:r>
        <w:rPr>
          <w:rFonts w:ascii="Times New Roman"/>
          <w:b w:val="false"/>
          <w:i w:val="false"/>
          <w:color w:val="000000"/>
          <w:sz w:val="28"/>
        </w:rPr>
        <w:t>
      3.1.13 В каждом подразделении Нацбанка должны находиться образцы банкнот и монет национальной валюты, которые при первом требовании клиентов предоставляются им для ознакомления. По окончании операционного дня кассы образцы должны хранится в резервных фондах вместе с другими ценностями.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Прием наличных денег приходными кассами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3.2.1 Приходные кассы подразделений Нацбанка осуществляют прием наличных денег, сданных клиентами в течение операционного дня. 
</w:t>
      </w:r>
      <w:r>
        <w:br/>
      </w:r>
      <w:r>
        <w:rPr>
          <w:rFonts w:ascii="Times New Roman"/>
          <w:b w:val="false"/>
          <w:i w:val="false"/>
          <w:color w:val="000000"/>
          <w:sz w:val="28"/>
        </w:rPr>
        <w:t>
      3.2.2 Прием наличных денег приходной кассой подразделения Нацбанка от банков второго уровня производится на основании договора, заключенного между подразделением Нацбанка и банком второго уровня. Одним из условий договора должно являться право бесспорного списания с корреспондентского счета банка второго уровня сумм выявленной недостачи принятых от банка второго уровня наличных денег и зачисления на корреспондентский счет банка второго уровня сумм выявленных излишков наличных денег, на основании составленных при пересчете принятых наличных денег соответствующих актов. 
</w:t>
      </w:r>
      <w:r>
        <w:br/>
      </w:r>
      <w:r>
        <w:rPr>
          <w:rFonts w:ascii="Times New Roman"/>
          <w:b w:val="false"/>
          <w:i w:val="false"/>
          <w:color w:val="000000"/>
          <w:sz w:val="28"/>
        </w:rPr>
        <w:t>
      Прием наличных денег приходной кассой подразделения Нацбанка от других клиентов производится без заключения договора на основании приходного кассового ордера ф. 9, выписанного работником операционного отдела, с полистным пересчетом банкнот и монет по кружкам. 
</w:t>
      </w:r>
      <w:r>
        <w:br/>
      </w:r>
      <w:r>
        <w:rPr>
          <w:rFonts w:ascii="Times New Roman"/>
          <w:b w:val="false"/>
          <w:i w:val="false"/>
          <w:color w:val="000000"/>
          <w:sz w:val="28"/>
        </w:rPr>
        <w:t>
      3.2.3 Прием наличных денег от банков второго уровня осуществляется по Объявлению на взнос наличными ф. 20 (приложение N 20 к настоящим Правилам), с приложением описи сдаваемых денег ф. 21 (приложение N 21 к настоящим Правилам), в которой указываются: 
</w:t>
      </w:r>
      <w:r>
        <w:br/>
      </w:r>
      <w:r>
        <w:rPr>
          <w:rFonts w:ascii="Times New Roman"/>
          <w:b w:val="false"/>
          <w:i w:val="false"/>
          <w:color w:val="000000"/>
          <w:sz w:val="28"/>
        </w:rPr>
        <w:t>
      - сдаваемые банкноты по номиналам, количеству и сумме, отдельно по степени износа; 
</w:t>
      </w:r>
      <w:r>
        <w:br/>
      </w:r>
      <w:r>
        <w:rPr>
          <w:rFonts w:ascii="Times New Roman"/>
          <w:b w:val="false"/>
          <w:i w:val="false"/>
          <w:color w:val="000000"/>
          <w:sz w:val="28"/>
        </w:rPr>
        <w:t>
      - сдаваемые монеты по номиналам, количеству и сумме, отдельно по степени износа; 
</w:t>
      </w:r>
      <w:r>
        <w:br/>
      </w:r>
      <w:r>
        <w:rPr>
          <w:rFonts w:ascii="Times New Roman"/>
          <w:b w:val="false"/>
          <w:i w:val="false"/>
          <w:color w:val="000000"/>
          <w:sz w:val="28"/>
        </w:rPr>
        <w:t>
      - общая сумма банкнот и монет цифрами; 
</w:t>
      </w:r>
      <w:r>
        <w:br/>
      </w:r>
      <w:r>
        <w:rPr>
          <w:rFonts w:ascii="Times New Roman"/>
          <w:b w:val="false"/>
          <w:i w:val="false"/>
          <w:color w:val="000000"/>
          <w:sz w:val="28"/>
        </w:rPr>
        <w:t>
      - общая сумма банкнот и монет прописью, а также проставляется подпись кассира банка второго уровня, сдающего наличные деньги. 
</w:t>
      </w:r>
      <w:r>
        <w:br/>
      </w:r>
      <w:r>
        <w:rPr>
          <w:rFonts w:ascii="Times New Roman"/>
          <w:b w:val="false"/>
          <w:i w:val="false"/>
          <w:color w:val="000000"/>
          <w:sz w:val="28"/>
        </w:rPr>
        <w:t>
      Объявление ф. 20 является документом, состоящим из трех частей - объявления, ордера и квитанции. 
</w:t>
      </w:r>
      <w:r>
        <w:br/>
      </w:r>
      <w:r>
        <w:rPr>
          <w:rFonts w:ascii="Times New Roman"/>
          <w:b w:val="false"/>
          <w:i w:val="false"/>
          <w:color w:val="000000"/>
          <w:sz w:val="28"/>
        </w:rPr>
        <w:t>
      Прием наличных денег от других клиентов производится по приходному кассовому ордеру ф. 9. Приходный кассовой ордер ф. 9 выписывается операционным работником в трех экземплярах, первый и третий передаются в приходную кассу, второй - остается у операционного работника. 
</w:t>
      </w:r>
      <w:r>
        <w:br/>
      </w:r>
      <w:r>
        <w:rPr>
          <w:rFonts w:ascii="Times New Roman"/>
          <w:b w:val="false"/>
          <w:i w:val="false"/>
          <w:color w:val="000000"/>
          <w:sz w:val="28"/>
        </w:rPr>
        <w:t>
      3.2.4 Работник операционного отдела, приняв от банка второго уровня объявление ф. 20. проверяет правильность его заполнения, ставит подпись. На основании полученной описи производит запись в ведомости банкнот национальной валюты, принятых приходной кассой ф. 22 (приложение N 22 к настоящим Правилам), и ведомость монет национальной валюты, принятых приходной кассой ф. 23 (приложение N 23 к настоящим Правилам). Затем объявление ф. 20 передает непосредственно кассиру приходной кассы, а опись ф. 21 прикладывается к ведомостям ф. 22, ф. 23. 
</w:t>
      </w:r>
      <w:r>
        <w:br/>
      </w:r>
      <w:r>
        <w:rPr>
          <w:rFonts w:ascii="Times New Roman"/>
          <w:b w:val="false"/>
          <w:i w:val="false"/>
          <w:color w:val="000000"/>
          <w:sz w:val="28"/>
        </w:rPr>
        <w:t>
      Передача приходных документов через вносителя наличных денег запрещается. 
</w:t>
      </w:r>
      <w:r>
        <w:br/>
      </w:r>
      <w:r>
        <w:rPr>
          <w:rFonts w:ascii="Times New Roman"/>
          <w:b w:val="false"/>
          <w:i w:val="false"/>
          <w:color w:val="000000"/>
          <w:sz w:val="28"/>
        </w:rPr>
        <w:t>
      3.2.5 Кассовый работник, получив от операционного работника, ведущего счет клиента, объявление ф. 20, обязан проверить наличие и соответствие подписей операционных работников с имеющимися образцами подписей, сличить соответствие указанных в них сумм цифрами и прописью, наличие установленных реквизитов при заполнении документа, вызвать клиента, сдающего наличные деньги и принять наличные деньги. 
</w:t>
      </w:r>
      <w:r>
        <w:br/>
      </w:r>
      <w:r>
        <w:rPr>
          <w:rFonts w:ascii="Times New Roman"/>
          <w:b w:val="false"/>
          <w:i w:val="false"/>
          <w:color w:val="000000"/>
          <w:sz w:val="28"/>
        </w:rPr>
        <w:t>
      3.2.6 Приходная касса подразделения Нацбанка принимает от банков второго уровня только отсортированные по степени износа банкноты и монеты, упакованные в полные пачки, мешки. Прием неполных пачек банкнот и мешков с монетой производится по письменному разрешению руководителя подразделения Нацбанка. Не отсортированные банкноты и монеты приему не подлежат. 
</w:t>
      </w:r>
      <w:r>
        <w:br/>
      </w:r>
      <w:r>
        <w:rPr>
          <w:rFonts w:ascii="Times New Roman"/>
          <w:b w:val="false"/>
          <w:i w:val="false"/>
          <w:color w:val="000000"/>
          <w:sz w:val="28"/>
        </w:rPr>
        <w:t>
      3.2.7 Прием наличных денег от банков второго уровня производится с пересчетом по надписям на накладках к пачкам и корешкам и по надписям на ярлыках, прикрепленных к мешкам, без полистного пересчета и пересчета по кружкам. При этом кассир приходной кассы проверяет правильность оформления пачки, накладки и наличие клише или пломбы. Полистный пересчет и пересчет по кружкам принятых наличных денег производится кассой пересчета подразделения Нацбанка в течение 15 рабочих дней со дня принятия наличных денег. 
</w:t>
      </w:r>
      <w:r>
        <w:br/>
      </w:r>
      <w:r>
        <w:rPr>
          <w:rFonts w:ascii="Times New Roman"/>
          <w:b w:val="false"/>
          <w:i w:val="false"/>
          <w:color w:val="000000"/>
          <w:sz w:val="28"/>
        </w:rPr>
        <w:t>
      Прием наличных денег от других клиентов производится с полистным пересчетом банкнот и пересчетом монет по кружкам. 
</w:t>
      </w:r>
      <w:r>
        <w:br/>
      </w:r>
      <w:r>
        <w:rPr>
          <w:rFonts w:ascii="Times New Roman"/>
          <w:b w:val="false"/>
          <w:i w:val="false"/>
          <w:color w:val="000000"/>
          <w:sz w:val="28"/>
        </w:rPr>
        <w:t>
      На столе кассира приходной кассы должны находиться только деньги лиц, которые их сдают. Все ранее принятые деньги должны храниться в сейфах, металлических шкафах, ящиках стола или специальных тележках. 
</w:t>
      </w:r>
      <w:r>
        <w:br/>
      </w:r>
      <w:r>
        <w:rPr>
          <w:rFonts w:ascii="Times New Roman"/>
          <w:b w:val="false"/>
          <w:i w:val="false"/>
          <w:color w:val="000000"/>
          <w:sz w:val="28"/>
        </w:rPr>
        <w:t>
      3.2.8 После приема наличных денег кассир приходной кассы сверяет сумму, указанную в объявлении ф. 20 или в приходном кассовом ордере ф. 9, с суммой, фактически оказавшейся при пересчете. При соответствии сумм приходных документов с суммой фактически принятой наличности кассир подписывает объявление, квитанцию и ордер к нему, ставит печать на квитанции и выдает ее клиенту. Объявление кассир оставляет у себя, а ордер к объявлению передает соответствующему операционному работнику. При приеме денег приходным кассовым ордером ф. 9 третий экземпляр ордера с печатью и подписью кассира выдается клиенту, первый остается у кассира. 
</w:t>
      </w:r>
      <w:r>
        <w:br/>
      </w:r>
      <w:r>
        <w:rPr>
          <w:rFonts w:ascii="Times New Roman"/>
          <w:b w:val="false"/>
          <w:i w:val="false"/>
          <w:color w:val="000000"/>
          <w:sz w:val="28"/>
        </w:rPr>
        <w:t>
      3.2.9. В случае установления расхождений между суммой сдаваемых денег и суммой, указанной в объявлении, объявление должно быть переоформлено клиентом на сумму фактически вносимых денег. 
</w:t>
      </w:r>
      <w:r>
        <w:br/>
      </w:r>
      <w:r>
        <w:rPr>
          <w:rFonts w:ascii="Times New Roman"/>
          <w:b w:val="false"/>
          <w:i w:val="false"/>
          <w:color w:val="000000"/>
          <w:sz w:val="28"/>
        </w:rPr>
        <w:t>
      Кассир приходной кассы на обороте объявления проставляет сумму фактически принятой наличности, подпись и возвращает операционному работнику. 
</w:t>
      </w:r>
      <w:r>
        <w:br/>
      </w:r>
      <w:r>
        <w:rPr>
          <w:rFonts w:ascii="Times New Roman"/>
          <w:b w:val="false"/>
          <w:i w:val="false"/>
          <w:color w:val="000000"/>
          <w:sz w:val="28"/>
        </w:rPr>
        <w:t>
      Исправления в приходных документах не допускаются. Вновь заполненное объявление проверяется операционным работником. Полученная ранее опись не заменяется, а клиент должен самостоятельно внести в него исправления и подтвердить их своей подписью, на основании выполненных клиентом исправлений операционный работник вносит исправления в ведомости ф. 22, ф. 23. Затем вновь заполненное объявление передается кассиру приходной кассы. 
</w:t>
      </w:r>
      <w:r>
        <w:br/>
      </w:r>
      <w:r>
        <w:rPr>
          <w:rFonts w:ascii="Times New Roman"/>
          <w:b w:val="false"/>
          <w:i w:val="false"/>
          <w:color w:val="000000"/>
          <w:sz w:val="28"/>
        </w:rPr>
        <w:t>
      3.2.10. Если клиентом деньги в кассу не были внесены, кассир возвращает объявление операционному работнику. Записи в ведомостях ф. 22, ф. 23 аннулируется, опись перечеркивается и прикладывается к ведомостям, объявление перечеркивается и подшивается в кассовые документы дня. 
</w:t>
      </w:r>
      <w:r>
        <w:br/>
      </w:r>
      <w:r>
        <w:rPr>
          <w:rFonts w:ascii="Times New Roman"/>
          <w:b w:val="false"/>
          <w:i w:val="false"/>
          <w:color w:val="000000"/>
          <w:sz w:val="28"/>
        </w:rPr>
        <w:t>
      3.2.11 В течение операционного дня кассир приходной кассы ведет ведомости ф. 22, ф. 23, в которой указываются все реквизиты приходных документов и фактически принятые банкноты и монеты, с указанием номинала, количества, суммы по каждому номиналу и общего итога суммы. Итоги ведомостей в конце операционного дня сверяются с общей суммой приходных документов и отдельно с общей суммой всех банкнот и монет приходных документов. 
</w:t>
      </w:r>
      <w:r>
        <w:br/>
      </w:r>
      <w:r>
        <w:rPr>
          <w:rFonts w:ascii="Times New Roman"/>
          <w:b w:val="false"/>
          <w:i w:val="false"/>
          <w:color w:val="000000"/>
          <w:sz w:val="28"/>
        </w:rPr>
        <w:t>
      По окончании операционного дня кассир приходной кассы сверяет сумму принятых денег с суммой приходных документов, фактическим остатком наличных денег и составляет справку кассира приходной кассы о сумме принятых денег и количестве поступивших в кассу денежных документов ф. 24 (приложение N 24 к настоящим Правилам). Данные справки ф. 24 сверяются с итоговой суммой ведомостей ф. 22, ф. 23, при тождественности сумм кассир приходной кассы ставит свою подпись на указанной справке. После завершения подведения итогов кассир приходной кассы сверяет приведенные в справке кассовые обороты с записями в ведомостях ф. 22, ф. 23 операционного работника. Результат произведенной сверки заверяется подписью кассира в ведомостях ф. 22, ф. 23 операционного работника и подписью операционного работника в справке ф. 24 кассира приходной кассы. 
</w:t>
      </w:r>
      <w:r>
        <w:br/>
      </w:r>
      <w:r>
        <w:rPr>
          <w:rFonts w:ascii="Times New Roman"/>
          <w:b w:val="false"/>
          <w:i w:val="false"/>
          <w:color w:val="000000"/>
          <w:sz w:val="28"/>
        </w:rPr>
        <w:t>
      3.2.12. Принятые кассиром приходной кассы в течение операционного дня наличные деньги, приходные документы, ведомости ф. 22, ф. 23 сдаются заведующему кассой под расписку в книге ф. 19. 
</w:t>
      </w:r>
      <w:r>
        <w:br/>
      </w:r>
      <w:r>
        <w:rPr>
          <w:rFonts w:ascii="Times New Roman"/>
          <w:b w:val="false"/>
          <w:i w:val="false"/>
          <w:color w:val="000000"/>
          <w:sz w:val="28"/>
        </w:rPr>
        <w:t>
      3.2.13. Заведующий кассой принимает полные пачки банкнот по количеству корешков и надписям на накладках, монеты по надписям на ярлыках, прикрепленных к мешкам, осуществляет сверку принятых денег согласно справке кассира приходной кассы и при соответствии суммы принятых наличных денег, указанной в справке кассира и в ведомостях ф. 22, ф. 23 подписывает справку кассира. Принятые и проверенные документы приходной кассы подшиваются в кассовые документы дня. 
</w:t>
      </w:r>
      <w:r>
        <w:br/>
      </w:r>
      <w:r>
        <w:rPr>
          <w:rFonts w:ascii="Times New Roman"/>
          <w:b w:val="false"/>
          <w:i w:val="false"/>
          <w:color w:val="000000"/>
          <w:sz w:val="28"/>
        </w:rPr>
        <w:t>
      3.2.14. Все поступившие в течение операционного дня наличные деньги должны быть оприходованы в оборотную кассу и зачислены на соответствующие счета клиентов в тот же операционный день.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Организация работы по выдаче наличных денег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расходными кассами подразделения Нацбанка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3.3.1 Выдача наличных денег осуществляется расходными кассами подразделений Нацбанка.
</w:t>
      </w:r>
      <w:r>
        <w:br/>
      </w:r>
      <w:r>
        <w:rPr>
          <w:rFonts w:ascii="Times New Roman"/>
          <w:b w:val="false"/>
          <w:i w:val="false"/>
          <w:color w:val="000000"/>
          <w:sz w:val="28"/>
        </w:rPr>
        <w:t>
     3.3.2 Выдача наличных денег производится по следующим расходным документам установленной формы:
</w:t>
      </w:r>
      <w:r>
        <w:br/>
      </w:r>
      <w:r>
        <w:rPr>
          <w:rFonts w:ascii="Times New Roman"/>
          <w:b w:val="false"/>
          <w:i w:val="false"/>
          <w:color w:val="000000"/>
          <w:sz w:val="28"/>
        </w:rPr>
        <w:t>
     - по чекам;
</w:t>
      </w:r>
      <w:r>
        <w:br/>
      </w:r>
      <w:r>
        <w:rPr>
          <w:rFonts w:ascii="Times New Roman"/>
          <w:b w:val="false"/>
          <w:i w:val="false"/>
          <w:color w:val="000000"/>
          <w:sz w:val="28"/>
        </w:rPr>
        <w:t>
     - по расходным кассовым ордерам.
</w:t>
      </w:r>
      <w:r>
        <w:br/>
      </w:r>
      <w:r>
        <w:rPr>
          <w:rFonts w:ascii="Times New Roman"/>
          <w:b w:val="false"/>
          <w:i w:val="false"/>
          <w:color w:val="000000"/>
          <w:sz w:val="28"/>
        </w:rPr>
        <w:t>
     3.3.3 Клиенты накануне дня получения наличных денег представляют Заявку на получение наличных денег ф. 25 (приложение N 25 к настоящим Правилам) операционному работнику, в которой указывают:
</w:t>
      </w:r>
      <w:r>
        <w:br/>
      </w:r>
      <w:r>
        <w:rPr>
          <w:rFonts w:ascii="Times New Roman"/>
          <w:b w:val="false"/>
          <w:i w:val="false"/>
          <w:color w:val="000000"/>
          <w:sz w:val="28"/>
        </w:rPr>
        <w:t>
     - номер и дату;
</w:t>
      </w:r>
      <w:r>
        <w:br/>
      </w:r>
      <w:r>
        <w:rPr>
          <w:rFonts w:ascii="Times New Roman"/>
          <w:b w:val="false"/>
          <w:i w:val="false"/>
          <w:color w:val="000000"/>
          <w:sz w:val="28"/>
        </w:rPr>
        <w:t>
     - наименование подразделения Нацбанка, выдающего ценности;
</w:t>
      </w:r>
      <w:r>
        <w:br/>
      </w:r>
      <w:r>
        <w:rPr>
          <w:rFonts w:ascii="Times New Roman"/>
          <w:b w:val="false"/>
          <w:i w:val="false"/>
          <w:color w:val="000000"/>
          <w:sz w:val="28"/>
        </w:rPr>
        <w:t>
     - номер лицевого счета и наименование получателя;
</w:t>
      </w:r>
      <w:r>
        <w:br/>
      </w:r>
      <w:r>
        <w:rPr>
          <w:rFonts w:ascii="Times New Roman"/>
          <w:b w:val="false"/>
          <w:i w:val="false"/>
          <w:color w:val="000000"/>
          <w:sz w:val="28"/>
        </w:rPr>
        <w:t>
     - общую сумму банкнот и монет цифрами;
</w:t>
      </w:r>
      <w:r>
        <w:br/>
      </w:r>
      <w:r>
        <w:rPr>
          <w:rFonts w:ascii="Times New Roman"/>
          <w:b w:val="false"/>
          <w:i w:val="false"/>
          <w:color w:val="000000"/>
          <w:sz w:val="28"/>
        </w:rPr>
        <w:t>
     - общую сумму банкнот и монет прописью, а также проставляется подпись уполномоченного лица. 
</w:t>
      </w:r>
      <w:r>
        <w:br/>
      </w:r>
      <w:r>
        <w:rPr>
          <w:rFonts w:ascii="Times New Roman"/>
          <w:b w:val="false"/>
          <w:i w:val="false"/>
          <w:color w:val="000000"/>
          <w:sz w:val="28"/>
        </w:rPr>
        <w:t>
      3.3.4 Заведующий кассой на основании распоряжения ф. 5 выдает под отчет кассирам расходной кассы необходимую сумму наличных денег, под роспись в своей книге ф. 19. При этом кассиру расходной кассы выдаются наличные деньги только в упаковке Нацбанка. Полные и неполные пачки принимаются кассиром по надписям на накладках с проверкой по корешкам, а также неполные корешки с полистным пересчетом. Монета принимается кассиром по надписям на ярлыках, прикрепленных к мешкам. 
</w:t>
      </w:r>
      <w:r>
        <w:br/>
      </w:r>
      <w:r>
        <w:rPr>
          <w:rFonts w:ascii="Times New Roman"/>
          <w:b w:val="false"/>
          <w:i w:val="false"/>
          <w:color w:val="000000"/>
          <w:sz w:val="28"/>
        </w:rPr>
        <w:t>
      3.3.5 После получения необходимой суммы денег кассир осуществляет выдачу наличных денег. 
</w:t>
      </w:r>
      <w:r>
        <w:br/>
      </w:r>
      <w:r>
        <w:rPr>
          <w:rFonts w:ascii="Times New Roman"/>
          <w:b w:val="false"/>
          <w:i w:val="false"/>
          <w:color w:val="000000"/>
          <w:sz w:val="28"/>
        </w:rPr>
        <w:t>
      3.3.6 Чеки на получение наличных денег клиенты представляют работникам операционного отдела, которые проверяют: соответствие подписей клиентов с имеющимися образцами подписей; наличие соответствующего остатка денег на банковском счете (корреспондентском счете) клиента; соответствие сведений о получателе, указанных в чеке, с данными удостоверения личности и выдают уполномоченному лицу контрольную марку от чека для предъявления в кассу. Работник операционного отдела регистрирует чек в расходном кассовом журнале ф. 26 (приложение N 26 к настоящим Правилам), после чего внутренним порядком передает кассиру расходной кассы. 
</w:t>
      </w:r>
      <w:r>
        <w:br/>
      </w:r>
      <w:r>
        <w:rPr>
          <w:rFonts w:ascii="Times New Roman"/>
          <w:b w:val="false"/>
          <w:i w:val="false"/>
          <w:color w:val="000000"/>
          <w:sz w:val="28"/>
        </w:rPr>
        <w:t>
      При недостаточности денег на соответствующем счете клиента чек возвращается клиенту. 
</w:t>
      </w:r>
      <w:r>
        <w:br/>
      </w:r>
      <w:r>
        <w:rPr>
          <w:rFonts w:ascii="Times New Roman"/>
          <w:b w:val="false"/>
          <w:i w:val="false"/>
          <w:color w:val="000000"/>
          <w:sz w:val="28"/>
        </w:rPr>
        <w:t>
      3.3.7 Расходный кассовый ордер ф. 17 для выдачи наличных денег выписывается работником операционного отдела в трех экземплярах, после чего регистрируется в расходном кассовом журнале ф. 26. Первый и третий экземпляры расходного кассового ордера ф. 17 передаются в расходную кассу, второй - остается у операционного работника и прилагается к расходному кассовому журналу ф. 26. 
</w:t>
      </w:r>
      <w:r>
        <w:br/>
      </w:r>
      <w:r>
        <w:rPr>
          <w:rFonts w:ascii="Times New Roman"/>
          <w:b w:val="false"/>
          <w:i w:val="false"/>
          <w:color w:val="000000"/>
          <w:sz w:val="28"/>
        </w:rPr>
        <w:t>
      3.3.8 Передача расходных документов через получателя наличных денег запрещается. 
</w:t>
      </w:r>
      <w:r>
        <w:br/>
      </w:r>
      <w:r>
        <w:rPr>
          <w:rFonts w:ascii="Times New Roman"/>
          <w:b w:val="false"/>
          <w:i w:val="false"/>
          <w:color w:val="000000"/>
          <w:sz w:val="28"/>
        </w:rPr>
        <w:t>
      3.3.9 При получении расходных документов на выдачу наличных денег, кассир обязан: 
</w:t>
      </w:r>
      <w:r>
        <w:br/>
      </w:r>
      <w:r>
        <w:rPr>
          <w:rFonts w:ascii="Times New Roman"/>
          <w:b w:val="false"/>
          <w:i w:val="false"/>
          <w:color w:val="000000"/>
          <w:sz w:val="28"/>
        </w:rPr>
        <w:t>
      - проверить наличие подписей ответственных работников, ведущих счета клиентов, на расходном документе и их соответствие имеющимся образцам подписей; 
</w:t>
      </w:r>
      <w:r>
        <w:br/>
      </w:r>
      <w:r>
        <w:rPr>
          <w:rFonts w:ascii="Times New Roman"/>
          <w:b w:val="false"/>
          <w:i w:val="false"/>
          <w:color w:val="000000"/>
          <w:sz w:val="28"/>
        </w:rPr>
        <w:t>
      - сверить сумму, указанную цифрами, с суммой, указанной прописью; 
</w:t>
      </w:r>
      <w:r>
        <w:br/>
      </w:r>
      <w:r>
        <w:rPr>
          <w:rFonts w:ascii="Times New Roman"/>
          <w:b w:val="false"/>
          <w:i w:val="false"/>
          <w:color w:val="000000"/>
          <w:sz w:val="28"/>
        </w:rPr>
        <w:t>
      - проверить наличие сведений о предъявлении документа, удостоверяющего личность, и их тождественность документу, удостоверяющего личность получателя; 
</w:t>
      </w:r>
      <w:r>
        <w:br/>
      </w:r>
      <w:r>
        <w:rPr>
          <w:rFonts w:ascii="Times New Roman"/>
          <w:b w:val="false"/>
          <w:i w:val="false"/>
          <w:color w:val="000000"/>
          <w:sz w:val="28"/>
        </w:rPr>
        <w:t>
      - пригласить получателя наличных денег и спросить у него сумму получаемых денег; 
</w:t>
      </w:r>
      <w:r>
        <w:br/>
      </w:r>
      <w:r>
        <w:rPr>
          <w:rFonts w:ascii="Times New Roman"/>
          <w:b w:val="false"/>
          <w:i w:val="false"/>
          <w:color w:val="000000"/>
          <w:sz w:val="28"/>
        </w:rPr>
        <w:t>
      - сверить номер контрольной марки и приклеить ее к денежному чеку; 
</w:t>
      </w:r>
      <w:r>
        <w:br/>
      </w:r>
      <w:r>
        <w:rPr>
          <w:rFonts w:ascii="Times New Roman"/>
          <w:b w:val="false"/>
          <w:i w:val="false"/>
          <w:color w:val="000000"/>
          <w:sz w:val="28"/>
        </w:rPr>
        <w:t>
      - подготовить сумму наличных денег; 
</w:t>
      </w:r>
      <w:r>
        <w:br/>
      </w:r>
      <w:r>
        <w:rPr>
          <w:rFonts w:ascii="Times New Roman"/>
          <w:b w:val="false"/>
          <w:i w:val="false"/>
          <w:color w:val="000000"/>
          <w:sz w:val="28"/>
        </w:rPr>
        <w:t>
      - повторно пересчитать подготовленные к выдаче деньги в присутствии получателя; 
</w:t>
      </w:r>
      <w:r>
        <w:br/>
      </w:r>
      <w:r>
        <w:rPr>
          <w:rFonts w:ascii="Times New Roman"/>
          <w:b w:val="false"/>
          <w:i w:val="false"/>
          <w:color w:val="000000"/>
          <w:sz w:val="28"/>
        </w:rPr>
        <w:t>
      - выдать деньги получателю и подписать расходный документ. 
</w:t>
      </w:r>
      <w:r>
        <w:br/>
      </w:r>
      <w:r>
        <w:rPr>
          <w:rFonts w:ascii="Times New Roman"/>
          <w:b w:val="false"/>
          <w:i w:val="false"/>
          <w:color w:val="000000"/>
          <w:sz w:val="28"/>
        </w:rPr>
        <w:t>
      3.3.10 Выдачу банкнот кассир расходной кассы производит в полных пачках по обозначениям на накладках и бандеролях без полистного пересчета, при условии неповрежденности упаковки. Банкноты в отдельных корешках из неполных пачек и пачек с поврежденной упаковкой выдаются кассирами с полистным пересчетом. Монеты, расфасованные в мешки, выдаются по надписям на ярлыках, прикрепленных к мешкам, монеты, расфасованные в пакеты - по надписям на них. 
</w:t>
      </w:r>
      <w:r>
        <w:br/>
      </w:r>
      <w:r>
        <w:rPr>
          <w:rFonts w:ascii="Times New Roman"/>
          <w:b w:val="false"/>
          <w:i w:val="false"/>
          <w:color w:val="000000"/>
          <w:sz w:val="28"/>
        </w:rPr>
        <w:t>
      3.3.11 При вскрытии пачек для выдачи отдельными корешками или листами, кассир расходной кассы обязан предварительно пересчитать всю пачку полистно. 
</w:t>
      </w:r>
      <w:r>
        <w:br/>
      </w:r>
      <w:r>
        <w:rPr>
          <w:rFonts w:ascii="Times New Roman"/>
          <w:b w:val="false"/>
          <w:i w:val="false"/>
          <w:color w:val="000000"/>
          <w:sz w:val="28"/>
        </w:rPr>
        <w:t>
      3.3.12 Кассирам расходных касс запрещается в момент выдачи наличных денег производить по требованию получателей обмен денег одних номиналов на другие. 
</w:t>
      </w:r>
      <w:r>
        <w:br/>
      </w:r>
      <w:r>
        <w:rPr>
          <w:rFonts w:ascii="Times New Roman"/>
          <w:b w:val="false"/>
          <w:i w:val="false"/>
          <w:color w:val="000000"/>
          <w:sz w:val="28"/>
        </w:rPr>
        <w:t>
      3.3.13 Полученные деньги должны быть пересчитаны и проверены получателем, не отходя от кассы в присутствии кассира, выдавшего наличные деньги, банкноты - по пачкам и корешкам, отдельные листы - полистным пересчетом, монеты - по надписям на ярлыках, прикрепленных к мешкам, монеты в пакетах - по надписям на них. 
</w:t>
      </w:r>
      <w:r>
        <w:br/>
      </w:r>
      <w:r>
        <w:rPr>
          <w:rFonts w:ascii="Times New Roman"/>
          <w:b w:val="false"/>
          <w:i w:val="false"/>
          <w:color w:val="000000"/>
          <w:sz w:val="28"/>
        </w:rPr>
        <w:t>
      При этом пломбы и клише с полных пачек с банкнотами и мешков с монетами срезаются в присутствии получателя. 
</w:t>
      </w:r>
      <w:r>
        <w:br/>
      </w:r>
      <w:r>
        <w:rPr>
          <w:rFonts w:ascii="Times New Roman"/>
          <w:b w:val="false"/>
          <w:i w:val="false"/>
          <w:color w:val="000000"/>
          <w:sz w:val="28"/>
        </w:rPr>
        <w:t>
      Если получатель наличных денег изъявил желание пересчитать банкноты полистно и монеты по кружкам, то должны соблюдаться следующие условия: 
</w:t>
      </w:r>
      <w:r>
        <w:br/>
      </w:r>
      <w:r>
        <w:rPr>
          <w:rFonts w:ascii="Times New Roman"/>
          <w:b w:val="false"/>
          <w:i w:val="false"/>
          <w:color w:val="000000"/>
          <w:sz w:val="28"/>
        </w:rPr>
        <w:t>
      - пломбы и клише с полных пачек с банкнотами и мешков с монетами не срезаются; 
</w:t>
      </w:r>
      <w:r>
        <w:br/>
      </w:r>
      <w:r>
        <w:rPr>
          <w:rFonts w:ascii="Times New Roman"/>
          <w:b w:val="false"/>
          <w:i w:val="false"/>
          <w:color w:val="000000"/>
          <w:sz w:val="28"/>
        </w:rPr>
        <w:t>
      - получатель в момент получения наличных денег от кассира расходной кассы и в момент пересчета в специально отведенном для таких целей месте, должен находиться под наблюдением кассира (контролера), который присутствует при процессе пересчета; 
</w:t>
      </w:r>
      <w:r>
        <w:br/>
      </w:r>
      <w:r>
        <w:rPr>
          <w:rFonts w:ascii="Times New Roman"/>
          <w:b w:val="false"/>
          <w:i w:val="false"/>
          <w:color w:val="000000"/>
          <w:sz w:val="28"/>
        </w:rPr>
        <w:t>
       - при осуществлении зрительного контроля за пересчетом кассир (контролер) одновременно следит за тем, чтобы упаковочные материал (верхняя и нижняя накладки, обвязка с пломбой и бандероли или клише проверяемой пачки, ярлык от мешка с монетой) сохранялись до окончания пересчета всей пачки с банкнотами или мешка с монетами; 
</w:t>
      </w:r>
      <w:r>
        <w:br/>
      </w:r>
      <w:r>
        <w:rPr>
          <w:rFonts w:ascii="Times New Roman"/>
          <w:b w:val="false"/>
          <w:i w:val="false"/>
          <w:color w:val="000000"/>
          <w:sz w:val="28"/>
        </w:rPr>
        <w:t>
       - суммы недостач возмещаются клиенту и относятся на счет виновных лиц для последующего возмещения; 
</w:t>
      </w:r>
      <w:r>
        <w:br/>
      </w:r>
      <w:r>
        <w:rPr>
          <w:rFonts w:ascii="Times New Roman"/>
          <w:b w:val="false"/>
          <w:i w:val="false"/>
          <w:color w:val="000000"/>
          <w:sz w:val="28"/>
        </w:rPr>
        <w:t>
       - выявленные при пересчете излишки наличных денег приходуются в кассу и зачисляются в доходы Нацбанка; 
</w:t>
      </w:r>
      <w:r>
        <w:br/>
      </w:r>
      <w:r>
        <w:rPr>
          <w:rFonts w:ascii="Times New Roman"/>
          <w:b w:val="false"/>
          <w:i w:val="false"/>
          <w:color w:val="000000"/>
          <w:sz w:val="28"/>
        </w:rPr>
        <w:t>
       - с оставшихся, не пересчитанных клиентом полных пачек банкнот и мешков с монетами кассир (контролер) срезает пломбы и клише. 
</w:t>
      </w:r>
      <w:r>
        <w:br/>
      </w:r>
      <w:r>
        <w:rPr>
          <w:rFonts w:ascii="Times New Roman"/>
          <w:b w:val="false"/>
          <w:i w:val="false"/>
          <w:color w:val="000000"/>
          <w:sz w:val="28"/>
        </w:rPr>
        <w:t>
       3.3.14 Если пересчет банкнот и монет производился не в специально отведенном месте подразделения Нацбанка, а вне помещения подразделения Нацбанка, то заявления от клиентов в этих случаях не рассматриваются и претензии по пересчету, упаковке и выдаче Нацбанком не принимаются. 
</w:t>
      </w:r>
      <w:r>
        <w:br/>
      </w:r>
      <w:r>
        <w:rPr>
          <w:rFonts w:ascii="Times New Roman"/>
          <w:b w:val="false"/>
          <w:i w:val="false"/>
          <w:color w:val="000000"/>
          <w:sz w:val="28"/>
        </w:rPr>
        <w:t>
       3.3.15 Независимо от удовлетворения претензий получателей наличных денег руководитель подразделения Нацбанка должен принять меры к проверке заявления о недостаче денег. 
</w:t>
      </w:r>
      <w:r>
        <w:br/>
      </w:r>
      <w:r>
        <w:rPr>
          <w:rFonts w:ascii="Times New Roman"/>
          <w:b w:val="false"/>
          <w:i w:val="false"/>
          <w:color w:val="000000"/>
          <w:sz w:val="28"/>
        </w:rPr>
        <w:t>
       3.3.16 В течение операционного дня кассир расходной кассы ведет ведомость банкнот национальной валюты, выданных расходной кассой ф. 27 (приложение N 27 к настоящим Правилам), ведомость монет национальной валюты, выданных расходной кассой ф. 28 (приложение N 28 к настоящим Правилам), и ведомость монет (коллекционных, серебряных, золотых) национальной валюты, выданных кассой расхода ф. 28 "а" (приложение N 28 "а" к настоящим Правилам), в которых указываются все реквизиты расходных документов. Итоги ведомостей в конце операционного дня сверяются с общей суммой расходных документов и отдельно с общей суммой всех банкнот и монет расходных документов. 
</w:t>
      </w:r>
      <w:r>
        <w:br/>
      </w:r>
      <w:r>
        <w:rPr>
          <w:rFonts w:ascii="Times New Roman"/>
          <w:b w:val="false"/>
          <w:i w:val="false"/>
          <w:color w:val="000000"/>
          <w:sz w:val="28"/>
        </w:rPr>
        <w:t>
      По окончании операционного дня кассир расходной кассы сверяет сумму выданных денег с суммой расходных документов, фактическим остатком наличных денег и суммой, полученной под отчет, и составляет справку кассира расходной кассы о сумме выданных денег и полученной сумме под отчет ф. 29 (приложение N 29 к настоящим Правилам). Данные справки ф.29 сверяются с итоговой суммой ведомостей ф. 27, ф. 28, ф. 28 "а". При тождественности сумм в справке ф. 29 и ведомостей ф. 27, ф. 28, ф. 28 "а" кассир расходной кассы ставит свою подпись на указанной справке. После завершения подведения итогов кассир расходной кассы сверяет приведенные в справке ф. 29 кассовые обороты с записями в расходном кассовом журнале ф. 26 работника операционного отдела. Результат произведенной сверки заверяется подписью кассира в расходном кассовом журнале ф. 26 операционного работника и подписью операционного работника в справке ф. 29 кассира расходной кассы. 
</w:t>
      </w:r>
      <w:r>
        <w:br/>
      </w:r>
      <w:r>
        <w:rPr>
          <w:rFonts w:ascii="Times New Roman"/>
          <w:b w:val="false"/>
          <w:i w:val="false"/>
          <w:color w:val="000000"/>
          <w:sz w:val="28"/>
        </w:rPr>
        <w:t>
      3.3.17 В подразделениях Нацбанка, где расходные кассовые операции выполняются заведующими кассой, справка ф. 29 не составляется, а сумма оборотов по расходу включается в сводную справку о кассовых оборотах ф. 30 (приложение N 30 к настоящим Правилам). 
</w:t>
      </w:r>
      <w:r>
        <w:br/>
      </w:r>
      <w:r>
        <w:rPr>
          <w:rFonts w:ascii="Times New Roman"/>
          <w:b w:val="false"/>
          <w:i w:val="false"/>
          <w:color w:val="000000"/>
          <w:sz w:val="28"/>
        </w:rPr>
        <w:t>
      3.3.18 Кассир расходной кассы ведет книгу ф. 19, в которой осуществляется запись общей суммы наличных денег, полученных в подотчет от заведующего кассой, количество и сумму оплаченных документов, остаток подотчетных сумм, сдаваемых им обратно под роспись заведующему кассой. 
</w:t>
      </w:r>
      <w:r>
        <w:br/>
      </w:r>
      <w:r>
        <w:rPr>
          <w:rFonts w:ascii="Times New Roman"/>
          <w:b w:val="false"/>
          <w:i w:val="false"/>
          <w:color w:val="000000"/>
          <w:sz w:val="28"/>
        </w:rPr>
        <w:t>
      Остаток наличных денег, сформированных в установленном порядке, и расходные кассовые документы за день вместе с ведомостями ф. 27, ф. 28, ф. 28 "а", справкой ф. 29 кассир расходной кассы под расписку в книге ф. 19 сдает заведующему кассой, который, проверив ведомости, отчетную справку с расходными кассовыми документами, подписывает их. 
</w:t>
      </w:r>
      <w:r>
        <w:br/>
      </w:r>
      <w:r>
        <w:rPr>
          <w:rFonts w:ascii="Times New Roman"/>
          <w:b w:val="false"/>
          <w:i w:val="false"/>
          <w:color w:val="000000"/>
          <w:sz w:val="28"/>
        </w:rPr>
        <w:t>
      3.3.19 После завершения работы оборотной кассы и выведения итогов остатка оборотной кассы кассир расходной кассы может производить предварительную подготовку и упаковку наличных денег по заявкам клиентов и на основании чеков клиентов, полученных от заведующего кассой. 
</w:t>
      </w:r>
      <w:r>
        <w:br/>
      </w:r>
      <w:r>
        <w:rPr>
          <w:rFonts w:ascii="Times New Roman"/>
          <w:b w:val="false"/>
          <w:i w:val="false"/>
          <w:color w:val="000000"/>
          <w:sz w:val="28"/>
        </w:rPr>
        <w:t>
      Предварительная подготовка и упаковка наличных денег производится кассиром расходной кассы, на которого возложены данные функции. 
</w:t>
      </w:r>
      <w:r>
        <w:br/>
      </w:r>
      <w:r>
        <w:rPr>
          <w:rFonts w:ascii="Times New Roman"/>
          <w:b w:val="false"/>
          <w:i w:val="false"/>
          <w:color w:val="000000"/>
          <w:sz w:val="28"/>
        </w:rPr>
        <w:t>
      Для предварительной подготовки наличных денег кассир расходной кассы получает от заведующего кассой под роспись в книге ф. 19 наличные деньги. Если имеющейся в оборотной кассе суммы наличных денег недостаточно, то он получает наличные деньги дополнительно из резервного фонда под роспись в Книге по учету выдачи из денежных хранилищ банкнот и других ценностей для обработки, контрольного пересчета ревизии и обратной сдачи в хранилище ф. 31 (приложение N 31 к настоящим Правилам). На сумму полученных от заведующего кассой наличных денег кассир составляет опись полученных наличных денег ф. 32 (приложение N 32 к настоящим Правилам). Опись ф. 32 составляется с указанием банкнот и монет по степени износа, их номиналу, количеству, с выведением итогов отдельно по банкнотам и монетам и общей суммы наличных денег, опись подписывается заведующим кассой в подтверждении передачи наличных денег, а кассиром - в их получении. 
</w:t>
      </w:r>
      <w:r>
        <w:br/>
      </w:r>
      <w:r>
        <w:rPr>
          <w:rFonts w:ascii="Times New Roman"/>
          <w:b w:val="false"/>
          <w:i w:val="false"/>
          <w:color w:val="000000"/>
          <w:sz w:val="28"/>
        </w:rPr>
        <w:t>
      3.3.20 Подготовленные отдельно по каждому чеку наличные деньги (в полных и неполных пачках или мешках) вкладываются в мешок без наружных швов. Горловина мешка прошивается и плотно завязывается шпагатом без узлов и надрывов. На ярлыке указываются дата упаковки и общая сумма вложенных денег, а также проставляется подпись и именной штамп кассира. Концы шпагата завязываются глухим узлом и пломбируются. К ярлыку прикрепляется чек. 
</w:t>
      </w:r>
      <w:r>
        <w:br/>
      </w:r>
      <w:r>
        <w:rPr>
          <w:rFonts w:ascii="Times New Roman"/>
          <w:b w:val="false"/>
          <w:i w:val="false"/>
          <w:color w:val="000000"/>
          <w:sz w:val="28"/>
        </w:rPr>
        <w:t>
      3.3.21 Подготовленный к выдаче мешок с наличными деньгами может быть помещен в закрывающуюся на замок специальную тележку, которая пломбируется кассиром, снабжается ярлыком, с указанием на нем отдельно суммы денег, находящихся в каждом вложенном мешке и общей суммы наличных денег в специальной тележке. На ярлыке проставляется дата, подпись и именной штамп кассира. В этих случаях все чеки клиентов прикрепляются к общему ярлыку. 
</w:t>
      </w:r>
      <w:r>
        <w:br/>
      </w:r>
      <w:r>
        <w:rPr>
          <w:rFonts w:ascii="Times New Roman"/>
          <w:b w:val="false"/>
          <w:i w:val="false"/>
          <w:color w:val="000000"/>
          <w:sz w:val="28"/>
        </w:rPr>
        <w:t>
      3.3.22 Наличные деньги, подготовленные к выдаче за счет оборотной кассы, принимаются заведующим кассой под роспись в книге ф. 19 кассира, а подготовленные за счет резервных фондов (вместе с упакованным в установленном порядке остатком неиспользованных денег) - должностными лицами, ответственными за сохранность ценностей, под роспись в книге ф. 31. 
</w:t>
      </w:r>
      <w:r>
        <w:br/>
      </w:r>
      <w:r>
        <w:rPr>
          <w:rFonts w:ascii="Times New Roman"/>
          <w:b w:val="false"/>
          <w:i w:val="false"/>
          <w:color w:val="000000"/>
          <w:sz w:val="28"/>
        </w:rPr>
        <w:t>
      Прием денег производится по записям на ярлыках, прикрепленных к мешкам (тележкам), с проверкой их целостности, правильности упаковки и ясности оттисков пломбиров. 
</w:t>
      </w:r>
      <w:r>
        <w:br/>
      </w:r>
      <w:r>
        <w:rPr>
          <w:rFonts w:ascii="Times New Roman"/>
          <w:b w:val="false"/>
          <w:i w:val="false"/>
          <w:color w:val="000000"/>
          <w:sz w:val="28"/>
        </w:rPr>
        <w:t>
      В аналогичном порядке производится прием денег кассиром расходной кассы утром следующего операционного дня под роспись в книге ф. 19, ведущейся заведующим кассой. 
</w:t>
      </w:r>
      <w:r>
        <w:br/>
      </w:r>
      <w:r>
        <w:rPr>
          <w:rFonts w:ascii="Times New Roman"/>
          <w:b w:val="false"/>
          <w:i w:val="false"/>
          <w:color w:val="000000"/>
          <w:sz w:val="28"/>
        </w:rPr>
        <w:t>
      3.3.23 Передача предварительно подготовленных наличных денег (вместе с остатком неиспользованных денег) из резервных фондов в оборотную кассу производится на следующий рабочий день в порядке, установленном настоящими Правилами. 
</w:t>
      </w:r>
      <w:r>
        <w:br/>
      </w:r>
      <w:r>
        <w:rPr>
          <w:rFonts w:ascii="Times New Roman"/>
          <w:b w:val="false"/>
          <w:i w:val="false"/>
          <w:color w:val="000000"/>
          <w:sz w:val="28"/>
        </w:rPr>
        <w:t>
      Выдачу предварительно подготовленных наличных денег кассир расходной кассой производит в установленном настоящими Правилами порядке выдачи наличных денег. Пломбы с выдаваемых мешков не снимаются. 
</w:t>
      </w:r>
      <w:r>
        <w:br/>
      </w:r>
      <w:r>
        <w:rPr>
          <w:rFonts w:ascii="Times New Roman"/>
          <w:b w:val="false"/>
          <w:i w:val="false"/>
          <w:color w:val="000000"/>
          <w:sz w:val="28"/>
        </w:rPr>
        <w:t>
      3.3.24 Вскрытие мешков получателями производится в специально отведенном для этого помещении подразделения Нацбанка под наблюдением работника кассы (контролера), который срезает пломбы с мешков.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Организация работы приходно-расходной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разменной касс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3.4.1 Прием и выдача наличных денег приходно-расходной кассой производится в порядке, установленном соответственно для приходных и расходных касс. 
</w:t>
      </w:r>
      <w:r>
        <w:br/>
      </w:r>
      <w:r>
        <w:rPr>
          <w:rFonts w:ascii="Times New Roman"/>
          <w:b w:val="false"/>
          <w:i w:val="false"/>
          <w:color w:val="000000"/>
          <w:sz w:val="28"/>
        </w:rPr>
        <w:t>
      По окончания операционного дня кассир приходно-расходной кассы составляет справку ф.29, на оборотной стороне которой указывает сумму прихода и сумму расхода. 
</w:t>
      </w:r>
      <w:r>
        <w:br/>
      </w:r>
      <w:r>
        <w:rPr>
          <w:rFonts w:ascii="Times New Roman"/>
          <w:b w:val="false"/>
          <w:i w:val="false"/>
          <w:color w:val="000000"/>
          <w:sz w:val="28"/>
        </w:rPr>
        <w:t>
      3.4.2 Разменные кассы производят выдачу разменной монеты в обмен на банкноты. 
</w:t>
      </w:r>
      <w:r>
        <w:br/>
      </w:r>
      <w:r>
        <w:rPr>
          <w:rFonts w:ascii="Times New Roman"/>
          <w:b w:val="false"/>
          <w:i w:val="false"/>
          <w:color w:val="000000"/>
          <w:sz w:val="28"/>
        </w:rPr>
        <w:t>
      3.4.3 Кассир разменной кассы получает от заведующего кассой под роспись в книге ф. 19 необходимую сумму разменной монеты. 
</w:t>
      </w:r>
      <w:r>
        <w:br/>
      </w:r>
      <w:r>
        <w:rPr>
          <w:rFonts w:ascii="Times New Roman"/>
          <w:b w:val="false"/>
          <w:i w:val="false"/>
          <w:color w:val="000000"/>
          <w:sz w:val="28"/>
        </w:rPr>
        <w:t>
      Получив от клиента банкноты, кассир подбирает в соответствии с его просьбой монеты необходимых номиналов, проверяет их сумму и выдает ее клиенту. 
</w:t>
      </w:r>
      <w:r>
        <w:br/>
      </w:r>
      <w:r>
        <w:rPr>
          <w:rFonts w:ascii="Times New Roman"/>
          <w:b w:val="false"/>
          <w:i w:val="false"/>
          <w:color w:val="000000"/>
          <w:sz w:val="28"/>
        </w:rPr>
        <w:t>
      По окончании операций кассир передает полученные банкноты и оставшиеся монеты заведующему кассой под расписку в книге ф. 19. При этом кассир разменной кассы ведет ведомости ф. 22, ф. 28.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Порядок работы касс пересчета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3.5.1 Для обеспечения проведения сортировки, своевременного пересчета, формирования и упаковки банкнот и монет в подразделениях Нацбанка организуются кассы пересчета. 
</w:t>
      </w:r>
      <w:r>
        <w:br/>
      </w:r>
      <w:r>
        <w:rPr>
          <w:rFonts w:ascii="Times New Roman"/>
          <w:b w:val="false"/>
          <w:i w:val="false"/>
          <w:color w:val="000000"/>
          <w:sz w:val="28"/>
        </w:rPr>
        <w:t>
      3.5.2 На кассы пересчета возлагается обязанность по сортировке и пересчету наличных денег. 
</w:t>
      </w:r>
      <w:r>
        <w:br/>
      </w:r>
      <w:r>
        <w:rPr>
          <w:rFonts w:ascii="Times New Roman"/>
          <w:b w:val="false"/>
          <w:i w:val="false"/>
          <w:color w:val="000000"/>
          <w:sz w:val="28"/>
        </w:rPr>
        <w:t>
      3.5.3 Помещение кассы пересчета должно быть изолировано, а входная дверь в кассу должна закрываться с внутренней стороны. 
</w:t>
      </w:r>
      <w:r>
        <w:br/>
      </w:r>
      <w:r>
        <w:rPr>
          <w:rFonts w:ascii="Times New Roman"/>
          <w:b w:val="false"/>
          <w:i w:val="false"/>
          <w:color w:val="000000"/>
          <w:sz w:val="28"/>
        </w:rPr>
        <w:t>
      3.5.4 Касса пересчета должна быть оборудована: 
</w:t>
      </w:r>
      <w:r>
        <w:br/>
      </w:r>
      <w:r>
        <w:rPr>
          <w:rFonts w:ascii="Times New Roman"/>
          <w:b w:val="false"/>
          <w:i w:val="false"/>
          <w:color w:val="000000"/>
          <w:sz w:val="28"/>
        </w:rPr>
        <w:t>
      - металлическими шкафами или специальными столами с ящиками для хранения контролерами счетных бригад наличных денег, принятых для пересчета; 
</w:t>
      </w:r>
      <w:r>
        <w:br/>
      </w:r>
      <w:r>
        <w:rPr>
          <w:rFonts w:ascii="Times New Roman"/>
          <w:b w:val="false"/>
          <w:i w:val="false"/>
          <w:color w:val="000000"/>
          <w:sz w:val="28"/>
        </w:rPr>
        <w:t>
      - столами, имеющими стеклянные перегородки, отделяющие места кассиров, и ящиками с исправными замками для хранения кассирами пересчитанных наличных денег. 
</w:t>
      </w:r>
      <w:r>
        <w:br/>
      </w:r>
      <w:r>
        <w:rPr>
          <w:rFonts w:ascii="Times New Roman"/>
          <w:b w:val="false"/>
          <w:i w:val="false"/>
          <w:color w:val="000000"/>
          <w:sz w:val="28"/>
        </w:rPr>
        <w:t>
      3.5.5 Пересчет наличных денег производится кассирами счетных бригад кассы пересчета. Бригада возглавляется контролером и состоит из кассиров счетчиков. 
</w:t>
      </w:r>
      <w:r>
        <w:br/>
      </w:r>
      <w:r>
        <w:rPr>
          <w:rFonts w:ascii="Times New Roman"/>
          <w:b w:val="false"/>
          <w:i w:val="false"/>
          <w:color w:val="000000"/>
          <w:sz w:val="28"/>
        </w:rPr>
        <w:t>
      3.5.6 Для работы кассы пересчета заведующий кассой выдает контролеру счетной бригады под расписку в книге ф. N 19 наличные деньги для пересчета и сортировки. Контролер счетной бригады, записав сумму полученных наличных денег в свою книгу ф. 19, выдает деньги кассирам кассы пересчета для их пересчета по контрольному листу ф. 33. (приложение N 33 к настоящим Правилам), в котором указывается номинал, сумма. О принятии от контролера наличных денег кассир расписывается на контрольном листе, при этом кассиру выдаются не более 2 пачек с банкнотами и 1 мешка с монетами. 
</w:t>
      </w:r>
      <w:r>
        <w:br/>
      </w:r>
      <w:r>
        <w:rPr>
          <w:rFonts w:ascii="Times New Roman"/>
          <w:b w:val="false"/>
          <w:i w:val="false"/>
          <w:color w:val="000000"/>
          <w:sz w:val="28"/>
        </w:rPr>
        <w:t>
      3.5.7 В подразделениях Нацбанка кассиры кассы пересчета во время обеденного перерыва должны хранить оставшиеся у них наличные деньги в отдельных металлических шкафах, в ящиках специальных столов или в общем металлическом шкафу кассы пересчета. При хранении наличных денег в общем металлическом шкафу каждый кассир обязан свои деньги вложить в отдельный мешок или шкатулку. В этом случае общий металлический шкаф должен закрываться на два замка, ключи от которых должны хранится у контролера счетной бригады и одного из кассиров. 
</w:t>
      </w:r>
      <w:r>
        <w:br/>
      </w:r>
      <w:r>
        <w:rPr>
          <w:rFonts w:ascii="Times New Roman"/>
          <w:b w:val="false"/>
          <w:i w:val="false"/>
          <w:color w:val="000000"/>
          <w:sz w:val="28"/>
        </w:rPr>
        <w:t>
      Закрытие и открытие общего металлического шкафа должно производится в присутствии всех кассиров счетной бригады. 
</w:t>
      </w:r>
      <w:r>
        <w:br/>
      </w:r>
      <w:r>
        <w:rPr>
          <w:rFonts w:ascii="Times New Roman"/>
          <w:b w:val="false"/>
          <w:i w:val="false"/>
          <w:color w:val="000000"/>
          <w:sz w:val="28"/>
        </w:rPr>
        <w:t>
      3.5.8 Пересчет банкнот производится по пачкам, корешкам и полистным пересчетом, с одновременной сортировкой банкнот. Банкноты, годные к обращению, формируются и упаковываются в пачки, не допускается вложение в них ветхих, фальшивых и сомнительных банкнот. Монеты пересчитываются по ярлыкам на мешках и по кружкам, при этом выявленные поврежденные и неплатежные монеты отсортировываются. 
</w:t>
      </w:r>
      <w:r>
        <w:br/>
      </w:r>
      <w:r>
        <w:rPr>
          <w:rFonts w:ascii="Times New Roman"/>
          <w:b w:val="false"/>
          <w:i w:val="false"/>
          <w:color w:val="000000"/>
          <w:sz w:val="28"/>
        </w:rPr>
        <w:t>
      На столе кассира при пересчете должны находится только деньги пересчитываемой пачки банкнот или мешка с монетами. 
</w:t>
      </w:r>
      <w:r>
        <w:br/>
      </w:r>
      <w:r>
        <w:rPr>
          <w:rFonts w:ascii="Times New Roman"/>
          <w:b w:val="false"/>
          <w:i w:val="false"/>
          <w:color w:val="000000"/>
          <w:sz w:val="28"/>
        </w:rPr>
        <w:t>
      3.5.9 При расхождении данных указанных на накладках пачек банкнот или ярлыках, прикрепленных к мешкам с суммой банкнот, фактически оказавшихся в пачке, или монет - в мешке, кассир обязан пересчитать наличные деньги в пачке или мешке вторично. При подтверждении расхождения после повторного пересчета пачек банкнот или мешков с монетами, факта недостачи или излишков, а также обнаружения неплатежных, в том числе фальшивых банкнот или монет, кассир-счетчик обязан сообщить об этом контролеру счетной бригады. 
</w:t>
      </w:r>
      <w:r>
        <w:br/>
      </w:r>
      <w:r>
        <w:rPr>
          <w:rFonts w:ascii="Times New Roman"/>
          <w:b w:val="false"/>
          <w:i w:val="false"/>
          <w:color w:val="000000"/>
          <w:sz w:val="28"/>
        </w:rPr>
        <w:t>
      Контролер счетной бригады производит полистный пересчет пачки с банкнотами и пересчет по кружкам мешка с монетами, в которых кассиром счетчиком выявлена недостача или излишек. 
</w:t>
      </w:r>
      <w:r>
        <w:br/>
      </w:r>
      <w:r>
        <w:rPr>
          <w:rFonts w:ascii="Times New Roman"/>
          <w:b w:val="false"/>
          <w:i w:val="false"/>
          <w:color w:val="000000"/>
          <w:sz w:val="28"/>
        </w:rPr>
        <w:t>
      3.5.10 В течение операционного дня кассиры кассы пересчета ведут ведомость отсортированных банкнот ф. 34 (приложение N 34 к настоящим Правилам) и ведомость отсортированных ф. 35 (приложение N 35 к настоящим Правилам), в которых указывается сумма отсортированных наличных денег по номиналу, степень износа, количеству и общего итога по сумме. 
</w:t>
      </w:r>
      <w:r>
        <w:br/>
      </w:r>
      <w:r>
        <w:rPr>
          <w:rFonts w:ascii="Times New Roman"/>
          <w:b w:val="false"/>
          <w:i w:val="false"/>
          <w:color w:val="000000"/>
          <w:sz w:val="28"/>
        </w:rPr>
        <w:t>
      3.5.11 Если полученные наличные деньги кассиром-счетчиком не были пересчитаны до конца операционного дня, то не пересчитанные наличные деньги также передаются контролеру. Передача контролеру наличных денег, как пересчитанных, так и не пересчитанных осуществляется под роспись в контрольном листе. При этом контролером принимаются не пересчитанные наличные деньги в неповрежденной упаковке. 
</w:t>
      </w:r>
      <w:r>
        <w:br/>
      </w:r>
      <w:r>
        <w:rPr>
          <w:rFonts w:ascii="Times New Roman"/>
          <w:b w:val="false"/>
          <w:i w:val="false"/>
          <w:color w:val="000000"/>
          <w:sz w:val="28"/>
        </w:rPr>
        <w:t>
      3.5.12 Кассир в конце операционного дня производит сверку соответствия суммы принятых наличных денег, данных контрольного листа с ведомостями ф. 34, ф. 35. 
</w:t>
      </w:r>
      <w:r>
        <w:br/>
      </w:r>
      <w:r>
        <w:rPr>
          <w:rFonts w:ascii="Times New Roman"/>
          <w:b w:val="false"/>
          <w:i w:val="false"/>
          <w:color w:val="000000"/>
          <w:sz w:val="28"/>
        </w:rPr>
        <w:t>
      3.5.13 Оставшиеся у кассиров после пересчета и сортировки банкноты, из которых нельзя сформировать полные пачки и корешки, передаются по указанию контролера кассы пересчета, для объединения и упаковки под роспись в контрольных листах специально назначенных одному или нескольким кассирам, которые после пересчета банкнот и формирования в установленном настоящими Правилами порядке, передают их под расписку в контрольных листах контролеру кассы пересчета. Принятые для объединения и упаковки банкноты кассиры учитывают на оборотной стороне контрольных листов. После сдачи кассирами наличных денег контролер кассы пересчета сумму пересчитанных наличных денег сверяет с итогами контрольных листов по каждому кассиру-счетчику. Контролер кассы пересчета на основании полученных от кассиров ведомостей ф. 34, ф. 35 составляет сводную ведомость отсортированных банкнот ф. 36 (приложение N 36 к настоящим Правилам) и сводную ведомость отсортированных монет ф. 37 (приложение N 37 к настоящим Правилам), в которых указывается сумма отсортированных наличных денег по номиналу, степени износа, количеству и общий итог отсортированных наличных денег. 
</w:t>
      </w:r>
      <w:r>
        <w:br/>
      </w:r>
      <w:r>
        <w:rPr>
          <w:rFonts w:ascii="Times New Roman"/>
          <w:b w:val="false"/>
          <w:i w:val="false"/>
          <w:color w:val="000000"/>
          <w:sz w:val="28"/>
        </w:rPr>
        <w:t>
      Общую сумм у сводных ведомостей ф. 36, ф. 37 с учетом излишков и недостач контролер кассы пересчета сопоставляет с полученной суммой наличных денег от заведующего кассой в книге ф. 19. 
</w:t>
      </w:r>
      <w:r>
        <w:br/>
      </w:r>
      <w:r>
        <w:rPr>
          <w:rFonts w:ascii="Times New Roman"/>
          <w:b w:val="false"/>
          <w:i w:val="false"/>
          <w:color w:val="000000"/>
          <w:sz w:val="28"/>
        </w:rPr>
        <w:t>
      При отсутствии расхождений контролер сдает наличные деньги заведующему кассой под роспись в книге ф. 19 вместе со сводными ведомостями ф. 36, ф. 37. Контрольные листы ф. 33 и ведомости ф. 34, ф. 35 кассиров-счетчиков возвращаются и хранятся у кассиров в течение 10 дней. 
</w:t>
      </w:r>
      <w:r>
        <w:br/>
      </w:r>
      <w:r>
        <w:rPr>
          <w:rFonts w:ascii="Times New Roman"/>
          <w:b w:val="false"/>
          <w:i w:val="false"/>
          <w:color w:val="000000"/>
          <w:sz w:val="28"/>
        </w:rPr>
        <w:t>
      3.5.14 Заведующий кассой принимает от контролера кассы пересчета пересчитанные и отсортированные наличные деньги путем сверки наличных денег по номиналу, степени износа, количеству и сумме с данными сводных ведомостей ф. 36, ф. 37 и суммой, указанной в книге ф. 19. При отсутствии расхождений расписывается в книге ф. 19. При этом заведующий кассой сверяет соответствующие суммы наличных денег, принятых им от контролера с учетом излишков, недостач, неплатежных банкнот и монет, обнаруженных при их пересчете. 
</w:t>
      </w:r>
      <w:r>
        <w:br/>
      </w:r>
      <w:r>
        <w:rPr>
          <w:rFonts w:ascii="Times New Roman"/>
          <w:b w:val="false"/>
          <w:i w:val="false"/>
          <w:color w:val="000000"/>
          <w:sz w:val="28"/>
        </w:rPr>
        <w:t>
      3.5.15 Сводные ведомости ф. 36, ф. 37 подшиваются в кассовые документы дня.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Порядок завершения операционного дня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оборотной кассы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3.6.1 По окончании операционного дня и сверки кассовых оборотов с данными операционных работников кассиры оборотной кассы сдают заведующему кассой сформированные и упакованные остатки имеющихся у них наличных денег вместе с составленными справками ф. 24, ф. 29 кассовыми документами и ведомостями ф. 22, ф. 23, ф. 27, ф. 28, ф. 28 "а", составленными с указанием банкнот и монет по номиналу, степени износа, количеству, суммой по каждому номиналу и с общим итогом суммы. 
</w:t>
      </w:r>
      <w:r>
        <w:br/>
      </w:r>
      <w:r>
        <w:rPr>
          <w:rFonts w:ascii="Times New Roman"/>
          <w:b w:val="false"/>
          <w:i w:val="false"/>
          <w:color w:val="000000"/>
          <w:sz w:val="28"/>
        </w:rPr>
        <w:t>
      3.6.2 Заведующий кассой, приняв деньги, справки ф. 24, ф. 29, кассовые документы и ведомости ф. 22, ф. 23, ф. 27, ф. 28, ф. 28 "а" от кассиров, проверяет: 
</w:t>
      </w:r>
      <w:r>
        <w:br/>
      </w:r>
      <w:r>
        <w:rPr>
          <w:rFonts w:ascii="Times New Roman"/>
          <w:b w:val="false"/>
          <w:i w:val="false"/>
          <w:color w:val="000000"/>
          <w:sz w:val="28"/>
        </w:rPr>
        <w:t>
      - подписи операционных работников, подтверждающие суммы кассовых оборотов, указанных в справках ф. 24, ф. 29 кассиров; 
</w:t>
      </w:r>
      <w:r>
        <w:br/>
      </w:r>
      <w:r>
        <w:rPr>
          <w:rFonts w:ascii="Times New Roman"/>
          <w:b w:val="false"/>
          <w:i w:val="false"/>
          <w:color w:val="000000"/>
          <w:sz w:val="28"/>
        </w:rPr>
        <w:t>
      - правильность выведения остатков денег в справках с учетом записей в книге ф. 19; 
</w:t>
      </w:r>
      <w:r>
        <w:br/>
      </w:r>
      <w:r>
        <w:rPr>
          <w:rFonts w:ascii="Times New Roman"/>
          <w:b w:val="false"/>
          <w:i w:val="false"/>
          <w:color w:val="000000"/>
          <w:sz w:val="28"/>
        </w:rPr>
        <w:t>
      - соответствие количества и суммы сданных кассирами документов данным отчетных справок и ведомостей, составленным по номиналу и степени износа банкнот и монет. 
</w:t>
      </w:r>
      <w:r>
        <w:br/>
      </w:r>
      <w:r>
        <w:rPr>
          <w:rFonts w:ascii="Times New Roman"/>
          <w:b w:val="false"/>
          <w:i w:val="false"/>
          <w:color w:val="000000"/>
          <w:sz w:val="28"/>
        </w:rPr>
        <w:t>
      Заведующий кассой принимает полные, неполные и сборные пачки банкнот по корешкам, пачкам и надписям на накладках, а монеты - по надписям на ярлыках, прикрепленных к мешкам. При приеме банкнот отдельными листами, а монет - кружками, производится их полистный и поштучный пересчет. 
</w:t>
      </w:r>
      <w:r>
        <w:br/>
      </w:r>
      <w:r>
        <w:rPr>
          <w:rFonts w:ascii="Times New Roman"/>
          <w:b w:val="false"/>
          <w:i w:val="false"/>
          <w:color w:val="000000"/>
          <w:sz w:val="28"/>
        </w:rPr>
        <w:t>
      Заведующий кассой по данным справок ф. 24, ф. 29 и по кассовым документам, по которым приняты или выданы им лично наличные деньги, составляет сводную справку о кассовых оборотах ф. 30 и сверяет ее итоги с данными бухгалтерского учета. Сверка оформляется подписью заместителя главного бухгалтера на сводной справке о кассовых оборотах ф. 30, которая вместе с справками кассиров ф. 24, ф. 29 хранится в кассовых документах дня. Заведующий кассой составляет сводную ведомость банкнот национальной валюты, принятых приходной кассой ф. 42 (приложение N 42 к настоящим Правилам), сводную ведомость монет национальной валюты, принятых приходной кассой ф. 43 (приложение N 43 к настоящим Правилам), сводную ведомость банкнот национальной валюты, выданных расходной кассой ф. 44 (приложение N 44 к настоящим Правилам), сводную ведомость монет национальной валюты, выданных расходной кассой ф. 45 (приложение N 45 к настоящим Правилам), сводную ведомость монет (коллекционных, серебряных, золотых) национальной валюты, выданных расходной кассой ф. 46 (приложение N 46 к настоящим Правилам). 
</w:t>
      </w:r>
      <w:r>
        <w:br/>
      </w:r>
      <w:r>
        <w:rPr>
          <w:rFonts w:ascii="Times New Roman"/>
          <w:b w:val="false"/>
          <w:i w:val="false"/>
          <w:color w:val="000000"/>
          <w:sz w:val="28"/>
        </w:rPr>
        <w:t>
      После сверки кассовых оборотов за день заведующий кассой записывает в книгу ф. 19 общую сумму принятых и выданных денег. 
</w:t>
      </w:r>
      <w:r>
        <w:br/>
      </w:r>
      <w:r>
        <w:rPr>
          <w:rFonts w:ascii="Times New Roman"/>
          <w:b w:val="false"/>
          <w:i w:val="false"/>
          <w:color w:val="000000"/>
          <w:sz w:val="28"/>
        </w:rPr>
        <w:t>
      3.6.3 В случае расхождения между остатком денег в кассе и данными бухгалтерии, заведующий кассой немедленно ставит об этом в известность должностных лиц, ответственных за сохранность ценностей, для принятия мер к выявлению причин расхождения. В случае подтверждения факта излишка или недостачи составляется соответствующий акт. 
</w:t>
      </w:r>
      <w:r>
        <w:br/>
      </w:r>
      <w:r>
        <w:rPr>
          <w:rFonts w:ascii="Times New Roman"/>
          <w:b w:val="false"/>
          <w:i w:val="false"/>
          <w:color w:val="000000"/>
          <w:sz w:val="28"/>
        </w:rPr>
        <w:t>
      3.6.4 После завершения работы кассы, заведующий кассой передает кассовые документы вместе с приложениями для формирования и брошюровки одному из кассовых работников. 
</w:t>
      </w:r>
      <w:r>
        <w:br/>
      </w:r>
      <w:r>
        <w:rPr>
          <w:rFonts w:ascii="Times New Roman"/>
          <w:b w:val="false"/>
          <w:i w:val="false"/>
          <w:color w:val="000000"/>
          <w:sz w:val="28"/>
        </w:rPr>
        <w:t>
      3.6.5 Кассовые документы формируются но балансовым счетам (в порядке возрастающей нумерации) отдельно по приходу и расходу кассы. Внебалансовые документы формируются по номерам внебалансовых счетов- сначала приходные, а затем расходные. В отдельный сшив формируются сводные ведомости ф. 41, ф. 42, ф. 43, ф. 44, ф. 45. 
</w:t>
      </w:r>
      <w:r>
        <w:br/>
      </w:r>
      <w:r>
        <w:rPr>
          <w:rFonts w:ascii="Times New Roman"/>
          <w:b w:val="false"/>
          <w:i w:val="false"/>
          <w:color w:val="000000"/>
          <w:sz w:val="28"/>
        </w:rPr>
        <w:t>
      3.6.6 Кассовые документы по каждому дню должны быть сформированы не позднее следующего рабочего дня в отдельные папки. Итоговые данные сброшюрованных документов подсчитываются на вычислительной машине, а затем распечатываются на бумажном носителе. Ленты подсчета отдельно по приходу и расходу кассовых и внебалансовых ордеров, подписанные работником, производившим подсчет, помещаются в папке впереди других документов.
</w:t>
      </w:r>
      <w:r>
        <w:br/>
      </w:r>
      <w:r>
        <w:rPr>
          <w:rFonts w:ascii="Times New Roman"/>
          <w:b w:val="false"/>
          <w:i w:val="false"/>
          <w:color w:val="000000"/>
          <w:sz w:val="28"/>
        </w:rPr>
        <w:t>
      На лицевой стороне папки кассовых документов ставится штамп или наклеивается ярлык следующего содержания: 
</w:t>
      </w:r>
      <w:r>
        <w:br/>
      </w:r>
      <w:r>
        <w:rPr>
          <w:rFonts w:ascii="Times New Roman"/>
          <w:b w:val="false"/>
          <w:i w:val="false"/>
          <w:color w:val="000000"/>
          <w:sz w:val="28"/>
        </w:rPr>
        <w:t>
</w:t>
      </w:r>
      <w:r>
        <w:br/>
      </w:r>
      <w:r>
        <w:rPr>
          <w:rFonts w:ascii="Times New Roman"/>
          <w:b w:val="false"/>
          <w:i w:val="false"/>
          <w:color w:val="000000"/>
          <w:sz w:val="28"/>
        </w:rPr>
        <w:t>
____________подразделение Национального Банка Республики Казахстан.
</w:t>
      </w:r>
    </w:p>
    <w:p>
      <w:pPr>
        <w:spacing w:after="0"/>
        <w:ind w:left="0"/>
        <w:jc w:val="both"/>
      </w:pPr>
      <w:r>
        <w:rPr>
          <w:rFonts w:ascii="Times New Roman"/>
          <w:b w:val="false"/>
          <w:i w:val="false"/>
          <w:color w:val="000000"/>
          <w:sz w:val="28"/>
        </w:rPr>
        <w:t>
 Срок хранения 3 года                       Индекс N _______________
</w:t>
      </w:r>
    </w:p>
    <w:p>
      <w:pPr>
        <w:spacing w:after="0"/>
        <w:ind w:left="0"/>
        <w:jc w:val="both"/>
      </w:pPr>
      <w:r>
        <w:rPr>
          <w:rFonts w:ascii="Times New Roman"/>
          <w:b w:val="false"/>
          <w:i w:val="false"/>
          <w:color w:val="000000"/>
          <w:sz w:val="28"/>
        </w:rPr>
        <w:t>
Кассовые документы за "___"____________199__года.
</w:t>
      </w:r>
    </w:p>
    <w:p>
      <w:pPr>
        <w:spacing w:after="0"/>
        <w:ind w:left="0"/>
        <w:jc w:val="both"/>
      </w:pPr>
      <w:r>
        <w:rPr>
          <w:rFonts w:ascii="Times New Roman"/>
          <w:b w:val="false"/>
          <w:i w:val="false"/>
          <w:color w:val="000000"/>
          <w:sz w:val="28"/>
        </w:rPr>
        <w:t>
1. Приходные кассовые документы______ шт. Тенге______тиын_______
</w:t>
      </w:r>
    </w:p>
    <w:p>
      <w:pPr>
        <w:spacing w:after="0"/>
        <w:ind w:left="0"/>
        <w:jc w:val="both"/>
      </w:pPr>
      <w:r>
        <w:rPr>
          <w:rFonts w:ascii="Times New Roman"/>
          <w:b w:val="false"/>
          <w:i w:val="false"/>
          <w:color w:val="000000"/>
          <w:sz w:val="28"/>
        </w:rPr>
        <w:t>
2. Расходные кассовые документы_______шт. Тенге______тиын_______
</w:t>
      </w:r>
    </w:p>
    <w:p>
      <w:pPr>
        <w:spacing w:after="0"/>
        <w:ind w:left="0"/>
        <w:jc w:val="both"/>
      </w:pPr>
      <w:r>
        <w:rPr>
          <w:rFonts w:ascii="Times New Roman"/>
          <w:b w:val="false"/>
          <w:i w:val="false"/>
          <w:color w:val="000000"/>
          <w:sz w:val="28"/>
        </w:rPr>
        <w:t>
3. Приходные внебалансовые документы__шт. Тенге______тиын_______
</w:t>
      </w:r>
    </w:p>
    <w:p>
      <w:pPr>
        <w:spacing w:after="0"/>
        <w:ind w:left="0"/>
        <w:jc w:val="both"/>
      </w:pPr>
      <w:r>
        <w:rPr>
          <w:rFonts w:ascii="Times New Roman"/>
          <w:b w:val="false"/>
          <w:i w:val="false"/>
          <w:color w:val="000000"/>
          <w:sz w:val="28"/>
        </w:rPr>
        <w:t>
4. Расходные внебалансовые документы__шт. Тенге______тиын_______
</w:t>
      </w:r>
    </w:p>
    <w:p>
      <w:pPr>
        <w:spacing w:after="0"/>
        <w:ind w:left="0"/>
        <w:jc w:val="both"/>
      </w:pPr>
      <w:r>
        <w:rPr>
          <w:rFonts w:ascii="Times New Roman"/>
          <w:b w:val="false"/>
          <w:i w:val="false"/>
          <w:color w:val="000000"/>
          <w:sz w:val="28"/>
        </w:rPr>
        <w:t>
5. Изъято документов длительных сроков хранения:
</w:t>
      </w:r>
    </w:p>
    <w:p>
      <w:pPr>
        <w:spacing w:after="0"/>
        <w:ind w:left="0"/>
        <w:jc w:val="both"/>
      </w:pPr>
      <w:r>
        <w:rPr>
          <w:rFonts w:ascii="Times New Roman"/>
          <w:b w:val="false"/>
          <w:i w:val="false"/>
          <w:color w:val="000000"/>
          <w:sz w:val="28"/>
        </w:rPr>
        <w:t>
   приходных кассовых документов______шт. Тенге______тиын_______
</w:t>
      </w:r>
    </w:p>
    <w:p>
      <w:pPr>
        <w:spacing w:after="0"/>
        <w:ind w:left="0"/>
        <w:jc w:val="both"/>
      </w:pPr>
      <w:r>
        <w:rPr>
          <w:rFonts w:ascii="Times New Roman"/>
          <w:b w:val="false"/>
          <w:i w:val="false"/>
          <w:color w:val="000000"/>
          <w:sz w:val="28"/>
        </w:rPr>
        <w:t>
   расходных кассовых документов______шт. Тенге______тиын_______
</w:t>
      </w:r>
    </w:p>
    <w:p>
      <w:pPr>
        <w:spacing w:after="0"/>
        <w:ind w:left="0"/>
        <w:jc w:val="both"/>
      </w:pPr>
    </w:p>
    <w:p>
      <w:pPr>
        <w:spacing w:after="0"/>
        <w:ind w:left="0"/>
        <w:jc w:val="both"/>
      </w:pPr>
      <w:r>
        <w:rPr>
          <w:rFonts w:ascii="Times New Roman"/>
          <w:b w:val="false"/>
          <w:i w:val="false"/>
          <w:color w:val="000000"/>
          <w:sz w:val="28"/>
        </w:rPr>
        <w:t>
     Заведующий кассой                              (подпись)
</w:t>
      </w:r>
    </w:p>
    <w:p>
      <w:pPr>
        <w:spacing w:after="0"/>
        <w:ind w:left="0"/>
        <w:jc w:val="both"/>
      </w:pPr>
      <w:r>
        <w:rPr>
          <w:rFonts w:ascii="Times New Roman"/>
          <w:b w:val="false"/>
          <w:i w:val="false"/>
          <w:color w:val="000000"/>
          <w:sz w:val="28"/>
        </w:rPr>
        <w:t>
     Кассир                                         (подпись)
</w:t>
      </w:r>
    </w:p>
    <w:p>
      <w:pPr>
        <w:spacing w:after="0"/>
        <w:ind w:left="0"/>
        <w:jc w:val="both"/>
      </w:pPr>
      <w:r>
        <w:rPr>
          <w:rFonts w:ascii="Times New Roman"/>
          <w:b w:val="false"/>
          <w:i w:val="false"/>
          <w:color w:val="000000"/>
          <w:sz w:val="28"/>
        </w:rPr>
        <w:t>
     Проверено: Главный бухгалтер                   (подпись)
</w:t>
      </w:r>
    </w:p>
    <w:p>
      <w:pPr>
        <w:spacing w:after="0"/>
        <w:ind w:left="0"/>
        <w:jc w:val="both"/>
      </w:pPr>
    </w:p>
    <w:p>
      <w:pPr>
        <w:spacing w:after="0"/>
        <w:ind w:left="0"/>
        <w:jc w:val="both"/>
      </w:pPr>
      <w:r>
        <w:rPr>
          <w:rFonts w:ascii="Times New Roman"/>
          <w:b w:val="false"/>
          <w:i w:val="false"/>
          <w:color w:val="000000"/>
          <w:sz w:val="28"/>
        </w:rPr>
        <w:t>
</w:t>
      </w:r>
      <w:r>
        <w:br/>
      </w:r>
      <w:r>
        <w:rPr>
          <w:rFonts w:ascii="Times New Roman"/>
          <w:b w:val="false"/>
          <w:i w:val="false"/>
          <w:color w:val="000000"/>
          <w:sz w:val="28"/>
        </w:rPr>
        <w:t>
      3.6.7 Кассовые документы, срок хранения которых превышает три года, брошюруются в отдельные папки в соответствии с установленными сроками их хранения, в связи с чем на лицевой стороне папки кассовых документов делается соответствующая отметка. 
</w:t>
      </w:r>
      <w:r>
        <w:br/>
      </w:r>
      <w:r>
        <w:rPr>
          <w:rFonts w:ascii="Times New Roman"/>
          <w:b w:val="false"/>
          <w:i w:val="false"/>
          <w:color w:val="000000"/>
          <w:sz w:val="28"/>
        </w:rPr>
        <w:t>
      3.6.8 Не позднее следующего рабочего дня главный бухгалтер должен сверить итоговые данные кассовых документов с данными бухгалтерского учета и заверить их подписью. 
</w:t>
      </w:r>
      <w:r>
        <w:br/>
      </w:r>
      <w:r>
        <w:rPr>
          <w:rFonts w:ascii="Times New Roman"/>
          <w:b w:val="false"/>
          <w:i w:val="false"/>
          <w:color w:val="000000"/>
          <w:sz w:val="28"/>
        </w:rPr>
        <w:t>
      3.6.9 Кассовые документы за последние двенадцать месяцев хранятся под ответственностью заведующего кассой или кассира, на которого возложено хранение кассовых документов, соответственно в кладовой или отдельном сейфе, находящихся в помещении, сдаваемом под охрану. 
</w:t>
      </w:r>
      <w:r>
        <w:br/>
      </w:r>
      <w:r>
        <w:rPr>
          <w:rFonts w:ascii="Times New Roman"/>
          <w:b w:val="false"/>
          <w:i w:val="false"/>
          <w:color w:val="000000"/>
          <w:sz w:val="28"/>
        </w:rPr>
        <w:t>
      Справки по кассовым документам выдаются по требованию за подписью главного бухгалтера подразделения Нацбанка или его заместителя. 
</w:t>
      </w:r>
      <w:r>
        <w:br/>
      </w:r>
      <w:r>
        <w:rPr>
          <w:rFonts w:ascii="Times New Roman"/>
          <w:b w:val="false"/>
          <w:i w:val="false"/>
          <w:color w:val="000000"/>
          <w:sz w:val="28"/>
        </w:rPr>
        <w:t>
      3.6.10 Вынос из помещения кассы папок с кассовыми документами допускается лишь в отдельных случаях и только по письменному распоряжению руководителя подразделения Нацбанка. К концу рабочего дня папки должны быть обязательно возвращены. 
</w:t>
      </w:r>
      <w:r>
        <w:br/>
      </w:r>
      <w:r>
        <w:rPr>
          <w:rFonts w:ascii="Times New Roman"/>
          <w:b w:val="false"/>
          <w:i w:val="false"/>
          <w:color w:val="000000"/>
          <w:sz w:val="28"/>
        </w:rPr>
        <w:t>
      3.6.11 Кассовые документы или их копии могут быть выданы подразделением Нацбанка только вышестоящему подразделению Нацбанка, за исключением случаев, предусмотренных законодательными актами. 
</w:t>
      </w:r>
      <w:r>
        <w:br/>
      </w:r>
      <w:r>
        <w:rPr>
          <w:rFonts w:ascii="Times New Roman"/>
          <w:b w:val="false"/>
          <w:i w:val="false"/>
          <w:color w:val="000000"/>
          <w:sz w:val="28"/>
        </w:rPr>
        <w:t>
      На место выданного подлинного кассового документа подшивается заверенная заведующим кассой его копия, вся переписка о выдаче документа, протокол выемки, а также расписка лица, получившего подлинный документ. 
</w:t>
      </w:r>
      <w:r>
        <w:br/>
      </w:r>
      <w:r>
        <w:rPr>
          <w:rFonts w:ascii="Times New Roman"/>
          <w:b w:val="false"/>
          <w:i w:val="false"/>
          <w:color w:val="000000"/>
          <w:sz w:val="28"/>
        </w:rPr>
        <w:t>
      В случае, когда выдаче подлежат одновременно несколько кассовых документов за разные даты одного календарного года, на место одного из выдаваемых документов помещается его копия и требование о выдаче (в том числе протокол выемки и т.п.), а взамен остальных - только копии с отметками о месте нахождения требования о выдаче.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4. Порядок отправки и списания неплатежных банкнот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монет, недостач, излишков, обнаруженных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пересчете наличных денег в подразделениях Нацбанка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Подразделения Нацбанка заключают договоры с клиентами о кассовом обслуживании с обязательным указанием в них условий приема наличных денег, списания недостач, неплатежных банкнот и монет, и возмещения излишков. 
</w:t>
      </w:r>
      <w:r>
        <w:br/>
      </w:r>
      <w:r>
        <w:rPr>
          <w:rFonts w:ascii="Times New Roman"/>
          <w:b w:val="false"/>
          <w:i w:val="false"/>
          <w:color w:val="000000"/>
          <w:sz w:val="28"/>
        </w:rPr>
        <w:t>
      4.2 Претензии клиентов при обнаружении недостачи в упаковке подразделения Нацбанка принимаются, если деньги были пересчитаны клиентом в присутствии кассира (контролера), в помещении, специально отведенном месте. 
</w:t>
      </w:r>
      <w:r>
        <w:br/>
      </w:r>
      <w:r>
        <w:rPr>
          <w:rFonts w:ascii="Times New Roman"/>
          <w:b w:val="false"/>
          <w:i w:val="false"/>
          <w:color w:val="000000"/>
          <w:sz w:val="28"/>
        </w:rPr>
        <w:t>
      4.3 Подразделениями Нацбанка принимаются к платежу и обмениваются только платежные банкноты и монеты, а к обмену кроме платежных банкнот также банкноты, сохранившие более 50% своей поверхности (за исключением фальшивых (поддельных)). 
</w:t>
      </w:r>
      <w:r>
        <w:br/>
      </w:r>
      <w:r>
        <w:rPr>
          <w:rFonts w:ascii="Times New Roman"/>
          <w:b w:val="false"/>
          <w:i w:val="false"/>
          <w:color w:val="000000"/>
          <w:sz w:val="28"/>
        </w:rPr>
        <w:t>
      4.4 Принятые от клиентов неплатежные банкноты и монеты обратно в обращение не выпускаются, а сортируются по их номиналу и сдаются по назначению. 
</w:t>
      </w:r>
      <w:r>
        <w:br/>
      </w:r>
      <w:r>
        <w:rPr>
          <w:rFonts w:ascii="Times New Roman"/>
          <w:b w:val="false"/>
          <w:i w:val="false"/>
          <w:color w:val="000000"/>
          <w:sz w:val="28"/>
        </w:rPr>
        <w:t>
      4.5 При приеме банкнот и монет кассиры обязаны следить за их платежностью, руководствуясь понятиями, определенными в настоящих Правилах. 
</w:t>
      </w:r>
      <w:r>
        <w:br/>
      </w:r>
      <w:r>
        <w:rPr>
          <w:rFonts w:ascii="Times New Roman"/>
          <w:b w:val="false"/>
          <w:i w:val="false"/>
          <w:color w:val="000000"/>
          <w:sz w:val="28"/>
        </w:rPr>
        <w:t>
      Кассиры не освобождаются от обязанности определения платежности банкнот и монет, пересчитанных на машинах, используемых для пересчета наличных денег, а также рассортированных непосредственно лицами, сдающими денежную выручку. 
</w:t>
      </w:r>
      <w:r>
        <w:br/>
      </w:r>
      <w:r>
        <w:rPr>
          <w:rFonts w:ascii="Times New Roman"/>
          <w:b w:val="false"/>
          <w:i w:val="false"/>
          <w:color w:val="000000"/>
          <w:sz w:val="28"/>
        </w:rPr>
        <w:t>
      Обмен ветхих банкнот, а также банкнот, сохранивших более 50 % своей поверхности, и дефектных (поврежденных) монет подразделениями Нацбанка производится непосредственно в момент их приема без осуществления проводок по бухгалтерскому учету. На банкнотах ставится штамп "Обменено" с указанием соответствующего подразделения Нацбанка, указывается дата и ставится подпись и штамп кассира, обменявшего банкноты. 
</w:t>
      </w:r>
      <w:r>
        <w:br/>
      </w:r>
      <w:r>
        <w:rPr>
          <w:rFonts w:ascii="Times New Roman"/>
          <w:b w:val="false"/>
          <w:i w:val="false"/>
          <w:color w:val="000000"/>
          <w:sz w:val="28"/>
        </w:rPr>
        <w:t>
      Если кассир затрудняется определить платежность банкнот и монет, окончательное решение об этом принимает заведующий кассой, а в необходимых случаях - руководитель подразделения Нацбанка. 
</w:t>
      </w:r>
      <w:r>
        <w:br/>
      </w:r>
      <w:r>
        <w:rPr>
          <w:rFonts w:ascii="Times New Roman"/>
          <w:b w:val="false"/>
          <w:i w:val="false"/>
          <w:color w:val="000000"/>
          <w:sz w:val="28"/>
        </w:rPr>
        <w:t>
      Обмененные банкноты и монеты сортируются по их номиналу и хранятся в оборотной кассе отдельно от других банкнот и монет. 
</w:t>
      </w:r>
      <w:r>
        <w:br/>
      </w:r>
      <w:r>
        <w:rPr>
          <w:rFonts w:ascii="Times New Roman"/>
          <w:b w:val="false"/>
          <w:i w:val="false"/>
          <w:color w:val="000000"/>
          <w:sz w:val="28"/>
        </w:rPr>
        <w:t>
      При этом сомнительные банкноты и монеты отправляются на экспертизу в Хранилище Нацбанка или Кассовый центр. 
</w:t>
      </w:r>
      <w:r>
        <w:br/>
      </w:r>
      <w:r>
        <w:rPr>
          <w:rFonts w:ascii="Times New Roman"/>
          <w:b w:val="false"/>
          <w:i w:val="false"/>
          <w:color w:val="000000"/>
          <w:sz w:val="28"/>
        </w:rPr>
        <w:t>
      4.6 Принятие сомнительных банкнот и монет на экспертизу от юридических и физических лиц производится по заявлению-описи ф. 40 (приложение N 40 к настоящим Правилам), которое составляется в двух экземплярах. Один экземпляр остается в кассе подразделения Нацбанка, второй - возвращается клиенту вместе с квитанцией ф. 41 (приложение N 41 к настоящим Правилам) о приеме банкнот и монет, выписываемой заведующим кассой в условной оценке 1 тенге. 
</w:t>
      </w:r>
      <w:r>
        <w:br/>
      </w:r>
      <w:r>
        <w:rPr>
          <w:rFonts w:ascii="Times New Roman"/>
          <w:b w:val="false"/>
          <w:i w:val="false"/>
          <w:color w:val="000000"/>
          <w:sz w:val="28"/>
        </w:rPr>
        <w:t>
      При выдаче квитанции ф. 41 заведующим кассой в обязательном порядке проверяется наличие в заявлении-описи указания номинала, количества и суммы банкнот и монет, а также полный адрес юридического или физического лица. 
</w:t>
      </w:r>
      <w:r>
        <w:br/>
      </w:r>
      <w:r>
        <w:rPr>
          <w:rFonts w:ascii="Times New Roman"/>
          <w:b w:val="false"/>
          <w:i w:val="false"/>
          <w:color w:val="000000"/>
          <w:sz w:val="28"/>
        </w:rPr>
        <w:t>
       Принятые ценности учитываются на внебалансовом счете. 
</w:t>
      </w:r>
      <w:r>
        <w:br/>
      </w:r>
      <w:r>
        <w:rPr>
          <w:rFonts w:ascii="Times New Roman"/>
          <w:b w:val="false"/>
          <w:i w:val="false"/>
          <w:color w:val="000000"/>
          <w:sz w:val="28"/>
        </w:rPr>
        <w:t>
      4.7 При отправке сомнительных банкнот и монет на экспертизу в Хранилище Нацбанка или Кассовый центр составляется опись отправляемых ценностей ф. 38 (приложение N 38 к настоящим Правилам) в четырех экземплярах, в которой указывается наименование клиента-отправителя, номинал банкнот и монет, их количество и сумма, количество мешков, номера мешков и номер пломбира. 
</w:t>
      </w:r>
      <w:r>
        <w:br/>
      </w:r>
      <w:r>
        <w:rPr>
          <w:rFonts w:ascii="Times New Roman"/>
          <w:b w:val="false"/>
          <w:i w:val="false"/>
          <w:color w:val="000000"/>
          <w:sz w:val="28"/>
        </w:rPr>
        <w:t>
      Опись ф. 38 подписывается должностными лицами, ответственными за сохранность ценностей. Опись ф. 38 регистрируется в подразделении Нацбанка - отправителе с указанием даты. Первый экземпляр отправляется в Хранилище Нацбанка или Кассовый центр в конверте, опечатанном заведующим кассой, через старшего бригады инкассаторов Нацбанка, второй - остается в кассовых документах подразделения Нацбанка - отправителя, третий - используется бригадой инкассаторов Нацбанка для приема и сдачи ценностей и после доставки банкнот и монет по назначению сдается в подразделение Нацбанка по месту работы инкассаторов Нацбанка, и четвертый - отправляется в специально уполномоченное подразделение центрального аппарата Нацбанка. 
</w:t>
      </w:r>
      <w:r>
        <w:br/>
      </w:r>
      <w:r>
        <w:rPr>
          <w:rFonts w:ascii="Times New Roman"/>
          <w:b w:val="false"/>
          <w:i w:val="false"/>
          <w:color w:val="000000"/>
          <w:sz w:val="28"/>
        </w:rPr>
        <w:t>
      В исключительных случаях банкноты и монеты отправляются в Хранилище Нацбанка или Кассовый центр ценной почтовой посылкой с оценкой по их номиналу. При отправке сомнительных банкнот и монет ценной почтовой посылкой опись ф. 38 составляется в трех экземплярах. Первый экземпляр описи запечатывается в конверт вместе с банкнотами и монетами, второй - остается в кассовых документах дня, третий экземпляр отправляется в специально уполномоченное подразделение центрального аппарата Нацбанка. 
</w:t>
      </w:r>
      <w:r>
        <w:br/>
      </w:r>
      <w:r>
        <w:rPr>
          <w:rFonts w:ascii="Times New Roman"/>
          <w:b w:val="false"/>
          <w:i w:val="false"/>
          <w:color w:val="000000"/>
          <w:sz w:val="28"/>
        </w:rPr>
        <w:t>
      Расписка - вторая половина описи ф. 38, предназначенная для кассовых документов подразделения Нацбанка и отправляемая в специально уполномоченное подразделение центрального аппарата Нацбанка, заполняется и подписывается инкассатором, получившим сомнительные банкноты и монеты, в качестве подтверждения в их получении. В данной расписке указываются дата, сумма тенге цифрами и прописью, характер проверки (полистно, по кружкам, по корешкам, по надписям на накладках пачек и ярлыках, прикрепленных к мешкам). Расписка описи ф. 38, отправляемая в Хранилище Нацбанка или Кассовый центр и предназначенная для инкассаторского отдела, заполняется в Хранилище Нацбанка или Кассовом центре, подписывается руководителем, главным бухгалтером и заведующим кассой и заверяется печатью. 
</w:t>
      </w:r>
      <w:r>
        <w:br/>
      </w:r>
      <w:r>
        <w:rPr>
          <w:rFonts w:ascii="Times New Roman"/>
          <w:b w:val="false"/>
          <w:i w:val="false"/>
          <w:color w:val="000000"/>
          <w:sz w:val="28"/>
        </w:rPr>
        <w:t>
      Сумма сомнительных банкнот и монет, отправляемых на экспертизу, учитывается на внебалансовом счете до получения результатов проведенной экспертизы, в условной оценке 1 тенге. 
</w:t>
      </w:r>
      <w:r>
        <w:br/>
      </w:r>
      <w:r>
        <w:rPr>
          <w:rFonts w:ascii="Times New Roman"/>
          <w:b w:val="false"/>
          <w:i w:val="false"/>
          <w:color w:val="000000"/>
          <w:sz w:val="28"/>
        </w:rPr>
        <w:t>
      4.8 Поступившие в Хранилище Нацбанка или Кассовый центр банкноты и монеты приходуются на соответствующий внебалансовый счет и передаются главному эксперту, который в 10-дневный срок проводит экспертизу и принимает решение о платежности или неплатежности банкнот и монет. В случае признания платежности банкнот и монет, Хранилище Нацбанка или Кассовый центр зачисляет их в оборотную кассу и высылает кредитовое поручение подразделению Нацбанка - отправителю, одновременно списывает в расход по соответствующему внебалансовому счету. 
</w:t>
      </w:r>
      <w:r>
        <w:br/>
      </w:r>
      <w:r>
        <w:rPr>
          <w:rFonts w:ascii="Times New Roman"/>
          <w:b w:val="false"/>
          <w:i w:val="false"/>
          <w:color w:val="000000"/>
          <w:sz w:val="28"/>
        </w:rPr>
        <w:t>
      4.9 Подразделение Нацбанка-отправитель, получив кредитовое поручение, относит (зачисляет) поступившую сумму на соответствующий балансовый счет, списывает в расход по соответствующему внебалансовому счету и направляет извещение юридическому или физическому лицу о произведенном обмене банкнот и монет. 
</w:t>
      </w:r>
      <w:r>
        <w:br/>
      </w:r>
      <w:r>
        <w:rPr>
          <w:rFonts w:ascii="Times New Roman"/>
          <w:b w:val="false"/>
          <w:i w:val="false"/>
          <w:color w:val="000000"/>
          <w:sz w:val="28"/>
        </w:rPr>
        <w:t>
      Представитель юридического лица либо физическое лицо после получения извещения предъявляет в подразделение Нацбанка квитанцию ф. 41, заявление - опись ф. 40 и удостоверение личности, на основании которых производится выдача денег. Выдача может производится как наличными деньгами, так и безналичным путем. К расходному кассовому ордеру или мемориальному ордеру на безналичное перечисление прикладывается квитанция, которая в последующем подшивается в кассовые или мемориальные документы дня. 
</w:t>
      </w:r>
      <w:r>
        <w:br/>
      </w:r>
      <w:r>
        <w:rPr>
          <w:rFonts w:ascii="Times New Roman"/>
          <w:b w:val="false"/>
          <w:i w:val="false"/>
          <w:color w:val="000000"/>
          <w:sz w:val="28"/>
        </w:rPr>
        <w:t>
      4.10 В случае признания банкнот и монет неплатежными (за исключением банкнот, сохранивших более 50% своей поверхности) главным экспертом Хранилища Нацбанка или Кассового центра, подразделению Нацбанка - отправителю направляется извещение об отказе в обмене с указанием причины отказа, номинала, количества и суммы банкнот и монет. 
</w:t>
      </w:r>
      <w:r>
        <w:br/>
      </w:r>
      <w:r>
        <w:rPr>
          <w:rFonts w:ascii="Times New Roman"/>
          <w:b w:val="false"/>
          <w:i w:val="false"/>
          <w:color w:val="000000"/>
          <w:sz w:val="28"/>
        </w:rPr>
        <w:t>
      Подразделение Нацбанка - отправитель, получив извещение, списывает суммы банкнот или монет, в обмене которых отказано, в расход по соответствующему внебалансовому счету и посылает извещение юридическому или физическому лицу. 
</w:t>
      </w:r>
      <w:r>
        <w:br/>
      </w:r>
      <w:r>
        <w:rPr>
          <w:rFonts w:ascii="Times New Roman"/>
          <w:b w:val="false"/>
          <w:i w:val="false"/>
          <w:color w:val="000000"/>
          <w:sz w:val="28"/>
        </w:rPr>
        <w:t>
      Банкноты и монеты, признанные экспертизой Хранилища Нацбанка или Кассового центра неплатежными, хранятся в течение 12 месяцев, после чего уничтожаются. 
</w:t>
      </w:r>
      <w:r>
        <w:br/>
      </w:r>
      <w:r>
        <w:rPr>
          <w:rFonts w:ascii="Times New Roman"/>
          <w:b w:val="false"/>
          <w:i w:val="false"/>
          <w:color w:val="000000"/>
          <w:sz w:val="28"/>
        </w:rPr>
        <w:t>
      4.11 При обнаружении недостач, излишков, неплатежных банкнот или монет в кассе подразделения Нацбанка составляется акт ф. 39 (приложение N 39 к настоящим Правилам), который подписывается материально-ответственными лицами (кассиром кассы пересчета, контролером кассы пересчета и в отдельных случаях - должностными лицами, ответственными за сохранность ценностей). В случае, если недостачи, излишки, неплатежные банкноты или монеты обнаружены при пересчете наличных денег в присутствии инкассаторов Нацбанка, акт подписывается всеми членами бригады инкассаторов и должностными лицами, ответственными за сохранность ценностей. 
</w:t>
      </w:r>
      <w:r>
        <w:br/>
      </w:r>
      <w:r>
        <w:rPr>
          <w:rFonts w:ascii="Times New Roman"/>
          <w:b w:val="false"/>
          <w:i w:val="false"/>
          <w:color w:val="000000"/>
          <w:sz w:val="28"/>
        </w:rPr>
        <w:t>
      О недостаче наличных денег в сумме, превышающей 200 тенге, контролер ставит в известность заведующего кассой, а в необходимых случаях - руководителя подразделения Нацбанка. 
</w:t>
      </w:r>
      <w:r>
        <w:br/>
      </w:r>
      <w:r>
        <w:rPr>
          <w:rFonts w:ascii="Times New Roman"/>
          <w:b w:val="false"/>
          <w:i w:val="false"/>
          <w:color w:val="000000"/>
          <w:sz w:val="28"/>
        </w:rPr>
        <w:t>
      4.12 Количество экземпляров составляемого акта зависит от того, в чьей упаковке обнаружены недостача, излишки, неплатежные банкноты или монеты. 
</w:t>
      </w:r>
      <w:r>
        <w:br/>
      </w:r>
      <w:r>
        <w:rPr>
          <w:rFonts w:ascii="Times New Roman"/>
          <w:b w:val="false"/>
          <w:i w:val="false"/>
          <w:color w:val="000000"/>
          <w:sz w:val="28"/>
        </w:rPr>
        <w:t>
      В случае обнаружения недостач, излишков, неплатежных банкнот или монет в: 
</w:t>
      </w:r>
      <w:r>
        <w:br/>
      </w:r>
      <w:r>
        <w:rPr>
          <w:rFonts w:ascii="Times New Roman"/>
          <w:b w:val="false"/>
          <w:i w:val="false"/>
          <w:color w:val="000000"/>
          <w:sz w:val="28"/>
        </w:rPr>
        <w:t>
      - упаковке, сформированной кассиром подразделения Нацбанка по месту пересчета, акт составляется в двух экземплярах: 
</w:t>
      </w:r>
      <w:r>
        <w:br/>
      </w:r>
      <w:r>
        <w:rPr>
          <w:rFonts w:ascii="Times New Roman"/>
          <w:b w:val="false"/>
          <w:i w:val="false"/>
          <w:color w:val="000000"/>
          <w:sz w:val="28"/>
        </w:rPr>
        <w:t>
      первый - остается в подразделении Нацбанка; 
</w:t>
      </w:r>
      <w:r>
        <w:br/>
      </w:r>
      <w:r>
        <w:rPr>
          <w:rFonts w:ascii="Times New Roman"/>
          <w:b w:val="false"/>
          <w:i w:val="false"/>
          <w:color w:val="000000"/>
          <w:sz w:val="28"/>
        </w:rPr>
        <w:t>
      второй - отправляется в специально уполномоченное подразделение центрального аппарата Нацбанка; 
</w:t>
      </w:r>
      <w:r>
        <w:br/>
      </w:r>
      <w:r>
        <w:rPr>
          <w:rFonts w:ascii="Times New Roman"/>
          <w:b w:val="false"/>
          <w:i w:val="false"/>
          <w:color w:val="000000"/>
          <w:sz w:val="28"/>
        </w:rPr>
        <w:t>
      - упаковке, сформированной кассиром клиента, обслуживающегося в подразделении Нацбанка, акт составляется в трех экземплярах: 
</w:t>
      </w:r>
      <w:r>
        <w:br/>
      </w:r>
      <w:r>
        <w:rPr>
          <w:rFonts w:ascii="Times New Roman"/>
          <w:b w:val="false"/>
          <w:i w:val="false"/>
          <w:color w:val="000000"/>
          <w:sz w:val="28"/>
        </w:rPr>
        <w:t>
      первый - остается в подразделении Нацбанка; 
</w:t>
      </w:r>
      <w:r>
        <w:br/>
      </w:r>
      <w:r>
        <w:rPr>
          <w:rFonts w:ascii="Times New Roman"/>
          <w:b w:val="false"/>
          <w:i w:val="false"/>
          <w:color w:val="000000"/>
          <w:sz w:val="28"/>
        </w:rPr>
        <w:t>
      второй - отправляется клиенту с упаковочным материалом (шпагат, пломба, полиэтилен с оттиском клише, накладки, бандероли); 
</w:t>
      </w:r>
      <w:r>
        <w:br/>
      </w:r>
      <w:r>
        <w:rPr>
          <w:rFonts w:ascii="Times New Roman"/>
          <w:b w:val="false"/>
          <w:i w:val="false"/>
          <w:color w:val="000000"/>
          <w:sz w:val="28"/>
        </w:rPr>
        <w:t>
      третий - отправляется в специально уполномоченное подразделение центрального аппарата Нацбанка; 
</w:t>
      </w:r>
      <w:r>
        <w:br/>
      </w:r>
      <w:r>
        <w:rPr>
          <w:rFonts w:ascii="Times New Roman"/>
          <w:b w:val="false"/>
          <w:i w:val="false"/>
          <w:color w:val="000000"/>
          <w:sz w:val="28"/>
        </w:rPr>
        <w:t>
      - упаковке, сформированной кассиром подразделения Нацбанка другой области, акт составляется в трех экземплярах: 
</w:t>
      </w:r>
      <w:r>
        <w:br/>
      </w:r>
      <w:r>
        <w:rPr>
          <w:rFonts w:ascii="Times New Roman"/>
          <w:b w:val="false"/>
          <w:i w:val="false"/>
          <w:color w:val="000000"/>
          <w:sz w:val="28"/>
        </w:rPr>
        <w:t>
      первый - остается в подразделении Нацбанка; 
</w:t>
      </w:r>
      <w:r>
        <w:br/>
      </w:r>
      <w:r>
        <w:rPr>
          <w:rFonts w:ascii="Times New Roman"/>
          <w:b w:val="false"/>
          <w:i w:val="false"/>
          <w:color w:val="000000"/>
          <w:sz w:val="28"/>
        </w:rPr>
        <w:t>
      второй - отправляется в подразделение Нацбанка другой области с упаковочным материалом; 
</w:t>
      </w:r>
      <w:r>
        <w:br/>
      </w:r>
      <w:r>
        <w:rPr>
          <w:rFonts w:ascii="Times New Roman"/>
          <w:b w:val="false"/>
          <w:i w:val="false"/>
          <w:color w:val="000000"/>
          <w:sz w:val="28"/>
        </w:rPr>
        <w:t>
      третий - отправляется в специально уполномоченное подразделение центрального аппарата Нацбанка; 
</w:t>
      </w:r>
      <w:r>
        <w:br/>
      </w:r>
      <w:r>
        <w:rPr>
          <w:rFonts w:ascii="Times New Roman"/>
          <w:b w:val="false"/>
          <w:i w:val="false"/>
          <w:color w:val="000000"/>
          <w:sz w:val="28"/>
        </w:rPr>
        <w:t>
      - упаковке клиента, корреспондентский счет филиала или единый корреспондентский счет которого открыт в подразделении Нацбанка другой области, акт составляется в четырех экземплярах: 
</w:t>
      </w:r>
      <w:r>
        <w:br/>
      </w:r>
      <w:r>
        <w:rPr>
          <w:rFonts w:ascii="Times New Roman"/>
          <w:b w:val="false"/>
          <w:i w:val="false"/>
          <w:color w:val="000000"/>
          <w:sz w:val="28"/>
        </w:rPr>
        <w:t>
      первый - остается в подразделении Нацбанка; 
</w:t>
      </w:r>
      <w:r>
        <w:br/>
      </w:r>
      <w:r>
        <w:rPr>
          <w:rFonts w:ascii="Times New Roman"/>
          <w:b w:val="false"/>
          <w:i w:val="false"/>
          <w:color w:val="000000"/>
          <w:sz w:val="28"/>
        </w:rPr>
        <w:t>
      второй и третий - отправляются в подразделение Нацбанка другой области с упаковочным материалом, один из которых остается в документах дня подразделения Нацбанка, а второй экземпляр и упаковочный материал передаются клиенту; 
</w:t>
      </w:r>
      <w:r>
        <w:br/>
      </w:r>
      <w:r>
        <w:rPr>
          <w:rFonts w:ascii="Times New Roman"/>
          <w:b w:val="false"/>
          <w:i w:val="false"/>
          <w:color w:val="000000"/>
          <w:sz w:val="28"/>
        </w:rPr>
        <w:t>
      четвертый - отправляется в специально уполномоченное подразделение центрального аппарата Нацбанка. 
</w:t>
      </w:r>
      <w:r>
        <w:br/>
      </w:r>
      <w:r>
        <w:rPr>
          <w:rFonts w:ascii="Times New Roman"/>
          <w:b w:val="false"/>
          <w:i w:val="false"/>
          <w:color w:val="000000"/>
          <w:sz w:val="28"/>
        </w:rPr>
        <w:t>
      4.13 Дела с документами о неправильных подсчетах денег, недостачах денег хранятся у главного бухгалтера подразделения Нацбанка. 
</w:t>
      </w:r>
      <w:r>
        <w:br/>
      </w:r>
      <w:r>
        <w:rPr>
          <w:rFonts w:ascii="Times New Roman"/>
          <w:b w:val="false"/>
          <w:i w:val="false"/>
          <w:color w:val="000000"/>
          <w:sz w:val="28"/>
        </w:rPr>
        <w:t>
      Вся переписка по недостачам денег сдается в архив лишь после полного погашения задолженности или списания этого долга с баланса Нацбанка. 
</w:t>
      </w:r>
      <w:r>
        <w:br/>
      </w:r>
      <w:r>
        <w:rPr>
          <w:rFonts w:ascii="Times New Roman"/>
          <w:b w:val="false"/>
          <w:i w:val="false"/>
          <w:color w:val="000000"/>
          <w:sz w:val="28"/>
        </w:rPr>
        <w:t>
      Никаких рассрочен в уплате задолженности по причиненному Нацбанку материальному ущербу не допускается. В необходимых случаях должны быть приняты меры к наложению в установленном порядке ареста на имущество должника. 
</w:t>
      </w:r>
      <w:r>
        <w:br/>
      </w:r>
      <w:r>
        <w:rPr>
          <w:rFonts w:ascii="Times New Roman"/>
          <w:b w:val="false"/>
          <w:i w:val="false"/>
          <w:color w:val="000000"/>
          <w:sz w:val="28"/>
        </w:rPr>
        <w:t>
      4.14 В случае обнаружения фальшивых (поддельных) банкнот и монет подразделением Нацбанка сообщается о факте их выявления в правоохранительные органы. Фальшивые (поддельные) банкноты или монеты передаются правоохранительным органам по протоколу их выявления, составленному в двух экземплярах. В протоколе указывается время, дата обнаружения, в чьей упаковке были обнаружены фальшивые (поддельные) банкноты или монеты, номинал, количество и сумма банкнот и монет, лица, в присутствии которых были обнаружены фальшивые (поддельные) банкноты или монеты. 
</w:t>
      </w:r>
      <w:r>
        <w:br/>
      </w:r>
      <w:r>
        <w:rPr>
          <w:rFonts w:ascii="Times New Roman"/>
          <w:b w:val="false"/>
          <w:i w:val="false"/>
          <w:color w:val="000000"/>
          <w:sz w:val="28"/>
        </w:rPr>
        <w:t>
      Протокол подписывается лицами, в присутствии которых производилось изъятие фальшивых (поддельных) банкнот или монет. 
</w:t>
      </w:r>
      <w:r>
        <w:br/>
      </w:r>
      <w:r>
        <w:rPr>
          <w:rFonts w:ascii="Times New Roman"/>
          <w:b w:val="false"/>
          <w:i w:val="false"/>
          <w:color w:val="000000"/>
          <w:sz w:val="28"/>
        </w:rPr>
        <w:t>
      Один экземпляр протокола остается в делах подразделения Нацбанка, второй экземпляр передается правоохранительным органам. 
</w:t>
      </w:r>
      <w:r>
        <w:br/>
      </w:r>
      <w:r>
        <w:rPr>
          <w:rFonts w:ascii="Times New Roman"/>
          <w:b w:val="false"/>
          <w:i w:val="false"/>
          <w:color w:val="000000"/>
          <w:sz w:val="28"/>
        </w:rPr>
        <w:t>
      Если по результатам криминалистической экспертизы изъятые банкноты или монеты будут признаны подлинными, то они должны быть приняты от правоохранительных органов вместе с заключением об их подлинности. В этом случае полученные банкноты или монеты приходуются в кассу. 
</w:t>
      </w:r>
      <w:r>
        <w:br/>
      </w:r>
      <w:r>
        <w:rPr>
          <w:rFonts w:ascii="Times New Roman"/>
          <w:b w:val="false"/>
          <w:i w:val="false"/>
          <w:color w:val="000000"/>
          <w:sz w:val="28"/>
        </w:rPr>
        <w:t>
      4.15 В случае обнаружения бракованных банкнот или монет в эмиссионной упаковке, данные банкноты и монеты вместе с упаковочным материалом (шпагат, пломба, полиэтилен с оттиском клише, накладки, бандероли) прилагаются к экземпляру акта ф. 39, направленного в специально уполномоченное подразделение центрального аппарата Нацбанка. 
</w:t>
      </w:r>
      <w:r>
        <w:br/>
      </w:r>
      <w:r>
        <w:rPr>
          <w:rFonts w:ascii="Times New Roman"/>
          <w:b w:val="false"/>
          <w:i w:val="false"/>
          <w:color w:val="000000"/>
          <w:sz w:val="28"/>
        </w:rPr>
        <w:t>
      Обнаруженные бракованные банкноты или монеты пополняются или возмещаются из оборотной кассы подразделения Нацбанка и на сумму бракованных банкнот или монет направляется срочное электронное дебетовое платежное поручение в специально уполномоченное подразделение центрального аппарата Нацбанка. 
</w:t>
      </w:r>
      <w:r>
        <w:br/>
      </w:r>
      <w:r>
        <w:rPr>
          <w:rFonts w:ascii="Times New Roman"/>
          <w:b w:val="false"/>
          <w:i w:val="false"/>
          <w:color w:val="000000"/>
          <w:sz w:val="28"/>
        </w:rPr>
        <w:t>
      Полученные специально уполномоченным подразделением центрального аппарата Нацбанка бракованные банкноты или монеты направляются их изготовителям. 
</w:t>
      </w:r>
      <w:r>
        <w:br/>
      </w:r>
      <w:r>
        <w:rPr>
          <w:rFonts w:ascii="Times New Roman"/>
          <w:b w:val="false"/>
          <w:i w:val="false"/>
          <w:color w:val="000000"/>
          <w:sz w:val="28"/>
        </w:rPr>
        <w:t>
      Обмененные изготовителем бракованные банкноты и/или монеты приходуются в кассу специально уполномоченного подразделения центрального аппарата Нацбанка. 
</w:t>
      </w:r>
      <w:r>
        <w:br/>
      </w:r>
      <w:r>
        <w:rPr>
          <w:rFonts w:ascii="Times New Roman"/>
          <w:b w:val="false"/>
          <w:i w:val="false"/>
          <w:color w:val="000000"/>
          <w:sz w:val="28"/>
        </w:rPr>
        <w:t>
      4.16 Если упаковка формировалась в подразделении Нацбанка или в упаковке клиента этой же области сумма недостач, неплатежных банкнот, сохранивших менее 50% своей поверхности, или неплатежных монет на основании составленного акта ф. 39 взыскивается с виновного лица или со счета клиента в бесспорном порядке, если это предусмотрено в соответствующем договоре, либо на основании платежного поручения, представленного самим клиентом. 
</w:t>
      </w:r>
      <w:r>
        <w:br/>
      </w:r>
      <w:r>
        <w:rPr>
          <w:rFonts w:ascii="Times New Roman"/>
          <w:b w:val="false"/>
          <w:i w:val="false"/>
          <w:color w:val="000000"/>
          <w:sz w:val="28"/>
        </w:rPr>
        <w:t>
      Если упаковка была сформирована в подразделении Нацбанка другой области или в упаковке клиента другой области, то на обнаруженную сумму недостач, неплатежных банкнот, сохранивших менее 50% своей поверхности, или неплатежных монет отправляются дебетовое поручение и платежное требование-поручение в соответствующее подразделение Нацбанка, которое принимает к проводу данное дебетовое поручение и платежное требование-поручение и после получения акта ф. 39 и приложенного к нему упаковочного материала взыскивает данную сумму с виновного лица или банка второго уровня. 
</w:t>
      </w:r>
      <w:r>
        <w:br/>
      </w:r>
      <w:r>
        <w:rPr>
          <w:rFonts w:ascii="Times New Roman"/>
          <w:b w:val="false"/>
          <w:i w:val="false"/>
          <w:color w:val="000000"/>
          <w:sz w:val="28"/>
        </w:rPr>
        <w:t>
      4.17 В случае невозможности определения виновного лица, сумма недостачи, неплатежных банкнот, сохранивших менее 50% своей поверхности, или неплатежных монет списывается с баланса Нацбанка на убытки Нацбанка на основании соответствующего решения Правления Нацбанка и представления подразделения Нацбанка. 
</w:t>
      </w:r>
      <w:r>
        <w:br/>
      </w:r>
      <w:r>
        <w:rPr>
          <w:rFonts w:ascii="Times New Roman"/>
          <w:b w:val="false"/>
          <w:i w:val="false"/>
          <w:color w:val="000000"/>
          <w:sz w:val="28"/>
        </w:rPr>
        <w:t>
      4.18 В случае обнаружения излишков при пересчете наличных денег сумма излишков, обнаруженных в упаковке банка второго уровня, возвращается данному банку. Сумма излишков, обнаруженных в упаковке подразделения Нацбанка, зачисляется в доходы подразделения Нацбанка, где они были обнаружены.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5. Организация хранения денег и других ценностей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контроль за их сохранностью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Порядок хранения и учета денег и других ценностей,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находящихся в кладовой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5.1.1 Наличные деньги оборотной кассы и другие ценности в подразделениях Нацбанка находятся под ответственностью руководителя подразделения, главного бухгалтера и заведующего кассой подразделения Нацбанка. 
</w:t>
      </w:r>
      <w:r>
        <w:br/>
      </w:r>
      <w:r>
        <w:rPr>
          <w:rFonts w:ascii="Times New Roman"/>
          <w:b w:val="false"/>
          <w:i w:val="false"/>
          <w:color w:val="000000"/>
          <w:sz w:val="28"/>
        </w:rPr>
        <w:t>
      5.1.2 Временная передача наличных денег и ценностей, находящихся в резервных фондах и оборотной кассе, ключей от кладовых и должностных печатей от одних должностных лиц, ответственных за сохранность ценностей другим, в связи уходом в отпуск, выездом в командировку, болезнью и другими причинами может производится только на основании соответствующего приказа по подразделению Нацбанка. 
</w:t>
      </w:r>
      <w:r>
        <w:br/>
      </w:r>
      <w:r>
        <w:rPr>
          <w:rFonts w:ascii="Times New Roman"/>
          <w:b w:val="false"/>
          <w:i w:val="false"/>
          <w:color w:val="000000"/>
          <w:sz w:val="28"/>
        </w:rPr>
        <w:t>
      График отпусков должностных лиц, ответственных за сохранность ценностей, и план их командировок должны составляться с таким расчетом, чтобы в подразделении Нацбанка одновременно не отсутствовало несколько должностных лиц, ответственных за сохранность ценностей. 
</w:t>
      </w:r>
      <w:r>
        <w:br/>
      </w:r>
      <w:r>
        <w:rPr>
          <w:rFonts w:ascii="Times New Roman"/>
          <w:b w:val="false"/>
          <w:i w:val="false"/>
          <w:color w:val="000000"/>
          <w:sz w:val="28"/>
        </w:rPr>
        <w:t>
      5.1.3 Передача наличных денег и ценностей от одних должностных лиц, ответственных за сохранность ценностей, другим должна производиться с соблюдением порядка, установленного настоящими Правилами. 
</w:t>
      </w:r>
      <w:r>
        <w:br/>
      </w:r>
      <w:r>
        <w:rPr>
          <w:rFonts w:ascii="Times New Roman"/>
          <w:b w:val="false"/>
          <w:i w:val="false"/>
          <w:color w:val="000000"/>
          <w:sz w:val="28"/>
        </w:rPr>
        <w:t>
      О произведенном приеме и передаче наличных денег составляется акт приема и передач наличных денег ф. 47 (приложение N 47 к настоящим Правилам), который должен храниться в отдельной папке у главного бухгалтера подразделения Нацбанка. 
</w:t>
      </w:r>
      <w:r>
        <w:br/>
      </w:r>
      <w:r>
        <w:rPr>
          <w:rFonts w:ascii="Times New Roman"/>
          <w:b w:val="false"/>
          <w:i w:val="false"/>
          <w:color w:val="000000"/>
          <w:sz w:val="28"/>
        </w:rPr>
        <w:t>
      5.1.4 Все наличные деньги и другие ценности в подразделениях Нацбанка должны храниться в специально оборудованных кладовых, а при их отсутствии - в несгораемых сейфах, размешенных в кассовом помещении подразделения Нацбанка. Кладовые и несгораемые сейфы должны быть пронумерованы путем проставления на них порядковых номеров. 
</w:t>
      </w:r>
      <w:r>
        <w:br/>
      </w:r>
      <w:r>
        <w:rPr>
          <w:rFonts w:ascii="Times New Roman"/>
          <w:b w:val="false"/>
          <w:i w:val="false"/>
          <w:color w:val="000000"/>
          <w:sz w:val="28"/>
        </w:rPr>
        <w:t>
      Внутри кладовой наличные деньги и другие ценности должны находиться в несгораемых сейфах или металлических шкафах. В кладовых, оборудованных надлежащим образом и абсолютно безопасных (железобетонных), имеющих несгораемые двери, ценности могут храниться на специальных стеллажах (полках) при условии, если стеллажи ограждены решеткой и закрываются на замок. 
</w:t>
      </w:r>
      <w:r>
        <w:br/>
      </w:r>
      <w:r>
        <w:rPr>
          <w:rFonts w:ascii="Times New Roman"/>
          <w:b w:val="false"/>
          <w:i w:val="false"/>
          <w:color w:val="000000"/>
          <w:sz w:val="28"/>
        </w:rPr>
        <w:t>
      По разрешению руководителя подразделения Нацбанка мешки с монетами в специально оборудованных кладовых могут храниться на полу, а в подразделениях, не имеющих кладовой, - в несгораемом сейфе вместе с другими ценностями резервных фондов. 
</w:t>
      </w:r>
      <w:r>
        <w:br/>
      </w:r>
      <w:r>
        <w:rPr>
          <w:rFonts w:ascii="Times New Roman"/>
          <w:b w:val="false"/>
          <w:i w:val="false"/>
          <w:color w:val="000000"/>
          <w:sz w:val="28"/>
        </w:rPr>
        <w:t>
      5.1.5 В кладовой должны быть выделены отдельные несгораемые сейфы, металлические шкафы, стеллажи для раздельного хранения:
</w:t>
      </w:r>
      <w:r>
        <w:br/>
      </w:r>
      <w:r>
        <w:rPr>
          <w:rFonts w:ascii="Times New Roman"/>
          <w:b w:val="false"/>
          <w:i w:val="false"/>
          <w:color w:val="000000"/>
          <w:sz w:val="28"/>
        </w:rPr>
        <w:t>
     - наличных денег резервных фондов;
</w:t>
      </w:r>
      <w:r>
        <w:br/>
      </w:r>
      <w:r>
        <w:rPr>
          <w:rFonts w:ascii="Times New Roman"/>
          <w:b w:val="false"/>
          <w:i w:val="false"/>
          <w:color w:val="000000"/>
          <w:sz w:val="28"/>
        </w:rPr>
        <w:t>
     - наличных денег оборотной кассы;
</w:t>
      </w:r>
      <w:r>
        <w:br/>
      </w:r>
      <w:r>
        <w:rPr>
          <w:rFonts w:ascii="Times New Roman"/>
          <w:b w:val="false"/>
          <w:i w:val="false"/>
          <w:color w:val="000000"/>
          <w:sz w:val="28"/>
        </w:rPr>
        <w:t>
     - прочих ценностей.
</w:t>
      </w:r>
      <w:r>
        <w:br/>
      </w:r>
      <w:r>
        <w:rPr>
          <w:rFonts w:ascii="Times New Roman"/>
          <w:b w:val="false"/>
          <w:i w:val="false"/>
          <w:color w:val="000000"/>
          <w:sz w:val="28"/>
        </w:rPr>
        <w:t>
     5.1.6 Банкноты и монеты, находящиеся в резервных фондах, должны хранится отдельно по следующим категориям:
</w:t>
      </w:r>
      <w:r>
        <w:br/>
      </w:r>
      <w:r>
        <w:rPr>
          <w:rFonts w:ascii="Times New Roman"/>
          <w:b w:val="false"/>
          <w:i w:val="false"/>
          <w:color w:val="000000"/>
          <w:sz w:val="28"/>
        </w:rPr>
        <w:t>
     - банкноты и монеты в эмиссионной упаковке, не бывшие в обращении;
</w:t>
      </w:r>
      <w:r>
        <w:br/>
      </w:r>
      <w:r>
        <w:rPr>
          <w:rFonts w:ascii="Times New Roman"/>
          <w:b w:val="false"/>
          <w:i w:val="false"/>
          <w:color w:val="000000"/>
          <w:sz w:val="28"/>
        </w:rPr>
        <w:t>
     - банкноты и монеты в упаковках подразделения Нацбанка и банков второго уровня;
</w:t>
      </w:r>
      <w:r>
        <w:br/>
      </w:r>
      <w:r>
        <w:rPr>
          <w:rFonts w:ascii="Times New Roman"/>
          <w:b w:val="false"/>
          <w:i w:val="false"/>
          <w:color w:val="000000"/>
          <w:sz w:val="28"/>
        </w:rPr>
        <w:t>
     - ветхие банкноты и побежденные монеты в упаковках подразделения Нацбанка;
</w:t>
      </w:r>
      <w:r>
        <w:br/>
      </w:r>
      <w:r>
        <w:rPr>
          <w:rFonts w:ascii="Times New Roman"/>
          <w:b w:val="false"/>
          <w:i w:val="false"/>
          <w:color w:val="000000"/>
          <w:sz w:val="28"/>
        </w:rPr>
        <w:t>
     - предварительно подготовленные наличные деньги для выдачи за счет денег резервного фонда.
</w:t>
      </w:r>
      <w:r>
        <w:br/>
      </w:r>
      <w:r>
        <w:rPr>
          <w:rFonts w:ascii="Times New Roman"/>
          <w:b w:val="false"/>
          <w:i w:val="false"/>
          <w:color w:val="000000"/>
          <w:sz w:val="28"/>
        </w:rPr>
        <w:t>
      5.1.7 Наличные деньги оборотной кассы в кладовой разрешается хранить в специальных тележках, которые после проверки должностным лицом вложенных в них наличных денег закрываются заведующим кассой на ключ. 
</w:t>
      </w:r>
      <w:r>
        <w:br/>
      </w:r>
      <w:r>
        <w:rPr>
          <w:rFonts w:ascii="Times New Roman"/>
          <w:b w:val="false"/>
          <w:i w:val="false"/>
          <w:color w:val="000000"/>
          <w:sz w:val="28"/>
        </w:rPr>
        <w:t>
      Предварительно подготовленные наличные деньги для выдачи за счет денег оборотной кассы хранятся отдельно от других ценностей оборотной кассы. Тележки, в которых хранятся наличные деньги оборотной кассы, предварительно подготовленных кассиром для совершения на следующий рабочий день расходных операций, закрываются на ключ и пломбируются пломбирами соответствующих кассиров. Каждая тележка снабжается ярлыком с указанием на нем даты, подписи и именного штампа кассира, подготовившего наличные деньги, и общей суммы вложенных в специальную тележку денег. 
</w:t>
      </w:r>
      <w:r>
        <w:br/>
      </w:r>
      <w:r>
        <w:rPr>
          <w:rFonts w:ascii="Times New Roman"/>
          <w:b w:val="false"/>
          <w:i w:val="false"/>
          <w:color w:val="000000"/>
          <w:sz w:val="28"/>
        </w:rPr>
        <w:t>
      5.1.8 После каждого вложения или изъятия денег из резервных фондов должностные лица, ответственные за сохранность ценностей, и материально-ответственное лицо обязаны каждый лично проверить и убедиться, что фактическое наличие оставшихся в кладовых ценностей соответствует данным учета (описей и/или книги кладовой резервных фондов). 
</w:t>
      </w:r>
      <w:r>
        <w:br/>
      </w:r>
      <w:r>
        <w:rPr>
          <w:rFonts w:ascii="Times New Roman"/>
          <w:b w:val="false"/>
          <w:i w:val="false"/>
          <w:color w:val="000000"/>
          <w:sz w:val="28"/>
        </w:rPr>
        <w:t>
      5.1.9 При размещении в двух и более кладовых (несгораемого сейфа, стеллажа или металлического шкафа) банкнот и монет одной степени износа, одного и того же номинала, находящихся в резервных фондах, по каждой такой кладовой, несгораемому сейфу, стеллажу или металлическому шкафу составляется опись вложенных в него ценностей ф. 48 (приложение N 48 к настоящим Правилам). Опись ф. 48 подписывается заведующим кассой и хранится в отдельной папке в кладовой или на стеллажах, шкафах вместе с ценностями. 
</w:t>
      </w:r>
      <w:r>
        <w:br/>
      </w:r>
      <w:r>
        <w:rPr>
          <w:rFonts w:ascii="Times New Roman"/>
          <w:b w:val="false"/>
          <w:i w:val="false"/>
          <w:color w:val="000000"/>
          <w:sz w:val="28"/>
        </w:rPr>
        <w:t>
      5.1.10 Каждый отдельный стеллаж, металлический шкаф кладовой должен быть закрыт на замок, ключи от которого должны храниться в кладовой в шкафу заведующего кассой. 
</w:t>
      </w:r>
      <w:r>
        <w:br/>
      </w:r>
      <w:r>
        <w:rPr>
          <w:rFonts w:ascii="Times New Roman"/>
          <w:b w:val="false"/>
          <w:i w:val="false"/>
          <w:color w:val="000000"/>
          <w:sz w:val="28"/>
        </w:rPr>
        <w:t>
      5.1.11. При вложении наличных денег и ценностей в кладовую (хранилище) должностные лица, ответственные за сохранность ценностей, проверяют: 
</w:t>
      </w:r>
      <w:r>
        <w:br/>
      </w:r>
      <w:r>
        <w:rPr>
          <w:rFonts w:ascii="Times New Roman"/>
          <w:b w:val="false"/>
          <w:i w:val="false"/>
          <w:color w:val="000000"/>
          <w:sz w:val="28"/>
        </w:rPr>
        <w:t>
      банкноты - в полных, неполных и сборных пачках по числу корешков и надписям на накладках; 
</w:t>
      </w:r>
      <w:r>
        <w:br/>
      </w:r>
      <w:r>
        <w:rPr>
          <w:rFonts w:ascii="Times New Roman"/>
          <w:b w:val="false"/>
          <w:i w:val="false"/>
          <w:color w:val="000000"/>
          <w:sz w:val="28"/>
        </w:rPr>
        <w:t>
      монеты - по надписям на ярлыках, прикрепленных к мешкам, пересчитанные и расфасованные монеты - по количеству пакетов и суммам, обозначенным на них; 
</w:t>
      </w:r>
      <w:r>
        <w:br/>
      </w:r>
      <w:r>
        <w:rPr>
          <w:rFonts w:ascii="Times New Roman"/>
          <w:b w:val="false"/>
          <w:i w:val="false"/>
          <w:color w:val="000000"/>
          <w:sz w:val="28"/>
        </w:rPr>
        <w:t>
      остальные ценности (в условной или номинальной оценке) - поштучно или полистно. 
</w:t>
      </w:r>
      <w:r>
        <w:br/>
      </w:r>
      <w:r>
        <w:rPr>
          <w:rFonts w:ascii="Times New Roman"/>
          <w:b w:val="false"/>
          <w:i w:val="false"/>
          <w:color w:val="000000"/>
          <w:sz w:val="28"/>
        </w:rPr>
        <w:t>
      5.1.12. Принятые наличные деньги для хранения в кладовой учитываются в Книге учета ценностей кладовой ф. 49 (приложение N 49 к настоящим Правилам), Книге учета банкнот национальной валюты в резервных фондах ф. 50 (приложение N 50 к настоящим Правилам) и в Книге учета банкнот национальной валюты в резервных фондах ф. 51 (приложение N 51 к настоящим Правилам). Книги ведутся заведующим кассой. 
</w:t>
      </w:r>
      <w:r>
        <w:br/>
      </w:r>
      <w:r>
        <w:rPr>
          <w:rFonts w:ascii="Times New Roman"/>
          <w:b w:val="false"/>
          <w:i w:val="false"/>
          <w:color w:val="000000"/>
          <w:sz w:val="28"/>
        </w:rPr>
        <w:t>
      5.1.13. Наличные деньги и другие ценности для производства операций по их обработке, полистному пересчету и пересчету по кружкам, контрольному пересчету и ревизии могут изыматься и выноситься из кладовой только в помещение кассы. 
</w:t>
      </w:r>
      <w:r>
        <w:br/>
      </w:r>
      <w:r>
        <w:rPr>
          <w:rFonts w:ascii="Times New Roman"/>
          <w:b w:val="false"/>
          <w:i w:val="false"/>
          <w:color w:val="000000"/>
          <w:sz w:val="28"/>
        </w:rPr>
        <w:t>
      Выдача ценностей из кладовой производится под расписку в книге ф. 49, записи в которой производятся по видам ценностей, а наличных денег - по номиналу, степени износа, количеству и сумме. Книга хранится в кладовой и после использования передается в архив. 
</w:t>
      </w:r>
      <w:r>
        <w:br/>
      </w:r>
      <w:r>
        <w:rPr>
          <w:rFonts w:ascii="Times New Roman"/>
          <w:b w:val="false"/>
          <w:i w:val="false"/>
          <w:color w:val="000000"/>
          <w:sz w:val="28"/>
        </w:rPr>
        <w:t>
      5.1.14 Стеллажи, полки, специальные тележки, несгораемые сейфы и металлические шкафы, используемые для храпения ценностей, по окончании выполнения операций, независимо от наличия в них ценностей, должны быть закрыты на ключ. 
</w:t>
      </w:r>
      <w:r>
        <w:br/>
      </w:r>
      <w:r>
        <w:rPr>
          <w:rFonts w:ascii="Times New Roman"/>
          <w:b w:val="false"/>
          <w:i w:val="false"/>
          <w:color w:val="000000"/>
          <w:sz w:val="28"/>
        </w:rPr>
        <w:t>
      5.1.15 Перед закрытием кладовой должностные лица, ответственные за сохранность ценностей, обязаны непосредственно в кладовой проверить: 
</w:t>
      </w:r>
      <w:r>
        <w:br/>
      </w:r>
      <w:r>
        <w:rPr>
          <w:rFonts w:ascii="Times New Roman"/>
          <w:b w:val="false"/>
          <w:i w:val="false"/>
          <w:color w:val="000000"/>
          <w:sz w:val="28"/>
        </w:rPr>
        <w:t>
      а) все ли подлежащие хранению в кладовой ценности, книги и документы внесены в кладовую; 
</w:t>
      </w:r>
      <w:r>
        <w:br/>
      </w:r>
      <w:r>
        <w:rPr>
          <w:rFonts w:ascii="Times New Roman"/>
          <w:b w:val="false"/>
          <w:i w:val="false"/>
          <w:color w:val="000000"/>
          <w:sz w:val="28"/>
        </w:rPr>
        <w:t>
      б) соответствует ли фактическое наличие ценностей резервных фондов, оборотной кассы данным бухгалтерского учета и остаткам, указанным в книгах ф. 49, ф. 50, ф. 51. 
</w:t>
      </w:r>
      <w:r>
        <w:br/>
      </w:r>
      <w:r>
        <w:rPr>
          <w:rFonts w:ascii="Times New Roman"/>
          <w:b w:val="false"/>
          <w:i w:val="false"/>
          <w:color w:val="000000"/>
          <w:sz w:val="28"/>
        </w:rPr>
        <w:t>
      В тех случаях, когда резервные фонды банкнот и монет размещены в нескольких кладовых, а при вложении или изъятии фактическое наличие резервных фондов в соответствии с п. 5.1.3 было уже проверено, то сверка остатков резервных фондов, указанных в книге ф.50, ф. 51, может производиться по описям. 
</w:t>
      </w:r>
      <w:r>
        <w:br/>
      </w:r>
      <w:r>
        <w:rPr>
          <w:rFonts w:ascii="Times New Roman"/>
          <w:b w:val="false"/>
          <w:i w:val="false"/>
          <w:color w:val="000000"/>
          <w:sz w:val="28"/>
        </w:rPr>
        <w:t>
      5.1.16 Правильность остатков, выведенных в книгах, ежедневно удостоверяется подписями должностных лиц, ответственных за сохранность ценностей подразделения Нацбанка. Оговорки и исправления сумм остатков должны заверяться подписями тех же должностных лиц. Подписи в книгах являются вместе с тем подтверждением того, что расписавшиеся должностные лица лично участвовали в проверке денег и других ценностей, находящихся в кладовых, а также присутствовали при их закрытии. 
</w:t>
      </w:r>
      <w:r>
        <w:br/>
      </w:r>
      <w:r>
        <w:rPr>
          <w:rFonts w:ascii="Times New Roman"/>
          <w:b w:val="false"/>
          <w:i w:val="false"/>
          <w:color w:val="000000"/>
          <w:sz w:val="28"/>
        </w:rPr>
        <w:t>
      5.1.17 В книгах ф. 49, ф.50, ф. 51 производятся записи общих остатков ценностей по соответствующему счету на следующий операционный день до закрытия кладовых. 
</w:t>
      </w:r>
      <w:r>
        <w:br/>
      </w:r>
      <w:r>
        <w:rPr>
          <w:rFonts w:ascii="Times New Roman"/>
          <w:b w:val="false"/>
          <w:i w:val="false"/>
          <w:color w:val="000000"/>
          <w:sz w:val="28"/>
        </w:rPr>
        <w:t>
      Если операции с резервными фондами не производились, разрешается остатки в книгах кладовой ф. 49, ф. 50, ф. 51 на следующий день не выводить. 
</w:t>
      </w:r>
      <w:r>
        <w:br/>
      </w:r>
      <w:r>
        <w:rPr>
          <w:rFonts w:ascii="Times New Roman"/>
          <w:b w:val="false"/>
          <w:i w:val="false"/>
          <w:color w:val="000000"/>
          <w:sz w:val="28"/>
        </w:rPr>
        <w:t>
      Книги кладовой в течение дня хранятся у заведующего кассой, по окончании дня - в кладовой, при отсутствии кладовой - в несгораемом сейфе.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Порядок открытия и закрытия кладовых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5.2.1. Кладовые, несгораемые сейфы, в которых хранятся наличные деньги, открываются и закрываются обязательно в присутствии всех должностных лиц, ответственных за сохранность ценностей. 
</w:t>
      </w:r>
      <w:r>
        <w:br/>
      </w:r>
      <w:r>
        <w:rPr>
          <w:rFonts w:ascii="Times New Roman"/>
          <w:b w:val="false"/>
          <w:i w:val="false"/>
          <w:color w:val="000000"/>
          <w:sz w:val="28"/>
        </w:rPr>
        <w:t>
      5.2.2. Кладовые, несгораемые сейфы и металлические шкафы, находящиеся в кассовом помещении банка, должны закрываться не менее чем на два замка и опечатываться печатями трех должностных лиц, ответственных за сохранность ценностей. 
</w:t>
      </w:r>
      <w:r>
        <w:br/>
      </w:r>
      <w:r>
        <w:rPr>
          <w:rFonts w:ascii="Times New Roman"/>
          <w:b w:val="false"/>
          <w:i w:val="false"/>
          <w:color w:val="000000"/>
          <w:sz w:val="28"/>
        </w:rPr>
        <w:t>
      Ключи от кладовых должны находиться: 
</w:t>
      </w:r>
      <w:r>
        <w:br/>
      </w:r>
      <w:r>
        <w:rPr>
          <w:rFonts w:ascii="Times New Roman"/>
          <w:b w:val="false"/>
          <w:i w:val="false"/>
          <w:color w:val="000000"/>
          <w:sz w:val="28"/>
        </w:rPr>
        <w:t>
      - первые экземпляры ключей - у руководителя подразделения Нацбанка; 
</w:t>
      </w:r>
      <w:r>
        <w:br/>
      </w:r>
      <w:r>
        <w:rPr>
          <w:rFonts w:ascii="Times New Roman"/>
          <w:b w:val="false"/>
          <w:i w:val="false"/>
          <w:color w:val="000000"/>
          <w:sz w:val="28"/>
        </w:rPr>
        <w:t>
      - вторые экземпляры ключей - у заведующего кассой. 
</w:t>
      </w:r>
      <w:r>
        <w:br/>
      </w:r>
      <w:r>
        <w:rPr>
          <w:rFonts w:ascii="Times New Roman"/>
          <w:b w:val="false"/>
          <w:i w:val="false"/>
          <w:color w:val="000000"/>
          <w:sz w:val="28"/>
        </w:rPr>
        <w:t>
      Должностные лица обязаны обеспечить надлежащее хранение вверенных им ключей от кладовых и печатей, исключающее какую-либо возможность использования этих ключей и печатей в рабочее и нерабочее время другими лицами. 
</w:t>
      </w:r>
      <w:r>
        <w:br/>
      </w:r>
      <w:r>
        <w:rPr>
          <w:rFonts w:ascii="Times New Roman"/>
          <w:b w:val="false"/>
          <w:i w:val="false"/>
          <w:color w:val="000000"/>
          <w:sz w:val="28"/>
        </w:rPr>
        <w:t>
      5.2.3. Все кладовые, несгораемые сейфы, металлические шкафы, в которых хранятся наличные деньги, должны иметь дубликаты ключей. 
</w:t>
      </w:r>
      <w:r>
        <w:br/>
      </w:r>
      <w:r>
        <w:rPr>
          <w:rFonts w:ascii="Times New Roman"/>
          <w:b w:val="false"/>
          <w:i w:val="false"/>
          <w:color w:val="000000"/>
          <w:sz w:val="28"/>
        </w:rPr>
        <w:t>
      Дубликаты ключей от кладовых с подробной описью данных дубликатов помещаются в пакет, который обшивается тканью и опечатывается тремя печатями должностных лиц, ответственных за сохранность ценностей подразделения Нацбанка. Пакет вместе с заявлением о сдачи на хранение дубликатов ключей, подписанным указанными лицами, сдается на хранение в банк второго уровня. 
</w:t>
      </w:r>
      <w:r>
        <w:br/>
      </w:r>
      <w:r>
        <w:rPr>
          <w:rFonts w:ascii="Times New Roman"/>
          <w:b w:val="false"/>
          <w:i w:val="false"/>
          <w:color w:val="000000"/>
          <w:sz w:val="28"/>
        </w:rPr>
        <w:t>
      В сопроводительном письме к сдаваемым на хранение дубликатам ключей должно быть указано, что обратная выдача ключей допускается при наличии письменного требования, подписанного тремя должностными лицами, ответственными за сохранность ценностей данного подразделения Нацбанка и скрепленного гербовой печатью. 
</w:t>
      </w:r>
      <w:r>
        <w:br/>
      </w:r>
      <w:r>
        <w:rPr>
          <w:rFonts w:ascii="Times New Roman"/>
          <w:b w:val="false"/>
          <w:i w:val="false"/>
          <w:color w:val="000000"/>
          <w:sz w:val="28"/>
        </w:rPr>
        <w:t>
      Дубликаты ключей могут быть истребованы в случае поломки или утраты первого экземпляра ключа, при ревизиях и проверках, обследованиях состояния эмиссионно-кассовой работы, проводимых специально уполномоченным подразделением центрального аппарата Нацбанка, а также специально уполномоченным подразделением Нацбанка. 
</w:t>
      </w:r>
      <w:r>
        <w:br/>
      </w:r>
      <w:r>
        <w:rPr>
          <w:rFonts w:ascii="Times New Roman"/>
          <w:b w:val="false"/>
          <w:i w:val="false"/>
          <w:color w:val="000000"/>
          <w:sz w:val="28"/>
        </w:rPr>
        <w:t>
      Документ о принятии дубликатов ключей на хранение вместе с копиями описи и сопроводительного письма хранится в подразделении Нацбанка в особом порядке у руководителя подразделения в несгораемом сейфе. Дубликаты ключей, сданные на хранение, учитываются в подразделении Нацбанка, сдавшем эти ключи, на соответствующем внебалансовом счете, условной стоимостью 1 тенге. 
</w:t>
      </w:r>
      <w:r>
        <w:br/>
      </w:r>
      <w:r>
        <w:rPr>
          <w:rFonts w:ascii="Times New Roman"/>
          <w:b w:val="false"/>
          <w:i w:val="false"/>
          <w:color w:val="000000"/>
          <w:sz w:val="28"/>
        </w:rPr>
        <w:t>
      В случаях изъятия дубликатов ключей из мест хранения должностными лицами, ответственными за сохранность ценностей, составляется и подписывается акт с указанием причин их изъятия. Акт приобщается к внебалансовому расходному ордеру по соответствующему внебалансовому счету. 
</w:t>
      </w:r>
      <w:r>
        <w:br/>
      </w:r>
      <w:r>
        <w:rPr>
          <w:rFonts w:ascii="Times New Roman"/>
          <w:b w:val="false"/>
          <w:i w:val="false"/>
          <w:color w:val="000000"/>
          <w:sz w:val="28"/>
        </w:rPr>
        <w:t>
      5.2.4. Служба внутреннего аудита подразделения Нацбанка обязана установить контроль за хранением дубликатов ключей от кладовых, несгораемых сейфов и металлических шкафов в подразделениях Нацбанка, а также проверить причины обратного получения этих ключей подразделением Нацбанка. 
</w:t>
      </w:r>
      <w:r>
        <w:br/>
      </w:r>
      <w:r>
        <w:rPr>
          <w:rFonts w:ascii="Times New Roman"/>
          <w:b w:val="false"/>
          <w:i w:val="false"/>
          <w:color w:val="000000"/>
          <w:sz w:val="28"/>
        </w:rPr>
        <w:t>
      5.2.5. Вход в кладовую разрешается только должностным лицам, ответственными за сохранность ценностей, которые имеют ключи и печати от кладовой, причем входить в кладовую и выходить из нее могут только все вместе. 
</w:t>
      </w:r>
      <w:r>
        <w:br/>
      </w:r>
      <w:r>
        <w:rPr>
          <w:rFonts w:ascii="Times New Roman"/>
          <w:b w:val="false"/>
          <w:i w:val="false"/>
          <w:color w:val="000000"/>
          <w:sz w:val="28"/>
        </w:rPr>
        <w:t>
      Другие работники подразделения Нацбанка могут входить в кладовую только с разрешения руководителя подразделения или его заместителей, обязательно в присутствии всех должностных лиц, ответственных за сохранность ценностей. 
</w:t>
      </w:r>
      <w:r>
        <w:br/>
      </w:r>
      <w:r>
        <w:rPr>
          <w:rFonts w:ascii="Times New Roman"/>
          <w:b w:val="false"/>
          <w:i w:val="false"/>
          <w:color w:val="000000"/>
          <w:sz w:val="28"/>
        </w:rPr>
        <w:t>
      В рабочие дни все кладовые подлежат обязательному открытию, осмотру и проверке должностными лицами, ответственными за сохранность ценностей, независимо от того, совершались или не совершались операции с ценностями. 
</w:t>
      </w:r>
      <w:r>
        <w:br/>
      </w:r>
      <w:r>
        <w:rPr>
          <w:rFonts w:ascii="Times New Roman"/>
          <w:b w:val="false"/>
          <w:i w:val="false"/>
          <w:color w:val="000000"/>
          <w:sz w:val="28"/>
        </w:rPr>
        <w:t>
      5.2.6. Перед открытием кладовой в подразделениях Нацбанка должностные лица в присутствии представителя охраны должны проверить не повреждены ли двери, замки, шпагат и печати, после чего расписаться в контрольном журнале приема под охрану и сдачи из-под охраны кладовых ценностей ф.52 (приложение N 52 к настоящим Правилам). Специальная деревянная дощечка с оттисками печатей не срываются, а срезается один оборот шпагата, чтобы после открытия и осмотра кладовой можно было бы еще раз проверить подлинность этих печатей. После осмотра кладовой снятые печати уничтожаются. 
</w:t>
      </w:r>
      <w:r>
        <w:br/>
      </w:r>
      <w:r>
        <w:rPr>
          <w:rFonts w:ascii="Times New Roman"/>
          <w:b w:val="false"/>
          <w:i w:val="false"/>
          <w:color w:val="000000"/>
          <w:sz w:val="28"/>
        </w:rPr>
        <w:t>
      При наличии подозрений в попытке проникновения в кладовую об этом немедленно ставится в известность руководитель подразделения Нацбанка, а в необходимых случаях правоохранительные органы. До открытия этих кладовых, составляется акт, подписываемый всеми должностными лицами и представителем охраны. После чего принимаются необходимые меры по выявлению виновных лиц. В этом случае оттиски печатей не уничтожаются. 
</w:t>
      </w:r>
      <w:r>
        <w:br/>
      </w:r>
      <w:r>
        <w:rPr>
          <w:rFonts w:ascii="Times New Roman"/>
          <w:b w:val="false"/>
          <w:i w:val="false"/>
          <w:color w:val="000000"/>
          <w:sz w:val="28"/>
        </w:rPr>
        <w:t>
      После открытия дверей кладовой (хранилища) следует удостовериться в целостности окон, стен, пола и потолка кладовой, а также дверей и замков во внутренних кладовых (хранилищах). В случае сомнения в их целостности необходимо немедленно произвести проверку наличия ценностей кладовой с составлением об этом акта. 
</w:t>
      </w:r>
      <w:r>
        <w:br/>
      </w:r>
      <w:r>
        <w:rPr>
          <w:rFonts w:ascii="Times New Roman"/>
          <w:b w:val="false"/>
          <w:i w:val="false"/>
          <w:color w:val="000000"/>
          <w:sz w:val="28"/>
        </w:rPr>
        <w:t>
      5.2.7 В течение рабочего дня кладовые, сейфы и шкафы должны быть закрыты на ключи, а при наличии в них ценностей, кроме того, опечатаны печатями должностных лиц, ответственных за сохранность ценностей. Опечатывание их после окончания рабочего дня производится в присутствии представителя охраны. 
</w:t>
      </w:r>
      <w:r>
        <w:br/>
      </w:r>
      <w:r>
        <w:rPr>
          <w:rFonts w:ascii="Times New Roman"/>
          <w:b w:val="false"/>
          <w:i w:val="false"/>
          <w:color w:val="000000"/>
          <w:sz w:val="28"/>
        </w:rPr>
        <w:t>
      При этом печати должны налагаться поверх шпагата на специальную деревянную дощечку с углублениями для печатей в следующей последовательности от узла шпагата: 
</w:t>
      </w:r>
      <w:r>
        <w:br/>
      </w:r>
      <w:r>
        <w:rPr>
          <w:rFonts w:ascii="Times New Roman"/>
          <w:b w:val="false"/>
          <w:i w:val="false"/>
          <w:color w:val="000000"/>
          <w:sz w:val="28"/>
        </w:rPr>
        <w:t>
      первая - заведующего кассой; 
</w:t>
      </w:r>
      <w:r>
        <w:br/>
      </w:r>
      <w:r>
        <w:rPr>
          <w:rFonts w:ascii="Times New Roman"/>
          <w:b w:val="false"/>
          <w:i w:val="false"/>
          <w:color w:val="000000"/>
          <w:sz w:val="28"/>
        </w:rPr>
        <w:t>
      вторая - заместителя главного бухгалтера подразделения Нацбанка; 
</w:t>
      </w:r>
      <w:r>
        <w:br/>
      </w:r>
      <w:r>
        <w:rPr>
          <w:rFonts w:ascii="Times New Roman"/>
          <w:b w:val="false"/>
          <w:i w:val="false"/>
          <w:color w:val="000000"/>
          <w:sz w:val="28"/>
        </w:rPr>
        <w:t>
      третья - руководителя специально уполномоченного подразделения Нацбанка. 
</w:t>
      </w:r>
      <w:r>
        <w:br/>
      </w:r>
      <w:r>
        <w:rPr>
          <w:rFonts w:ascii="Times New Roman"/>
          <w:b w:val="false"/>
          <w:i w:val="false"/>
          <w:color w:val="000000"/>
          <w:sz w:val="28"/>
        </w:rPr>
        <w:t>
      Шпагат целый, без узлов и надрывов, пропускается в ушки двери кладовой такими образом, чтобы дверь не могла быть открыта без повреждения шпагата и печатей. Для опечатывания кладовых должен применяться исключительно сургуч. Наплыв сургуча должен находиться в пределах диаметра углубления на дощечках для печатей. 
</w:t>
      </w:r>
      <w:r>
        <w:br/>
      </w:r>
      <w:r>
        <w:rPr>
          <w:rFonts w:ascii="Times New Roman"/>
          <w:b w:val="false"/>
          <w:i w:val="false"/>
          <w:color w:val="000000"/>
          <w:sz w:val="28"/>
        </w:rPr>
        <w:t>
      5.2.8 В приеме опечатанной кладовой работник охраны расписывается в контрольном журнале ф.52, предварительно сверяя оттиски печатей с их образцами. Образцы оттисков печатей, применяемых для опечатывания дверей кладовых и т.п. вручаются охране под расписку, которая хранится у руководителя подразделения Нацбанка. Контрольный журнал ф. 52 хранится у заведующего кассой подразделения Нацбанка. 
</w:t>
      </w:r>
      <w:r>
        <w:br/>
      </w:r>
      <w:r>
        <w:rPr>
          <w:rFonts w:ascii="Times New Roman"/>
          <w:b w:val="false"/>
          <w:i w:val="false"/>
          <w:color w:val="000000"/>
          <w:sz w:val="28"/>
        </w:rPr>
        <w:t>
      5.2.9 Для опечатывания кладовых, а также опечатывания или опломбирования пачек с банкнотами и мешков с монетами должностные лица, ответственные за сохранность ценностей, кассиры и другие работники подразделения Нацбанка должны быть снабжены металлическими печатями (пломбирами или клише) с оттиском наименования подразделения Нацбанка или его номера по МФО и порядкового номера печати (пломбира или клише). 
</w:t>
      </w:r>
      <w:r>
        <w:br/>
      </w:r>
      <w:r>
        <w:rPr>
          <w:rFonts w:ascii="Times New Roman"/>
          <w:b w:val="false"/>
          <w:i w:val="false"/>
          <w:color w:val="000000"/>
          <w:sz w:val="28"/>
        </w:rPr>
        <w:t>
      Указанные работники обязаны обеспечить надлежащее хранение печатей, пломбиров, именных штампов, клише с личным кодом, ключей от кладовых, исключающее какую-либо возможность использования их другими лицами. 
</w:t>
      </w:r>
      <w:r>
        <w:br/>
      </w:r>
      <w:r>
        <w:rPr>
          <w:rFonts w:ascii="Times New Roman"/>
          <w:b w:val="false"/>
          <w:i w:val="false"/>
          <w:color w:val="000000"/>
          <w:sz w:val="28"/>
        </w:rPr>
        <w:t>
      5.2.10 Все печати и ключи от кладовых, пломбиры, клише, именные штампы кассиров, имеющиеся в подразделении Нацбанка, должны быть зарегистрированы в специальном журнале, который ведется руководителем подразделения Нацбанка или выделяемым по его письменному распоряжению лицом, освобожденным от совершения операций с ценностями. 
</w:t>
      </w:r>
      <w:r>
        <w:br/>
      </w:r>
      <w:r>
        <w:rPr>
          <w:rFonts w:ascii="Times New Roman"/>
          <w:b w:val="false"/>
          <w:i w:val="false"/>
          <w:color w:val="000000"/>
          <w:sz w:val="28"/>
        </w:rPr>
        <w:t>
      Выдача пломбиров, ключей и печатей, именных штампов и клише производился под расписку в журнале. При использовании сейфов разными работниками порядок передачи ключей между ними во внерабочее время устанавливается письменным распоряжением руководителя подразделения Нацбанка. 
</w:t>
      </w:r>
      <w:r>
        <w:br/>
      </w:r>
      <w:r>
        <w:rPr>
          <w:rFonts w:ascii="Times New Roman"/>
          <w:b w:val="false"/>
          <w:i w:val="false"/>
          <w:color w:val="000000"/>
          <w:sz w:val="28"/>
        </w:rPr>
        <w:t>
      Не используемые в работе, а также неисправные печати, ключи, пломбиры, клише и именные штампы хранятся в кладовой в одном из шкафов, упакованные и опечатанные должностными лицами, ответственными за сохранность ценностей. 
</w:t>
      </w:r>
      <w:r>
        <w:br/>
      </w:r>
      <w:r>
        <w:rPr>
          <w:rFonts w:ascii="Times New Roman"/>
          <w:b w:val="false"/>
          <w:i w:val="false"/>
          <w:color w:val="000000"/>
          <w:sz w:val="28"/>
        </w:rPr>
        <w:t>
      В случае утраты ключа от сейфа или металлического шкафа должен быть изменен секрет замка. К указанной работе привлекаются имеющие соответствующий допуск лица. 
</w:t>
      </w:r>
      <w:r>
        <w:br/>
      </w:r>
      <w:r>
        <w:rPr>
          <w:rFonts w:ascii="Times New Roman"/>
          <w:b w:val="false"/>
          <w:i w:val="false"/>
          <w:color w:val="000000"/>
          <w:sz w:val="28"/>
        </w:rPr>
        <w:t>
      Об изменении секрета замка и изготовлении новых ключей комиссией, назначенной руководителем подразделения Нацбанка, в обязательном порядке составляется акт. В нем указываются причины изменения секрета замка и изготовления новых ключей и фамилия лица, производившего эти работы со ссылкой на наличие допуска. Акты хранятся постоянно в специальном деле у руководителя Нацбанка. 
</w:t>
      </w:r>
      <w:r>
        <w:br/>
      </w:r>
      <w:r>
        <w:rPr>
          <w:rFonts w:ascii="Times New Roman"/>
          <w:b w:val="false"/>
          <w:i w:val="false"/>
          <w:color w:val="000000"/>
          <w:sz w:val="28"/>
        </w:rPr>
        <w:t>
      Лица, виновные в утере ключей, привлекаются к дисциплинарной ответственности, в зависимости от обстоятельств дела. 
</w:t>
      </w:r>
      <w:r>
        <w:br/>
      </w:r>
      <w:r>
        <w:rPr>
          <w:rFonts w:ascii="Times New Roman"/>
          <w:b w:val="false"/>
          <w:i w:val="false"/>
          <w:color w:val="000000"/>
          <w:sz w:val="28"/>
        </w:rPr>
        <w:t>
      Для хранения ценностей во время рабочего дня кассиры должны быть обеспечены сейфами, специальными тележками или металлическими шкафами. 
</w:t>
      </w:r>
      <w:r>
        <w:br/>
      </w:r>
      <w:r>
        <w:rPr>
          <w:rFonts w:ascii="Times New Roman"/>
          <w:b w:val="false"/>
          <w:i w:val="false"/>
          <w:color w:val="000000"/>
          <w:sz w:val="28"/>
        </w:rPr>
        <w:t>
      Кассирам категорически запрещается при временном отсутствии в течение рабочего дня на рабочем месте оставлять деньги, ценности, пломбиры, печати, именные штампы, клише с личным кодом, ключи от денежных хранилищ в открытом виде, не закрытыми в сейфы, металлические шкафы, специальные тележки или ящики столов. Также категорически запрещается оставление ключей во время производства операций в скважинах замков дверей кладовых, несгораемых сейфов, металлических шкафов, специальных тележек и ящиков столов, предназначенных для хранения денег и ценностей.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Материальная ответственность за сохранность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ценностей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5.3.1 Руководитель подразделения Нацбанка несет персональную ответственность за организацию и состояние кассовой работы. 
</w:t>
      </w:r>
      <w:r>
        <w:br/>
      </w:r>
      <w:r>
        <w:rPr>
          <w:rFonts w:ascii="Times New Roman"/>
          <w:b w:val="false"/>
          <w:i w:val="false"/>
          <w:color w:val="000000"/>
          <w:sz w:val="28"/>
        </w:rPr>
        <w:t>
      5.3.2 Наряду с руководителем подразделения Нацбанка ответственность за правильную организацию кассовой работы, надлежащее хранение и полную сохранность всех ценностей, находящихся в подразделении Нацбанка, а также за четкое кассовое обслуживание клиентов несут руководители специально уполномоченного отдела подразделения Нацбанка. 
</w:t>
      </w:r>
      <w:r>
        <w:br/>
      </w:r>
      <w:r>
        <w:rPr>
          <w:rFonts w:ascii="Times New Roman"/>
          <w:b w:val="false"/>
          <w:i w:val="false"/>
          <w:color w:val="000000"/>
          <w:sz w:val="28"/>
        </w:rPr>
        <w:t>
      Материальная ответственность, связанная с хранением резервных фондов и других ценностей, находящихся в кладовых, и совершением операций с ними, возлагается на заведующего кассой. 
</w:t>
      </w:r>
      <w:r>
        <w:br/>
      </w:r>
      <w:r>
        <w:rPr>
          <w:rFonts w:ascii="Times New Roman"/>
          <w:b w:val="false"/>
          <w:i w:val="false"/>
          <w:color w:val="000000"/>
          <w:sz w:val="28"/>
        </w:rPr>
        <w:t>
      5.3.3 Все работники подразделений Нацбанка, которым поручается работа с ценностями и совершение операций с ними, обязаны знать нормы, установленные настоящими Правилами. 
</w:t>
      </w:r>
      <w:r>
        <w:br/>
      </w:r>
      <w:r>
        <w:rPr>
          <w:rFonts w:ascii="Times New Roman"/>
          <w:b w:val="false"/>
          <w:i w:val="false"/>
          <w:color w:val="000000"/>
          <w:sz w:val="28"/>
        </w:rPr>
        <w:t>
      Незнание кассовыми работниками требований настоящих Правил не может служить основанием для освобождения их от ответственности в случае допущения ими каких-либо нарушений. 
</w:t>
      </w:r>
      <w:r>
        <w:br/>
      </w:r>
      <w:r>
        <w:rPr>
          <w:rFonts w:ascii="Times New Roman"/>
          <w:b w:val="false"/>
          <w:i w:val="false"/>
          <w:color w:val="000000"/>
          <w:sz w:val="28"/>
        </w:rPr>
        <w:t>
      5.3.4 Руководители, главные бухгалтеры, заведующие кассами и руководители специально уполномоченного отдела подразделений Нацбанка обязаны обеспечить строгое соблюдение правил совершения эмиссионно-кассовых операций, осуществлять контроль за своевременным оприходованием наличных денег, поступивших в кассы, и перевода денег из оборотных касс сверх установленных лимитов в резервные фонды. 
</w:t>
      </w:r>
      <w:r>
        <w:br/>
      </w:r>
      <w:r>
        <w:rPr>
          <w:rFonts w:ascii="Times New Roman"/>
          <w:b w:val="false"/>
          <w:i w:val="false"/>
          <w:color w:val="000000"/>
          <w:sz w:val="28"/>
        </w:rPr>
        <w:t>
      О каждом случае нарушения эмиссионно-кассовой дисциплины и принятых мерах руководители подразделений Нацбанка докладывают специально уполномоченному подразделению центрального аппарата Нацбанка. 
</w:t>
      </w:r>
      <w:r>
        <w:br/>
      </w:r>
      <w:r>
        <w:rPr>
          <w:rFonts w:ascii="Times New Roman"/>
          <w:b w:val="false"/>
          <w:i w:val="false"/>
          <w:color w:val="000000"/>
          <w:sz w:val="28"/>
        </w:rPr>
        <w:t>
      5.3.5 Кассовым работникам подразделений Нацбанка категорически запрещается: 
</w:t>
      </w:r>
      <w:r>
        <w:br/>
      </w:r>
      <w:r>
        <w:rPr>
          <w:rFonts w:ascii="Times New Roman"/>
          <w:b w:val="false"/>
          <w:i w:val="false"/>
          <w:color w:val="000000"/>
          <w:sz w:val="28"/>
        </w:rPr>
        <w:t>
      а) передоверять выполнение порученной работы с ценностями другим лицам, а также выполнять работу, не входящую в круг их обязанностей; 
</w:t>
      </w:r>
      <w:r>
        <w:br/>
      </w:r>
      <w:r>
        <w:rPr>
          <w:rFonts w:ascii="Times New Roman"/>
          <w:b w:val="false"/>
          <w:i w:val="false"/>
          <w:color w:val="000000"/>
          <w:sz w:val="28"/>
        </w:rPr>
        <w:t>
      б) непосредственно выполнять поручения клиентов на получение или взнос наличных денег на их счета, а также принимать от них непосредственно документы на взнос наличных денег или на получение наличных денег, минуя операционных работников; 
</w:t>
      </w:r>
      <w:r>
        <w:br/>
      </w:r>
      <w:r>
        <w:rPr>
          <w:rFonts w:ascii="Times New Roman"/>
          <w:b w:val="false"/>
          <w:i w:val="false"/>
          <w:color w:val="000000"/>
          <w:sz w:val="28"/>
        </w:rPr>
        <w:t>
      в) хранить свои деньги и другие ценности вместе с наличными деньгами и ценностями Нацбанка. 
</w:t>
      </w:r>
      <w:r>
        <w:br/>
      </w:r>
      <w:r>
        <w:rPr>
          <w:rFonts w:ascii="Times New Roman"/>
          <w:b w:val="false"/>
          <w:i w:val="false"/>
          <w:color w:val="000000"/>
          <w:sz w:val="28"/>
        </w:rPr>
        <w:t>
      5.3.6 Кассовые работники несут полную материальную ответственность за недостачу денег и ценностей в сформированных ими пачках, корешках и в другой упаковке за их подписями, а также за обнаруженные среди отсортированных и упакованных ими денег неплатежные и фальшивые (поддельные) банкноты и монеты и иные недостатки в работе, причинившие материальный ущерб Нацбанку. Указанную ответственность кассовые работники несут независимо от того, когда и где обнаружена недостача или другие дефекты в упакованных ими ценностях. 
</w:t>
      </w:r>
      <w:r>
        <w:br/>
      </w:r>
      <w:r>
        <w:rPr>
          <w:rFonts w:ascii="Times New Roman"/>
          <w:b w:val="false"/>
          <w:i w:val="false"/>
          <w:color w:val="000000"/>
          <w:sz w:val="28"/>
        </w:rPr>
        <w:t>
      5.3.7 Должностные лица, ответственные за сохранность ценностей, несут солидарную ответственность за полную сохранность вверенных им ценностей, хранящихся в резервных фондах подразделения Нацбанка.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6. Формирование и упаковка банкнот и монет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национальной валюты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 В подразделениях Нацбанка применяется единый установленный настоящими Правилами порядок обработки, формирования и упаковки денежных банкнот и монет, использования наличных денег кассами для совершения банковских операций и хранения в резервных фондах. 
</w:t>
      </w:r>
      <w:r>
        <w:br/>
      </w:r>
      <w:r>
        <w:rPr>
          <w:rFonts w:ascii="Times New Roman"/>
          <w:b w:val="false"/>
          <w:i w:val="false"/>
          <w:color w:val="000000"/>
          <w:sz w:val="28"/>
        </w:rPr>
        <w:t>
      6.2 Кассиры подразделений Нацбанка сортируют принятые в кассу пересчета банкноты и монеты по номиналу. Банкноты сортируются на годные к обращению и ветхие. Монеты сортируются на годные к обращению и дефектные (поврежденные), после чего годные к обращению банкноты и монеты упаковываются отдельно от ветхих банкнот и дефектных (поврежденных) монет. 
</w:t>
      </w:r>
      <w:r>
        <w:br/>
      </w:r>
      <w:r>
        <w:rPr>
          <w:rFonts w:ascii="Times New Roman"/>
          <w:b w:val="false"/>
          <w:i w:val="false"/>
          <w:color w:val="000000"/>
          <w:sz w:val="28"/>
        </w:rPr>
        <w:t>
      6.3 Каждые 100 листов банкнот одного номинала формируются в корешки и упаковываются крестообразно или одной поперечной бандеролью в зависимости от способа упаковки корешков в пачку. Если формирование пачки происходит с последующей обвязкой шпагатом, то корешки упаковываются крестообразно. При упаковке банкнот в полиэтиленовые пакеты, корешки упаковываются одной поперечной бандеролью. На бандероли должны быть проставлены: 
</w:t>
      </w:r>
      <w:r>
        <w:br/>
      </w:r>
      <w:r>
        <w:rPr>
          <w:rFonts w:ascii="Times New Roman"/>
          <w:b w:val="false"/>
          <w:i w:val="false"/>
          <w:color w:val="000000"/>
          <w:sz w:val="28"/>
        </w:rPr>
        <w:t>
      - штамп с наименованием подразделения Нацбанка, с указанием МФО; 
</w:t>
      </w:r>
      <w:r>
        <w:br/>
      </w:r>
      <w:r>
        <w:rPr>
          <w:rFonts w:ascii="Times New Roman"/>
          <w:b w:val="false"/>
          <w:i w:val="false"/>
          <w:color w:val="000000"/>
          <w:sz w:val="28"/>
        </w:rPr>
        <w:t>
      - сумма и номинал банкнот; 
</w:t>
      </w:r>
      <w:r>
        <w:br/>
      </w:r>
      <w:r>
        <w:rPr>
          <w:rFonts w:ascii="Times New Roman"/>
          <w:b w:val="false"/>
          <w:i w:val="false"/>
          <w:color w:val="000000"/>
          <w:sz w:val="28"/>
        </w:rPr>
        <w:t>
      - подпись кассира-упаковщика; 
</w:t>
      </w:r>
      <w:r>
        <w:br/>
      </w:r>
      <w:r>
        <w:rPr>
          <w:rFonts w:ascii="Times New Roman"/>
          <w:b w:val="false"/>
          <w:i w:val="false"/>
          <w:color w:val="000000"/>
          <w:sz w:val="28"/>
        </w:rPr>
        <w:t>
      - именной штамп кассира или код; 
</w:t>
      </w:r>
      <w:r>
        <w:br/>
      </w:r>
      <w:r>
        <w:rPr>
          <w:rFonts w:ascii="Times New Roman"/>
          <w:b w:val="false"/>
          <w:i w:val="false"/>
          <w:color w:val="000000"/>
          <w:sz w:val="28"/>
        </w:rPr>
        <w:t>
      - дата формирования. 
</w:t>
      </w:r>
      <w:r>
        <w:br/>
      </w:r>
      <w:r>
        <w:rPr>
          <w:rFonts w:ascii="Times New Roman"/>
          <w:b w:val="false"/>
          <w:i w:val="false"/>
          <w:color w:val="000000"/>
          <w:sz w:val="28"/>
        </w:rPr>
        <w:t>
      6.4 Банкноты формируются в пачку по 10 корешков (1000 листов банкнот одного номинала), которые снабжаются верхней и нижней накладками из картона и обвязываются шпагатом без узлов и надрывов, крестообразно двойной вязкой на четыре глухих узла, на концах шпагата кассиром накладывается свинцовая пломба. При упаковке в полиэтиленовые пакеты горловина пакета заваривается, при этом на клише, используемом для заварки, указывается наименование подразделения Нацбанка или номер МФО и порядковый номер.
</w:t>
      </w:r>
      <w:r>
        <w:br/>
      </w:r>
      <w:r>
        <w:rPr>
          <w:rFonts w:ascii="Times New Roman"/>
          <w:b w:val="false"/>
          <w:i w:val="false"/>
          <w:color w:val="000000"/>
          <w:sz w:val="28"/>
        </w:rPr>
        <w:t>
      6.5 На верхней накладке пачки и на ярлыке независимо от способа упаковки проставляются:
</w:t>
      </w:r>
      <w:r>
        <w:br/>
      </w:r>
      <w:r>
        <w:rPr>
          <w:rFonts w:ascii="Times New Roman"/>
          <w:b w:val="false"/>
          <w:i w:val="false"/>
          <w:color w:val="000000"/>
          <w:sz w:val="28"/>
        </w:rPr>
        <w:t>
     - штамп с наименованием подразделения Нацбанка или номером МФО;
</w:t>
      </w:r>
      <w:r>
        <w:br/>
      </w:r>
      <w:r>
        <w:rPr>
          <w:rFonts w:ascii="Times New Roman"/>
          <w:b w:val="false"/>
          <w:i w:val="false"/>
          <w:color w:val="000000"/>
          <w:sz w:val="28"/>
        </w:rPr>
        <w:t>
     - номинал банкнот и монет;
</w:t>
      </w:r>
      <w:r>
        <w:br/>
      </w:r>
      <w:r>
        <w:rPr>
          <w:rFonts w:ascii="Times New Roman"/>
          <w:b w:val="false"/>
          <w:i w:val="false"/>
          <w:color w:val="000000"/>
          <w:sz w:val="28"/>
        </w:rPr>
        <w:t>
     - сумма банкнот и монет;
</w:t>
      </w:r>
      <w:r>
        <w:br/>
      </w:r>
      <w:r>
        <w:rPr>
          <w:rFonts w:ascii="Times New Roman"/>
          <w:b w:val="false"/>
          <w:i w:val="false"/>
          <w:color w:val="000000"/>
          <w:sz w:val="28"/>
        </w:rPr>
        <w:t>
     - количество банкнот;
</w:t>
      </w:r>
      <w:r>
        <w:br/>
      </w:r>
      <w:r>
        <w:rPr>
          <w:rFonts w:ascii="Times New Roman"/>
          <w:b w:val="false"/>
          <w:i w:val="false"/>
          <w:color w:val="000000"/>
          <w:sz w:val="28"/>
        </w:rPr>
        <w:t>
     - количество монет;
</w:t>
      </w:r>
      <w:r>
        <w:br/>
      </w:r>
      <w:r>
        <w:rPr>
          <w:rFonts w:ascii="Times New Roman"/>
          <w:b w:val="false"/>
          <w:i w:val="false"/>
          <w:color w:val="000000"/>
          <w:sz w:val="28"/>
        </w:rPr>
        <w:t>
     - дата упаковки;
</w:t>
      </w:r>
      <w:r>
        <w:br/>
      </w:r>
      <w:r>
        <w:rPr>
          <w:rFonts w:ascii="Times New Roman"/>
          <w:b w:val="false"/>
          <w:i w:val="false"/>
          <w:color w:val="000000"/>
          <w:sz w:val="28"/>
        </w:rPr>
        <w:t>
     - именной штамп кассира или код. 
</w:t>
      </w:r>
      <w:r>
        <w:br/>
      </w:r>
      <w:r>
        <w:rPr>
          <w:rFonts w:ascii="Times New Roman"/>
          <w:b w:val="false"/>
          <w:i w:val="false"/>
          <w:color w:val="000000"/>
          <w:sz w:val="28"/>
        </w:rPr>
        <w:t>
      6.6 Банкноты, из которых нельзя сформировать полные корешки и пачки, передаются для объединения и упаковки одному или нескольким кассирам. 
</w:t>
      </w:r>
      <w:r>
        <w:br/>
      </w:r>
      <w:r>
        <w:rPr>
          <w:rFonts w:ascii="Times New Roman"/>
          <w:b w:val="false"/>
          <w:i w:val="false"/>
          <w:color w:val="000000"/>
          <w:sz w:val="28"/>
        </w:rPr>
        <w:t>
      При объединении и упаковке кассиры полистно пересчитывают принятые банкноты в неполных корешках и формируют из них полные корешки банкнот. После объединения банкноты подбираются кассирами по их номиналу и упаковываются в полные пачки. В левом углу на верхних накладках объединенных пачек делается надпись "Сборная". 
</w:t>
      </w:r>
      <w:r>
        <w:br/>
      </w:r>
      <w:r>
        <w:rPr>
          <w:rFonts w:ascii="Times New Roman"/>
          <w:b w:val="false"/>
          <w:i w:val="false"/>
          <w:color w:val="000000"/>
          <w:sz w:val="28"/>
        </w:rPr>
        <w:t>
      6.7 Отдельные корешки банкнот, из которых нельзя сформировать полные пачки, могут упаковываться в неполные пачки банкнот одного номинала или в пачки банкнот разного номинала в пределах не более десяти корешков. Реквизиты, которые обязательны для оформления верхних накладок неполных пачек, оформляются от руки. На накладках пачек, сформированных из корешков банкнот разного номинала, указывается количество и сумма банкнот каждого номинала и делается надпись "Сборная". 
</w:t>
      </w:r>
      <w:r>
        <w:br/>
      </w:r>
      <w:r>
        <w:rPr>
          <w:rFonts w:ascii="Times New Roman"/>
          <w:b w:val="false"/>
          <w:i w:val="false"/>
          <w:color w:val="000000"/>
          <w:sz w:val="28"/>
        </w:rPr>
        <w:t>
      6.8 Требования, установленные п. 6.7, соблюдаются также при объединении ветхих банкнот, с соблюдением установленного порядка пересчета и упаковки. На бандеролях корешков и верхних накладках пачек с ветхими банкнотами в правом верхнем углу ставится штамп "Ветхие". 
</w:t>
      </w:r>
      <w:r>
        <w:br/>
      </w:r>
      <w:r>
        <w:rPr>
          <w:rFonts w:ascii="Times New Roman"/>
          <w:b w:val="false"/>
          <w:i w:val="false"/>
          <w:color w:val="000000"/>
          <w:sz w:val="28"/>
        </w:rPr>
        <w:t>
      6.9 Сформированные пачки с банкнотами одного номинала со штампом "Сборная" могут зачисляться в резервные фонды, их хранение не должно превышать более 5 рабочих дней со дня формирования. 
</w:t>
      </w:r>
      <w:r>
        <w:br/>
      </w:r>
      <w:r>
        <w:rPr>
          <w:rFonts w:ascii="Times New Roman"/>
          <w:b w:val="false"/>
          <w:i w:val="false"/>
          <w:color w:val="000000"/>
          <w:sz w:val="28"/>
        </w:rPr>
        <w:t>
      Неполные пачки, корешки банкнот, остающиеся в оборотной кассе формируются отдельно на годные к обращению и ветхие банкноты. 
</w:t>
      </w:r>
      <w:r>
        <w:br/>
      </w:r>
      <w:r>
        <w:rPr>
          <w:rFonts w:ascii="Times New Roman"/>
          <w:b w:val="false"/>
          <w:i w:val="false"/>
          <w:color w:val="000000"/>
          <w:sz w:val="28"/>
        </w:rPr>
        <w:t>
      Годные к обращению банкноты и монеты в течение 5 рабочих дней должны быть выданы клиенту либо по истечении срока хранения подвергнуты контрольному полистному пересчету. 
</w:t>
      </w:r>
      <w:r>
        <w:br/>
      </w:r>
      <w:r>
        <w:rPr>
          <w:rFonts w:ascii="Times New Roman"/>
          <w:b w:val="false"/>
          <w:i w:val="false"/>
          <w:color w:val="000000"/>
          <w:sz w:val="28"/>
        </w:rPr>
        <w:t>
      Ветхие банкноты и дефектные (поврежденные) монеты по истечении 5 рабочих дней должны быть подвергнуты полистному пересчету и пересчету по кружкам.
</w:t>
      </w:r>
      <w:r>
        <w:br/>
      </w:r>
      <w:r>
        <w:rPr>
          <w:rFonts w:ascii="Times New Roman"/>
          <w:b w:val="false"/>
          <w:i w:val="false"/>
          <w:color w:val="000000"/>
          <w:sz w:val="28"/>
        </w:rPr>
        <w:t>
      6.10 Годные к обращению монеты расфасовываются по номиналу и упаковываются кассирами в пакеты по номиналам и вкладываются в мешки без наружных швов и повреждений. Горловина каждого упакованного мешка прошивается вместе с ярлыком из ткани и плотно завязывается шпагатом без узлов и надрывов. Концы шпагата завязываются глухим узлом с наложением пломбы. На пакетах и ярлыках к мешкам с монетой последовательно проставляются:
</w:t>
      </w:r>
      <w:r>
        <w:br/>
      </w:r>
      <w:r>
        <w:rPr>
          <w:rFonts w:ascii="Times New Roman"/>
          <w:b w:val="false"/>
          <w:i w:val="false"/>
          <w:color w:val="000000"/>
          <w:sz w:val="28"/>
        </w:rPr>
        <w:t>
     - наименование подразделения Нацбанка или номер МФО;
</w:t>
      </w:r>
      <w:r>
        <w:br/>
      </w:r>
      <w:r>
        <w:rPr>
          <w:rFonts w:ascii="Times New Roman"/>
          <w:b w:val="false"/>
          <w:i w:val="false"/>
          <w:color w:val="000000"/>
          <w:sz w:val="28"/>
        </w:rPr>
        <w:t>
     - дата упаковки;
</w:t>
      </w:r>
      <w:r>
        <w:br/>
      </w:r>
      <w:r>
        <w:rPr>
          <w:rFonts w:ascii="Times New Roman"/>
          <w:b w:val="false"/>
          <w:i w:val="false"/>
          <w:color w:val="000000"/>
          <w:sz w:val="28"/>
        </w:rPr>
        <w:t>
     - номинал монет;
</w:t>
      </w:r>
      <w:r>
        <w:br/>
      </w:r>
      <w:r>
        <w:rPr>
          <w:rFonts w:ascii="Times New Roman"/>
          <w:b w:val="false"/>
          <w:i w:val="false"/>
          <w:color w:val="000000"/>
          <w:sz w:val="28"/>
        </w:rPr>
        <w:t>
     - сумма;
</w:t>
      </w:r>
      <w:r>
        <w:br/>
      </w:r>
      <w:r>
        <w:rPr>
          <w:rFonts w:ascii="Times New Roman"/>
          <w:b w:val="false"/>
          <w:i w:val="false"/>
          <w:color w:val="000000"/>
          <w:sz w:val="28"/>
        </w:rPr>
        <w:t>
     - подпись и именной штамп кассира или код.
</w:t>
      </w:r>
      <w:r>
        <w:br/>
      </w:r>
      <w:r>
        <w:rPr>
          <w:rFonts w:ascii="Times New Roman"/>
          <w:b w:val="false"/>
          <w:i w:val="false"/>
          <w:color w:val="000000"/>
          <w:sz w:val="28"/>
        </w:rPr>
        <w:t>
     Мешки с монетой в оборотной кассе могут быть снабжены ярлыками из картона. Ярлыки надеваются на концы шпагата, который завязывается глухим узлом с наложением пломбы.
</w:t>
      </w:r>
      <w:r>
        <w:br/>
      </w:r>
      <w:r>
        <w:rPr>
          <w:rFonts w:ascii="Times New Roman"/>
          <w:b w:val="false"/>
          <w:i w:val="false"/>
          <w:color w:val="000000"/>
          <w:sz w:val="28"/>
        </w:rPr>
        <w:t>
     6.11 Сумма вложения монет в один мешок устанавливается по номиналу:
</w:t>
      </w:r>
      <w:r>
        <w:br/>
      </w:r>
      <w:r>
        <w:rPr>
          <w:rFonts w:ascii="Times New Roman"/>
          <w:b w:val="false"/>
          <w:i w:val="false"/>
          <w:color w:val="000000"/>
          <w:sz w:val="28"/>
        </w:rPr>
        <w:t>
     - 2 и 5 тиын - 3000 штук;
</w:t>
      </w:r>
      <w:r>
        <w:br/>
      </w:r>
      <w:r>
        <w:rPr>
          <w:rFonts w:ascii="Times New Roman"/>
          <w:b w:val="false"/>
          <w:i w:val="false"/>
          <w:color w:val="000000"/>
          <w:sz w:val="28"/>
        </w:rPr>
        <w:t>
     - 10 тиын  - 2000 штук;
</w:t>
      </w:r>
      <w:r>
        <w:br/>
      </w:r>
      <w:r>
        <w:rPr>
          <w:rFonts w:ascii="Times New Roman"/>
          <w:b w:val="false"/>
          <w:i w:val="false"/>
          <w:color w:val="000000"/>
          <w:sz w:val="28"/>
        </w:rPr>
        <w:t>
     - 20 тиын  - 1500 штук;
</w:t>
      </w:r>
      <w:r>
        <w:br/>
      </w:r>
      <w:r>
        <w:rPr>
          <w:rFonts w:ascii="Times New Roman"/>
          <w:b w:val="false"/>
          <w:i w:val="false"/>
          <w:color w:val="000000"/>
          <w:sz w:val="28"/>
        </w:rPr>
        <w:t>
     - 50 тиын  - 1000 штук;
</w:t>
      </w:r>
      <w:r>
        <w:br/>
      </w:r>
      <w:r>
        <w:rPr>
          <w:rFonts w:ascii="Times New Roman"/>
          <w:b w:val="false"/>
          <w:i w:val="false"/>
          <w:color w:val="000000"/>
          <w:sz w:val="28"/>
        </w:rPr>
        <w:t>
     - 1 тенге  - 3000 штук;
</w:t>
      </w:r>
      <w:r>
        <w:br/>
      </w:r>
      <w:r>
        <w:rPr>
          <w:rFonts w:ascii="Times New Roman"/>
          <w:b w:val="false"/>
          <w:i w:val="false"/>
          <w:color w:val="000000"/>
          <w:sz w:val="28"/>
        </w:rPr>
        <w:t>
     - 3 тенге  - 2000 штук;
</w:t>
      </w:r>
      <w:r>
        <w:br/>
      </w:r>
      <w:r>
        <w:rPr>
          <w:rFonts w:ascii="Times New Roman"/>
          <w:b w:val="false"/>
          <w:i w:val="false"/>
          <w:color w:val="000000"/>
          <w:sz w:val="28"/>
        </w:rPr>
        <w:t>
     - 5 тенге  - 1500 штук;
</w:t>
      </w:r>
      <w:r>
        <w:br/>
      </w:r>
      <w:r>
        <w:rPr>
          <w:rFonts w:ascii="Times New Roman"/>
          <w:b w:val="false"/>
          <w:i w:val="false"/>
          <w:color w:val="000000"/>
          <w:sz w:val="28"/>
        </w:rPr>
        <w:t>
     - 10 тенге - 1000 штук;
</w:t>
      </w:r>
      <w:r>
        <w:br/>
      </w:r>
      <w:r>
        <w:rPr>
          <w:rFonts w:ascii="Times New Roman"/>
          <w:b w:val="false"/>
          <w:i w:val="false"/>
          <w:color w:val="000000"/>
          <w:sz w:val="28"/>
        </w:rPr>
        <w:t>
     - 20 тенге - 500 штук.
</w:t>
      </w:r>
      <w:r>
        <w:br/>
      </w:r>
      <w:r>
        <w:rPr>
          <w:rFonts w:ascii="Times New Roman"/>
          <w:b w:val="false"/>
          <w:i w:val="false"/>
          <w:color w:val="000000"/>
          <w:sz w:val="28"/>
        </w:rPr>
        <w:t>
      6.12 При частичном изъятии монет или дополнительном вложении в мешок, остаток монет в обязательном порядке должен быть пересчитан по кружкам, а расфасованная монета - по надписям на пакетах. 
</w:t>
      </w:r>
      <w:r>
        <w:br/>
      </w:r>
      <w:r>
        <w:rPr>
          <w:rFonts w:ascii="Times New Roman"/>
          <w:b w:val="false"/>
          <w:i w:val="false"/>
          <w:color w:val="000000"/>
          <w:sz w:val="28"/>
        </w:rPr>
        <w:t>
      Мешок заново прошивается согласно установленного порядка. На ярлыке, прикрепленном к мешку, ставится подпись кассира, который производил пересчет и удостоверил фактическую сумму остатка монет с указанием даты пересчета. 
</w:t>
      </w:r>
      <w:r>
        <w:br/>
      </w:r>
      <w:r>
        <w:rPr>
          <w:rFonts w:ascii="Times New Roman"/>
          <w:b w:val="false"/>
          <w:i w:val="false"/>
          <w:color w:val="000000"/>
          <w:sz w:val="28"/>
        </w:rPr>
        <w:t>
      Оставшиеся у кассиров пакеты с монетой, из которых нельзя сформировать полные мешки, передаются для объединения и упаковки одному или нескольким кассирам. 
</w:t>
      </w:r>
      <w:r>
        <w:br/>
      </w:r>
      <w:r>
        <w:rPr>
          <w:rFonts w:ascii="Times New Roman"/>
          <w:b w:val="false"/>
          <w:i w:val="false"/>
          <w:color w:val="000000"/>
          <w:sz w:val="28"/>
        </w:rPr>
        <w:t>
      Отдельные пакеты, из которых нельзя сформировать полные мешки, могут упаковываться в неполные мешки с монетой одного номинала или в мешки с монетой разного номинала, на ярлыках к этим мешкам обозначается сумма каждого номинала. 
</w:t>
      </w:r>
      <w:r>
        <w:br/>
      </w:r>
      <w:r>
        <w:rPr>
          <w:rFonts w:ascii="Times New Roman"/>
          <w:b w:val="false"/>
          <w:i w:val="false"/>
          <w:color w:val="000000"/>
          <w:sz w:val="28"/>
        </w:rPr>
        <w:t>
      На ярлыках, прикрепленных к полным и неполным мешкам, сформированных из пакетов, пересчитанных разными кассирами делается надпись "Сборная". 
</w:t>
      </w:r>
      <w:r>
        <w:br/>
      </w:r>
      <w:r>
        <w:rPr>
          <w:rFonts w:ascii="Times New Roman"/>
          <w:b w:val="false"/>
          <w:i w:val="false"/>
          <w:color w:val="000000"/>
          <w:sz w:val="28"/>
        </w:rPr>
        <w:t>
      Сборные мешки, сформированные из пакетов с годными к обращению монетами одного номинала за подписями разных кассиров могут зачисляться в резервные фонды и храниться не более 5 рабочих дней со дня формирования. Сборные мешки с монетой в остатке оборотной кассы могут храниться в них не более 5 рабочих дней со дня формирования. 
</w:t>
      </w:r>
      <w:r>
        <w:br/>
      </w:r>
      <w:r>
        <w:rPr>
          <w:rFonts w:ascii="Times New Roman"/>
          <w:b w:val="false"/>
          <w:i w:val="false"/>
          <w:color w:val="000000"/>
          <w:sz w:val="28"/>
        </w:rPr>
        <w:t>
      6.13 Оставшиеся в оборотней кассе на следующий день после пересчета пачки с банкнотами и мешки с монетами, пересчитанные и сформированные заведующим кассой, обвязываются шпагатом крестообразно без наложения пломбы. Банкноты, из которых нельзя сформировать полные корешки обандероливаются, но не упаковываются в пачки. Пересчитанные и расфасованные заведующим кассой монеты, находящиеся в остатке оборотной кассы могут храниться в кладовой либо в сейфе, с обязательным условием не превышения лимита оборотной кассы.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7. Ревизия ценностей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7.1 Ревизия банкнот, монет и других ценностей, находящихся в резервном фонде и оборотной кассе подразделений Нацбанка, а также проверка порядка их хранения производится: 
</w:t>
      </w:r>
      <w:r>
        <w:br/>
      </w:r>
      <w:r>
        <w:rPr>
          <w:rFonts w:ascii="Times New Roman"/>
          <w:b w:val="false"/>
          <w:i w:val="false"/>
          <w:color w:val="000000"/>
          <w:sz w:val="28"/>
        </w:rPr>
        <w:t>
      - при документальных ревизиях подразделений Нацбанка; 
</w:t>
      </w:r>
      <w:r>
        <w:br/>
      </w:r>
      <w:r>
        <w:rPr>
          <w:rFonts w:ascii="Times New Roman"/>
          <w:b w:val="false"/>
          <w:i w:val="false"/>
          <w:color w:val="000000"/>
          <w:sz w:val="28"/>
        </w:rPr>
        <w:t>
      - по распоряжениям руководителя подразделения Нацбанка не реже одного раза в квартал; 
</w:t>
      </w:r>
      <w:r>
        <w:br/>
      </w:r>
      <w:r>
        <w:rPr>
          <w:rFonts w:ascii="Times New Roman"/>
          <w:b w:val="false"/>
          <w:i w:val="false"/>
          <w:color w:val="000000"/>
          <w:sz w:val="28"/>
        </w:rPr>
        <w:t>
      - ежегодно по состоянию на 1 января нового отчетного года; 
</w:t>
      </w:r>
      <w:r>
        <w:br/>
      </w:r>
      <w:r>
        <w:rPr>
          <w:rFonts w:ascii="Times New Roman"/>
          <w:b w:val="false"/>
          <w:i w:val="false"/>
          <w:color w:val="000000"/>
          <w:sz w:val="28"/>
        </w:rPr>
        <w:t>
      - при смене руководителя, главного бухгалтера или заведующего кассой подразделения Нацбанка; 
</w:t>
      </w:r>
      <w:r>
        <w:br/>
      </w:r>
      <w:r>
        <w:rPr>
          <w:rFonts w:ascii="Times New Roman"/>
          <w:b w:val="false"/>
          <w:i w:val="false"/>
          <w:color w:val="000000"/>
          <w:sz w:val="28"/>
        </w:rPr>
        <w:t>
      - при временной смене должностных лиц, отвечающих за сохранность ценностей подразделений Нацбанка. 
</w:t>
      </w:r>
      <w:r>
        <w:br/>
      </w:r>
      <w:r>
        <w:rPr>
          <w:rFonts w:ascii="Times New Roman"/>
          <w:b w:val="false"/>
          <w:i w:val="false"/>
          <w:color w:val="000000"/>
          <w:sz w:val="28"/>
        </w:rPr>
        <w:t>
      7.2 Плановая ревизия банкнот, монет и других ценностей производится создаваемой приказом руководителя подразделения Нацбанка комиссией, в состав которой привлекаются работники, не осуществляющие операции, связанные с ценностями. 
</w:t>
      </w:r>
      <w:r>
        <w:br/>
      </w:r>
      <w:r>
        <w:rPr>
          <w:rFonts w:ascii="Times New Roman"/>
          <w:b w:val="false"/>
          <w:i w:val="false"/>
          <w:color w:val="000000"/>
          <w:sz w:val="28"/>
        </w:rPr>
        <w:t>
      Руководитель ревизионной комиссии назначается приказом руководителя подразделения Нацбанка. 
</w:t>
      </w:r>
      <w:r>
        <w:br/>
      </w:r>
      <w:r>
        <w:rPr>
          <w:rFonts w:ascii="Times New Roman"/>
          <w:b w:val="false"/>
          <w:i w:val="false"/>
          <w:color w:val="000000"/>
          <w:sz w:val="28"/>
        </w:rPr>
        <w:t>
      Ответственность за правильную организацию и выполнение установленных правил проведения ревизий несет руководитель подразделения Нацбанка, назначивший ревизию. 
</w:t>
      </w:r>
      <w:r>
        <w:br/>
      </w:r>
      <w:r>
        <w:rPr>
          <w:rFonts w:ascii="Times New Roman"/>
          <w:b w:val="false"/>
          <w:i w:val="false"/>
          <w:color w:val="000000"/>
          <w:sz w:val="28"/>
        </w:rPr>
        <w:t>
      7.3 Ежеквартальная ревизия может не производиться в том случае, если в последнем месяце отчетного квартала проводилась ревизия комиссией центрального аппарата Нацбанка. 
</w:t>
      </w:r>
      <w:r>
        <w:br/>
      </w:r>
      <w:r>
        <w:rPr>
          <w:rFonts w:ascii="Times New Roman"/>
          <w:b w:val="false"/>
          <w:i w:val="false"/>
          <w:color w:val="000000"/>
          <w:sz w:val="28"/>
        </w:rPr>
        <w:t>
      Ревизия в связи со сменой руководителя подразделения Нацбанка должна возглавляться представителем центрального аппарата Нацбанка, назначаемым приказом по Нацбанку. 
</w:t>
      </w:r>
      <w:r>
        <w:br/>
      </w:r>
      <w:r>
        <w:rPr>
          <w:rFonts w:ascii="Times New Roman"/>
          <w:b w:val="false"/>
          <w:i w:val="false"/>
          <w:color w:val="000000"/>
          <w:sz w:val="28"/>
        </w:rPr>
        <w:t>
      7.4 Члены ревизионной комиссии, не работающие в данном подразделении Нацбанка, к проведению ревизии допускаются при наличии удостоверения, выданного подразделением Нацбанка за подписью руководителя подразделения Нацбанка, скрепленного оттиском гербовой печати. 
</w:t>
      </w:r>
      <w:r>
        <w:br/>
      </w:r>
      <w:r>
        <w:rPr>
          <w:rFonts w:ascii="Times New Roman"/>
          <w:b w:val="false"/>
          <w:i w:val="false"/>
          <w:color w:val="000000"/>
          <w:sz w:val="28"/>
        </w:rPr>
        <w:t>
      7.5 Ревизия производится в присутствии должностных лиц, ответственных за сохранность ценностей в подразделении Нацбанка, при отсутствии должностного лица по уважительным причинам, ревизия производится без его участия, об этом особо отмечается в акте за подписями всех участников ревизии и руководителя подразделения Нацбанка. 
</w:t>
      </w:r>
      <w:r>
        <w:br/>
      </w:r>
      <w:r>
        <w:rPr>
          <w:rFonts w:ascii="Times New Roman"/>
          <w:b w:val="false"/>
          <w:i w:val="false"/>
          <w:color w:val="000000"/>
          <w:sz w:val="28"/>
        </w:rPr>
        <w:t>
      7.6 Проводимые ревизии не должны нарушать обычного хода операций подразделения Нацбанка. 
</w:t>
      </w:r>
      <w:r>
        <w:br/>
      </w:r>
      <w:r>
        <w:rPr>
          <w:rFonts w:ascii="Times New Roman"/>
          <w:b w:val="false"/>
          <w:i w:val="false"/>
          <w:color w:val="000000"/>
          <w:sz w:val="28"/>
        </w:rPr>
        <w:t>
      Ревизия производится внезапно, с проверкой всех ценностей, по состоянию на одну и ту же дату и в такой последовательности, которая бы исключала возможность скрытия хищений и недостач наличных денег и ценностей. 
</w:t>
      </w:r>
      <w:r>
        <w:br/>
      </w:r>
      <w:r>
        <w:rPr>
          <w:rFonts w:ascii="Times New Roman"/>
          <w:b w:val="false"/>
          <w:i w:val="false"/>
          <w:color w:val="000000"/>
          <w:sz w:val="28"/>
        </w:rPr>
        <w:t>
      Приступив к ревизии, руководитель ревизионной комиссии опечатывает сургучной печатью все кладовые, находящиеся в кассовом узле, независимо от наличия в них ценностей на момент начала ревизии, берет под свой контроль наличные деньги и ценности оборотной кассы и резервного фонда, выясняет, не имеются ли деньги, ценности в кассе пересчета и при наличии производит их проверку наряду с другими ценностями. 
</w:t>
      </w:r>
      <w:r>
        <w:br/>
      </w:r>
      <w:r>
        <w:rPr>
          <w:rFonts w:ascii="Times New Roman"/>
          <w:b w:val="false"/>
          <w:i w:val="false"/>
          <w:color w:val="000000"/>
          <w:sz w:val="28"/>
        </w:rPr>
        <w:t>
      До полной проверки наличных денег и ценностей, находящихся в кассах, доступ должностных лиц, ответственных за сохранность ценностей, в кладовые разрешается только в присутствии руководителя ревизионной комиссии, причем вложение или изъятие наличных денег и ценностей и этот период производится под его контролем. В тех случаях, когда одновременно в один прием не могут быть проверены все вышеуказанные ценности, руководитель ревизионной комиссии после окончания рабочего дня вместе с должностными лицами, ответственными за сохранность ценностей, производит опечатывание кладовых (хранилищ) и сейфов и сдает их под охрану в установленном порядке. Печать руководителя ревизионной комиссии накладывается на дощечке выше печатей должностных лиц ревизуемого подразделения Нацбанка. 
</w:t>
      </w:r>
      <w:r>
        <w:br/>
      </w:r>
      <w:r>
        <w:rPr>
          <w:rFonts w:ascii="Times New Roman"/>
          <w:b w:val="false"/>
          <w:i w:val="false"/>
          <w:color w:val="000000"/>
          <w:sz w:val="28"/>
        </w:rPr>
        <w:t>
      7.7 При освобождении должностного лица, ответственного за сохранность ценностей от обязанностей, связанных с хранением ценностей, банкноты и монеты, находящиеся в резервных фондах, подвергаются выборочному пересчету, по усмотрению руководителя ревизионной комиссии банкноты и монеты, находящиеся в оборотной кассе, подвергаются полистному пересчету и пересчету по кружкам. 
</w:t>
      </w:r>
      <w:r>
        <w:br/>
      </w:r>
      <w:r>
        <w:rPr>
          <w:rFonts w:ascii="Times New Roman"/>
          <w:b w:val="false"/>
          <w:i w:val="false"/>
          <w:color w:val="000000"/>
          <w:sz w:val="28"/>
        </w:rPr>
        <w:t>
      7.8 Ревизия банкнот, монет и других ценностей производится в следующем порядке: 
</w:t>
      </w:r>
      <w:r>
        <w:br/>
      </w:r>
      <w:r>
        <w:rPr>
          <w:rFonts w:ascii="Times New Roman"/>
          <w:b w:val="false"/>
          <w:i w:val="false"/>
          <w:color w:val="000000"/>
          <w:sz w:val="28"/>
        </w:rPr>
        <w:t>
      - банкноты резервных фондов и оборотной кассы вначале проверяются по пачкам и корешкам; 
</w:t>
      </w:r>
      <w:r>
        <w:br/>
      </w:r>
      <w:r>
        <w:rPr>
          <w:rFonts w:ascii="Times New Roman"/>
          <w:b w:val="false"/>
          <w:i w:val="false"/>
          <w:color w:val="000000"/>
          <w:sz w:val="28"/>
        </w:rPr>
        <w:t>
      - монеты - по надписям на ярлыках, прикрепленных к мешкам; 
</w:t>
      </w:r>
      <w:r>
        <w:br/>
      </w:r>
      <w:r>
        <w:rPr>
          <w:rFonts w:ascii="Times New Roman"/>
          <w:b w:val="false"/>
          <w:i w:val="false"/>
          <w:color w:val="000000"/>
          <w:sz w:val="28"/>
        </w:rPr>
        <w:t>
      - предварительно подготовленные для выдачи упакованные наличные деньги - по надписям на ярлыках, прикрепленных к мешкам, и общая сумма денег сличается с данными книги ф. 49; 
</w:t>
      </w:r>
      <w:r>
        <w:br/>
      </w:r>
      <w:r>
        <w:rPr>
          <w:rFonts w:ascii="Times New Roman"/>
          <w:b w:val="false"/>
          <w:i w:val="false"/>
          <w:color w:val="000000"/>
          <w:sz w:val="28"/>
        </w:rPr>
        <w:t>
      - после указанной проверки банкнот и монет, руководитель ревизионной комиссии передает кассирам для контрольного сплошного полистного пересчета банкнот и пересчета монет по кружкам. 
</w:t>
      </w:r>
      <w:r>
        <w:br/>
      </w:r>
      <w:r>
        <w:rPr>
          <w:rFonts w:ascii="Times New Roman"/>
          <w:b w:val="false"/>
          <w:i w:val="false"/>
          <w:color w:val="000000"/>
          <w:sz w:val="28"/>
        </w:rPr>
        <w:t>
      7.9 Ревизирующий, передавая кассиру банкноты для полистного пересчета, предварительно снимает с корешка бандероль и оставляет ее у себя вместе с частью банкнот для контроля. Кассир, пересчитав банкноты, сообщает их сумму или количество банкнот, ревизирующий суммирует данные кассира и оставленные для контроля банкноты и сверяет полученный итог с данными, указанными на бандероли. При совпадении общей суммы пересчитанных наличных денег с данными, указанными на бандероли, оставленные на контроле банкноты передаются кассиру для пересчета и упаковки корешка в установленном порядке. При несовпадении - банкноты должны быть пересчитаны повторно ревизирующим, после чего должны быть вновь пересчитаны и упакованы в установленном порядке кассиром, производившим их первоначальный пересчет. Бандероли, верхняя накладка и обвязка с не срезанной пломбой ревизионной комиссии, причем вложение или изъятие наличных денег и ценностей и от вскрытой пачки должны оставаться у ревизирующего до полного пересчета всех наличных денег. 
</w:t>
      </w:r>
      <w:r>
        <w:br/>
      </w:r>
      <w:r>
        <w:rPr>
          <w:rFonts w:ascii="Times New Roman"/>
          <w:b w:val="false"/>
          <w:i w:val="false"/>
          <w:color w:val="000000"/>
          <w:sz w:val="28"/>
        </w:rPr>
        <w:t>
      7.10 Банкноты, находящиеся в резервном фонде, вначале проверяются по пачкам, корешкам и надписям на ярлыках, прикрепленных к мешкам с предварительно подготовленными суммами для выдачи, после чего проверяются полистным пересчетом, а монеты - по надписям на ярлыках, прикрепленных к мешкам, после чего проверяются пересчетом по кружкам в размере, определяемом руководителем ревизионной комиссии, который обязан лично отобрать для полистного пересчета и пересчета по кружкам банкноты и монеты различных сроков хранения, полные пачки разного номинала в упаковках, сформированных разными кассирами по различным датам. 
</w:t>
      </w:r>
      <w:r>
        <w:br/>
      </w:r>
      <w:r>
        <w:rPr>
          <w:rFonts w:ascii="Times New Roman"/>
          <w:b w:val="false"/>
          <w:i w:val="false"/>
          <w:color w:val="000000"/>
          <w:sz w:val="28"/>
        </w:rPr>
        <w:t>
      Банкноты и монеты в сборных пачках, в поврежденной упаковке или с неправильно оформленными накладками (ярлыками) пересчитываются полностью. 
</w:t>
      </w:r>
      <w:r>
        <w:br/>
      </w:r>
      <w:r>
        <w:rPr>
          <w:rFonts w:ascii="Times New Roman"/>
          <w:b w:val="false"/>
          <w:i w:val="false"/>
          <w:color w:val="000000"/>
          <w:sz w:val="28"/>
        </w:rPr>
        <w:t>
      7.11 Банкноты, находящиеся в кассе пересчета, проверяются полистно, а монеты - по кружкам в размере, определяемом руководителем ревизионной комиссии или соответственно руководителем подразделения Нацбанка, по распоряжению которого производится ревизия. 
</w:t>
      </w:r>
      <w:r>
        <w:br/>
      </w:r>
      <w:r>
        <w:rPr>
          <w:rFonts w:ascii="Times New Roman"/>
          <w:b w:val="false"/>
          <w:i w:val="false"/>
          <w:color w:val="000000"/>
          <w:sz w:val="28"/>
        </w:rPr>
        <w:t>
      7.12 Общая сумма наличных денег сопоставляется с данными книги ф. 19. 
</w:t>
      </w:r>
      <w:r>
        <w:br/>
      </w:r>
      <w:r>
        <w:rPr>
          <w:rFonts w:ascii="Times New Roman"/>
          <w:b w:val="false"/>
          <w:i w:val="false"/>
          <w:color w:val="000000"/>
          <w:sz w:val="28"/>
        </w:rPr>
        <w:t>
      7.13 После пересчета банкнот, монет и других ценностей, находящихся в кладовых, члены ревизионной комиссии производят сверку оказавшихся в наличии ценностей с данными книг ф. 49, ф. 50, ф. 51, ежедневного баланса, аналитического учета и, кроме того, проверяют, все ли изъятые для ревизии ценности вложены обратно в кладовые. 
</w:t>
      </w:r>
      <w:r>
        <w:br/>
      </w:r>
      <w:r>
        <w:rPr>
          <w:rFonts w:ascii="Times New Roman"/>
          <w:b w:val="false"/>
          <w:i w:val="false"/>
          <w:color w:val="000000"/>
          <w:sz w:val="28"/>
        </w:rPr>
        <w:t>
      7.14 Суммы расписок и других документов, не проведенных по бухгалтерскому учету, в оправдание остатка кассы не принимаются и считаются недостачей у кассира, выявленные излишки кассы должны быть оприходованы в кассу. 
</w:t>
      </w:r>
      <w:r>
        <w:br/>
      </w:r>
      <w:r>
        <w:rPr>
          <w:rFonts w:ascii="Times New Roman"/>
          <w:b w:val="false"/>
          <w:i w:val="false"/>
          <w:color w:val="000000"/>
          <w:sz w:val="28"/>
        </w:rPr>
        <w:t>
      В случае обнаружения недостачи или излишка денег в пачках (мешках) кассира все наличные деньги, сформированные им в этот день, подвергаются полистному и поштучному пересчету. 
</w:t>
      </w:r>
      <w:r>
        <w:br/>
      </w:r>
      <w:r>
        <w:rPr>
          <w:rFonts w:ascii="Times New Roman"/>
          <w:b w:val="false"/>
          <w:i w:val="false"/>
          <w:color w:val="000000"/>
          <w:sz w:val="28"/>
        </w:rPr>
        <w:t>
      7.15 О произведенной ревизии ценностей составляется акт за подписями всех работников, участвовавших в ревизии, и должностных лиц, ответственных за сохранность ценностей. В случае установления недостачи или излишка денег и ценностей, расхождения в учете или недостатков в обеспечении сохранности ценностей, акт составляется в двух экземплярах, из которых первый высылается в специально уполномоченное подразделение центрального аппарата Нацбанка. 
</w:t>
      </w:r>
      <w:r>
        <w:br/>
      </w:r>
      <w:r>
        <w:rPr>
          <w:rFonts w:ascii="Times New Roman"/>
          <w:b w:val="false"/>
          <w:i w:val="false"/>
          <w:color w:val="000000"/>
          <w:sz w:val="28"/>
        </w:rPr>
        <w:t>
      При ревизии, связанной со сменой должностного лица, ответственного за сохранность ценностей, подписание документов, связанных с хранением резервных фондов, наличности оборотной кассы и других ценностей, а также совершением операций с ними, производится лицом, сдающим деньги и ценности, до окончательной их проверки и подписания акта. 
</w:t>
      </w:r>
      <w:r>
        <w:br/>
      </w:r>
      <w:r>
        <w:rPr>
          <w:rFonts w:ascii="Times New Roman"/>
          <w:b w:val="false"/>
          <w:i w:val="false"/>
          <w:color w:val="000000"/>
          <w:sz w:val="28"/>
        </w:rPr>
        <w:t>
      Помимо ревизии сохранности банкнот, монет н других ценностей, находящихся в резервных фондах и кассах подразделений Нацбанка, ежеквартально, по плану, составленному руководителем подразделения Нацбанка, производится проверка эмиссионно-кассовой работы, состояния охраны и сигнализации, соблюдение пропускного режима, правильности учета, хранения и использования ключей, печатей, штампов, пломбиров. 
</w:t>
      </w:r>
      <w:r>
        <w:br/>
      </w:r>
      <w:r>
        <w:rPr>
          <w:rFonts w:ascii="Times New Roman"/>
          <w:b w:val="false"/>
          <w:i w:val="false"/>
          <w:color w:val="000000"/>
          <w:sz w:val="28"/>
        </w:rPr>
        <w:t>
      К проведению проверки привлекаются подготовленные для этой цели работники подразделений Нацбанка, изучившие указанные участки работы. 
</w:t>
      </w:r>
      <w:r>
        <w:br/>
      </w:r>
      <w:r>
        <w:rPr>
          <w:rFonts w:ascii="Times New Roman"/>
          <w:b w:val="false"/>
          <w:i w:val="false"/>
          <w:color w:val="000000"/>
          <w:sz w:val="28"/>
        </w:rPr>
        <w:t>
      В случае обнаружения недостатков по проверяемым вопросам составляется акт ф. 39, с указанием в нем характера вскрытых недостатков, фамилий работников, допустивших нарушения в работе, причин недостатков и принятых мер по их устранению. Акт ф. 39 подписывается проверяющим и работником, ведущим проверенный участок. 
</w:t>
      </w:r>
      <w:r>
        <w:br/>
      </w:r>
      <w:r>
        <w:rPr>
          <w:rFonts w:ascii="Times New Roman"/>
          <w:b w:val="false"/>
          <w:i w:val="false"/>
          <w:color w:val="000000"/>
          <w:sz w:val="28"/>
        </w:rPr>
        <w:t>
      Все произведенные проверки регистрируются в книге, в которой указываются фамилия, должность проверявшего, проверенный им участок, время проведения проверки, объем проверки, ее результаты (делается ссылка на акт или пишется, что замечаний нет). 
</w:t>
      </w:r>
      <w:r>
        <w:br/>
      </w:r>
      <w:r>
        <w:rPr>
          <w:rFonts w:ascii="Times New Roman"/>
          <w:b w:val="false"/>
          <w:i w:val="false"/>
          <w:color w:val="000000"/>
          <w:sz w:val="28"/>
        </w:rPr>
        <w:t>
      Руководители подразделений Нацбанка обязаны в пятидневный срок рассмотреть результаты произведенных ревизий и проверок и безотлагательно устранить выявленные недостатки, а также принять меры к организации работы в строгом соответствии с настоящими Правилами. 
</w:t>
      </w:r>
      <w:r>
        <w:br/>
      </w:r>
      <w:r>
        <w:rPr>
          <w:rFonts w:ascii="Times New Roman"/>
          <w:b w:val="false"/>
          <w:i w:val="false"/>
          <w:color w:val="000000"/>
          <w:sz w:val="28"/>
        </w:rPr>
        <w:t>
      7.16 Кроме ревизий банкнот, монет и других ценностей в порядке, установленном правилами проведения ревизий ценностей, руководители подразделений Нацбанка обязаны обеспечить проведение не реже одного раза в месяц контрольного пересчета наличных денег, находящихся в резервных фондах (в упаковках подразделения Нацбанка), выборочно определяя количество для контрольного пересчета пачек денежных банкнот и мешков с монетами. 
</w:t>
      </w:r>
      <w:r>
        <w:br/>
      </w:r>
      <w:r>
        <w:rPr>
          <w:rFonts w:ascii="Times New Roman"/>
          <w:b w:val="false"/>
          <w:i w:val="false"/>
          <w:color w:val="000000"/>
          <w:sz w:val="28"/>
        </w:rPr>
        <w:t>
      Контрольный пересчет производится под наблюдением одного из должностных лиц, ответственных за сохранность ценностей, или специально выделенного работника, не осуществляющего операции, связанные с ценностями. Банкноты, монеты и другие ценности для контрольного пересчета отбираются лично назначенным для наблюдения лицом. Подвергнутые контрольному пересчету наличные деньги упаковываются согласно установленному порядку кассирами, производившими пересчет. На бандеролях, верхней накладке и ярлыках ставится штамп "Контрольный пересчет". 
</w:t>
      </w:r>
      <w:r>
        <w:br/>
      </w:r>
      <w:r>
        <w:rPr>
          <w:rFonts w:ascii="Times New Roman"/>
          <w:b w:val="false"/>
          <w:i w:val="false"/>
          <w:color w:val="000000"/>
          <w:sz w:val="28"/>
        </w:rPr>
        <w:t>
      При контрольном пересчете и объединении при этом неполных пачек банкнот, находящихся в резервном фонде, пересчет проводится заведующим кассой, контроль осуществляется должностными лицами, ответственными за сохранность ценностей, в соответствии с порядком, установленным настоящими Правилами. 
</w:t>
      </w:r>
      <w:r>
        <w:br/>
      </w:r>
      <w:r>
        <w:rPr>
          <w:rFonts w:ascii="Times New Roman"/>
          <w:b w:val="false"/>
          <w:i w:val="false"/>
          <w:color w:val="000000"/>
          <w:sz w:val="28"/>
        </w:rPr>
        <w:t>
      7.17 Если недостача наличных денег и других ценностей является результатом хищения, руководитель подразделения Нацбанка, при необходимости уведомляет об этом факте правоохранительные органы и до окончательного выяснения обстоятельств дела отстраняет от работы с ценностями сотрудника Нацбанка, у которого обнаружена недостача.
</w:t>
      </w:r>
      <w:r>
        <w:br/>
      </w:r>
      <w:r>
        <w:rPr>
          <w:rFonts w:ascii="Times New Roman"/>
          <w:b w:val="false"/>
          <w:i w:val="false"/>
          <w:color w:val="000000"/>
          <w:sz w:val="28"/>
        </w:rPr>
        <w:t>
      К акту ф. 39, высылаемому в центральный аппарат Нацбанка, прилагается специальное сообщение за подписями руководителя и главного бухгалтера подразделения Национального Банка с указанием в нем:
</w:t>
      </w:r>
      <w:r>
        <w:br/>
      </w:r>
      <w:r>
        <w:rPr>
          <w:rFonts w:ascii="Times New Roman"/>
          <w:b w:val="false"/>
          <w:i w:val="false"/>
          <w:color w:val="000000"/>
          <w:sz w:val="28"/>
        </w:rPr>
        <w:t>
      - места происшествия:
</w:t>
      </w:r>
      <w:r>
        <w:br/>
      </w:r>
      <w:r>
        <w:rPr>
          <w:rFonts w:ascii="Times New Roman"/>
          <w:b w:val="false"/>
          <w:i w:val="false"/>
          <w:color w:val="000000"/>
          <w:sz w:val="28"/>
        </w:rPr>
        <w:t>
      - даты его обнаружения;
</w:t>
      </w:r>
      <w:r>
        <w:br/>
      </w:r>
      <w:r>
        <w:rPr>
          <w:rFonts w:ascii="Times New Roman"/>
          <w:b w:val="false"/>
          <w:i w:val="false"/>
          <w:color w:val="000000"/>
          <w:sz w:val="28"/>
        </w:rPr>
        <w:t>
      - характера происшествия (растрата, хищение, ограбление, подлог);
</w:t>
      </w:r>
      <w:r>
        <w:br/>
      </w:r>
      <w:r>
        <w:rPr>
          <w:rFonts w:ascii="Times New Roman"/>
          <w:b w:val="false"/>
          <w:i w:val="false"/>
          <w:color w:val="000000"/>
          <w:sz w:val="28"/>
        </w:rPr>
        <w:t>
      - суммы причиненного ущерба;
</w:t>
      </w:r>
      <w:r>
        <w:br/>
      </w:r>
      <w:r>
        <w:rPr>
          <w:rFonts w:ascii="Times New Roman"/>
          <w:b w:val="false"/>
          <w:i w:val="false"/>
          <w:color w:val="000000"/>
          <w:sz w:val="28"/>
        </w:rPr>
        <w:t>
      - должности, фамилии, имени, отчества виновного лица;
</w:t>
      </w:r>
      <w:r>
        <w:br/>
      </w:r>
      <w:r>
        <w:rPr>
          <w:rFonts w:ascii="Times New Roman"/>
          <w:b w:val="false"/>
          <w:i w:val="false"/>
          <w:color w:val="000000"/>
          <w:sz w:val="28"/>
        </w:rPr>
        <w:t>
      - время работы в подразделении Нацбанка;
</w:t>
      </w:r>
      <w:r>
        <w:br/>
      </w:r>
      <w:r>
        <w:rPr>
          <w:rFonts w:ascii="Times New Roman"/>
          <w:b w:val="false"/>
          <w:i w:val="false"/>
          <w:color w:val="000000"/>
          <w:sz w:val="28"/>
        </w:rPr>
        <w:t>
      - меры, принятые по обеспечению сохранности ценностей и погашению ущерба;
</w:t>
      </w:r>
      <w:r>
        <w:br/>
      </w:r>
      <w:r>
        <w:rPr>
          <w:rFonts w:ascii="Times New Roman"/>
          <w:b w:val="false"/>
          <w:i w:val="false"/>
          <w:color w:val="000000"/>
          <w:sz w:val="28"/>
        </w:rPr>
        <w:t>
      - меры, принятые в отношении лиц, допустивших неправильный подсчет.
</w:t>
      </w:r>
      <w:r>
        <w:br/>
      </w:r>
      <w:r>
        <w:rPr>
          <w:rFonts w:ascii="Times New Roman"/>
          <w:b w:val="false"/>
          <w:i w:val="false"/>
          <w:color w:val="000000"/>
          <w:sz w:val="28"/>
        </w:rPr>
        <w:t>
      7.18 Недостачи наличных денег и ценностей, возникшие в результате хищений, списываются с соответствующих счетов, на которых учитывались эти ценности, в установленном для учета этих ценностей порядке и относятся на виновных лиц. 
</w:t>
      </w:r>
      <w:r>
        <w:br/>
      </w:r>
      <w:r>
        <w:rPr>
          <w:rFonts w:ascii="Times New Roman"/>
          <w:b w:val="false"/>
          <w:i w:val="false"/>
          <w:color w:val="000000"/>
          <w:sz w:val="28"/>
        </w:rPr>
        <w:t>
      Никакие рассрочки в уплате задолженности по причиненному Нацбанку материальному ущербу не допускаются. 
</w:t>
      </w:r>
      <w:r>
        <w:br/>
      </w:r>
      <w:r>
        <w:rPr>
          <w:rFonts w:ascii="Times New Roman"/>
          <w:b w:val="false"/>
          <w:i w:val="false"/>
          <w:color w:val="000000"/>
          <w:sz w:val="28"/>
        </w:rPr>
        <w:t>
      В необходимых случаях должны быть приняты меры к наложению в установленном законодательством Республики Казахстан порядке ареста на имущество виновного лица. 
</w:t>
      </w:r>
      <w:r>
        <w:br/>
      </w:r>
      <w:r>
        <w:rPr>
          <w:rFonts w:ascii="Times New Roman"/>
          <w:b w:val="false"/>
          <w:i w:val="false"/>
          <w:color w:val="000000"/>
          <w:sz w:val="28"/>
        </w:rPr>
        <w:t>
      7.19 При проведении документальных ревизий, а также проверок и обследований состояния эмиссионно-кассовой работы в подразделениях Нацбанка должно особо уделяться внимание вопросу обеспечения сохранности наличных денег и ценностей, а также соблюдению подразделениями Нацбанка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8. Отчетность подразделений Нацбанка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8.1 Подразделения Нацбанка, Хранилище Нацбанка и Кассовый Центр ежемесячно составляют и представляют в Нацбанк следующие виды отчетности по движению оборотной кассы и резервных фондов: 
</w:t>
      </w:r>
      <w:r>
        <w:br/>
      </w:r>
      <w:r>
        <w:rPr>
          <w:rFonts w:ascii="Times New Roman"/>
          <w:b w:val="false"/>
          <w:i w:val="false"/>
          <w:color w:val="000000"/>
          <w:sz w:val="28"/>
        </w:rPr>
        <w:t>
      1) Отчет покупюрного строения остатка резервных фондов, учитываемых на внебалансовом счете N 9901 "Резервные фонды Нацбанка Республики Казахстан в хранилищах в национальной валюте" (приложение N 53 к настоящим Правилам) сроком не позднее 5 числа месяца, следующего за отчетным; 
</w:t>
      </w:r>
      <w:r>
        <w:br/>
      </w:r>
      <w:r>
        <w:rPr>
          <w:rFonts w:ascii="Times New Roman"/>
          <w:b w:val="false"/>
          <w:i w:val="false"/>
          <w:color w:val="000000"/>
          <w:sz w:val="28"/>
        </w:rPr>
        <w:t>
      2) Отчет по оборотам по балансовому счету N 880 "Расчеты между учреждениями Нацбанка по эмиссионным операциям" (ЛЕРЕХ) (приложение N 54 к настоящим Правилам) сроком не позднее 5 числа месяца, следующего за отчетным; 
</w:t>
      </w:r>
      <w:r>
        <w:br/>
      </w:r>
      <w:r>
        <w:rPr>
          <w:rFonts w:ascii="Times New Roman"/>
          <w:b w:val="false"/>
          <w:i w:val="false"/>
          <w:color w:val="000000"/>
          <w:sz w:val="28"/>
        </w:rPr>
        <w:t>
      3) Отчеты о движении и выпуске в обращение новых банкнот в упаковке фирмы Харрисон, Банкнотной фабрики и новых монет в упаковке завода Изделий из цветных металлов (Монетного двора) (приложение N 55 к настоящим Правилам) сроком не позднее 1-го рабочего дня месяца, следующего за отчетным. 
</w:t>
      </w:r>
      <w:r>
        <w:br/>
      </w:r>
      <w:r>
        <w:rPr>
          <w:rFonts w:ascii="Times New Roman"/>
          <w:b w:val="false"/>
          <w:i w:val="false"/>
          <w:color w:val="000000"/>
          <w:sz w:val="28"/>
        </w:rPr>
        <w:t>
      8.2 Руководитель и главный бухгалтер подразделения Нацбанка, Хранилища Нацбанка и Кассового Центра несут ответственность за своевременное представление отчетов и их достоверность.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утвержденным Постановлением Правления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Заместитель Председателя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"___"________19__года.
</w:t>
      </w:r>
    </w:p>
    <w:p>
      <w:pPr>
        <w:spacing w:after="0"/>
        <w:ind w:left="0"/>
        <w:jc w:val="both"/>
      </w:pPr>
      <w:r>
        <w:rPr>
          <w:rFonts w:ascii="Times New Roman"/>
          <w:b w:val="false"/>
          <w:i w:val="false"/>
          <w:color w:val="000000"/>
          <w:sz w:val="28"/>
        </w:rPr>
        <w:t>
</w:t>
      </w:r>
      <w:r>
        <w:rPr>
          <w:rFonts w:ascii="Times New Roman"/>
          <w:b/>
          <w:i w:val="false"/>
          <w:color w:val="000000"/>
          <w:sz w:val="28"/>
        </w:rPr>
        <w:t>
                                ПЛАН
</w:t>
      </w:r>
      <w:r>
        <w:rPr>
          <w:rFonts w:ascii="Times New Roman"/>
          <w:b w:val="false"/>
          <w:i w:val="false"/>
          <w:color w:val="000000"/>
          <w:sz w:val="28"/>
        </w:rPr>
        <w:t>
</w:t>
      </w:r>
      <w:r>
        <w:br/>
      </w:r>
      <w:r>
        <w:rPr>
          <w:rFonts w:ascii="Times New Roman"/>
          <w:b w:val="false"/>
          <w:i w:val="false"/>
          <w:color w:val="000000"/>
          <w:sz w:val="28"/>
        </w:rPr>
        <w:t>
         подкреплений резервных фондов подразделений Нацбанка 
</w:t>
      </w:r>
      <w:r>
        <w:br/>
      </w:r>
      <w:r>
        <w:rPr>
          <w:rFonts w:ascii="Times New Roman"/>
          <w:b w:val="false"/>
          <w:i w:val="false"/>
          <w:color w:val="000000"/>
          <w:sz w:val="28"/>
        </w:rPr>
        <w:t>
       наличными деньгами на период с __ по __________ 19  г.
</w:t>
      </w:r>
      <w:r>
        <w:br/>
      </w:r>
      <w:r>
        <w:rPr>
          <w:rFonts w:ascii="Times New Roman"/>
          <w:b w:val="false"/>
          <w:i w:val="false"/>
          <w:color w:val="000000"/>
          <w:sz w:val="28"/>
        </w:rPr>
        <w:t>
                           (в млн. тенге)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Подразделение !Остаток !Рекомен.!Отклонен.!Предпол.!Откл.от!Дата
</w:t>
      </w:r>
      <w:r>
        <w:br/>
      </w:r>
      <w:r>
        <w:rPr>
          <w:rFonts w:ascii="Times New Roman"/>
          <w:b w:val="false"/>
          <w:i w:val="false"/>
          <w:color w:val="000000"/>
          <w:sz w:val="28"/>
        </w:rPr>
        <w:t>
Нацбанка      !РФ на   !несниж. !от рез.  !сумма   !запаса !отправки
</w:t>
      </w:r>
      <w:r>
        <w:br/>
      </w:r>
      <w:r>
        <w:rPr>
          <w:rFonts w:ascii="Times New Roman"/>
          <w:b w:val="false"/>
          <w:i w:val="false"/>
          <w:color w:val="000000"/>
          <w:sz w:val="28"/>
        </w:rPr>
        <w:t>
              !"__"___ !запас   !фондов   !подкреп.!с учет.!
</w:t>
      </w:r>
      <w:r>
        <w:br/>
      </w:r>
      <w:r>
        <w:rPr>
          <w:rFonts w:ascii="Times New Roman"/>
          <w:b w:val="false"/>
          <w:i w:val="false"/>
          <w:color w:val="000000"/>
          <w:sz w:val="28"/>
        </w:rPr>
        <w:t>
              !__ 19 г.!        !         !        !подк.  !
</w:t>
      </w:r>
      <w:r>
        <w:br/>
      </w:r>
      <w:r>
        <w:rPr>
          <w:rFonts w:ascii="Times New Roman"/>
          <w:b w:val="false"/>
          <w:i w:val="false"/>
          <w:color w:val="000000"/>
          <w:sz w:val="28"/>
        </w:rPr>
        <w:t>
---------------------------------------------------------------------
</w:t>
      </w:r>
      <w:r>
        <w:br/>
      </w:r>
      <w:r>
        <w:rPr>
          <w:rFonts w:ascii="Times New Roman"/>
          <w:b w:val="false"/>
          <w:i w:val="false"/>
          <w:color w:val="000000"/>
          <w:sz w:val="28"/>
        </w:rPr>
        <w:t>
                  1        2       3(1-2)     4     5(1-2+4)
</w:t>
      </w:r>
      <w:r>
        <w:br/>
      </w:r>
      <w:r>
        <w:rPr>
          <w:rFonts w:ascii="Times New Roman"/>
          <w:b w:val="false"/>
          <w:i w:val="false"/>
          <w:color w:val="000000"/>
          <w:sz w:val="28"/>
        </w:rPr>
        <w:t>
Акмолинск.
</w:t>
      </w:r>
      <w:r>
        <w:br/>
      </w:r>
      <w:r>
        <w:rPr>
          <w:rFonts w:ascii="Times New Roman"/>
          <w:b w:val="false"/>
          <w:i w:val="false"/>
          <w:color w:val="000000"/>
          <w:sz w:val="28"/>
        </w:rPr>
        <w:t>
Актюбинск.
</w:t>
      </w:r>
      <w:r>
        <w:br/>
      </w:r>
      <w:r>
        <w:rPr>
          <w:rFonts w:ascii="Times New Roman"/>
          <w:b w:val="false"/>
          <w:i w:val="false"/>
          <w:color w:val="000000"/>
          <w:sz w:val="28"/>
        </w:rPr>
        <w:t>
Атырауское
</w:t>
      </w:r>
      <w:r>
        <w:br/>
      </w:r>
      <w:r>
        <w:rPr>
          <w:rFonts w:ascii="Times New Roman"/>
          <w:b w:val="false"/>
          <w:i w:val="false"/>
          <w:color w:val="000000"/>
          <w:sz w:val="28"/>
        </w:rPr>
        <w:t>
В-Казахст.
</w:t>
      </w:r>
      <w:r>
        <w:br/>
      </w:r>
      <w:r>
        <w:rPr>
          <w:rFonts w:ascii="Times New Roman"/>
          <w:b w:val="false"/>
          <w:i w:val="false"/>
          <w:color w:val="000000"/>
          <w:sz w:val="28"/>
        </w:rPr>
        <w:t>
Жамбылское
</w:t>
      </w:r>
      <w:r>
        <w:br/>
      </w:r>
      <w:r>
        <w:rPr>
          <w:rFonts w:ascii="Times New Roman"/>
          <w:b w:val="false"/>
          <w:i w:val="false"/>
          <w:color w:val="000000"/>
          <w:sz w:val="28"/>
        </w:rPr>
        <w:t>
Жезказган.
</w:t>
      </w:r>
      <w:r>
        <w:br/>
      </w:r>
      <w:r>
        <w:rPr>
          <w:rFonts w:ascii="Times New Roman"/>
          <w:b w:val="false"/>
          <w:i w:val="false"/>
          <w:color w:val="000000"/>
          <w:sz w:val="28"/>
        </w:rPr>
        <w:t>
З-Казахст.
</w:t>
      </w:r>
      <w:r>
        <w:br/>
      </w:r>
      <w:r>
        <w:rPr>
          <w:rFonts w:ascii="Times New Roman"/>
          <w:b w:val="false"/>
          <w:i w:val="false"/>
          <w:color w:val="000000"/>
          <w:sz w:val="28"/>
        </w:rPr>
        <w:t>
Караганд.
</w:t>
      </w:r>
      <w:r>
        <w:br/>
      </w:r>
      <w:r>
        <w:rPr>
          <w:rFonts w:ascii="Times New Roman"/>
          <w:b w:val="false"/>
          <w:i w:val="false"/>
          <w:color w:val="000000"/>
          <w:sz w:val="28"/>
        </w:rPr>
        <w:t>
Кзыл-Орд.
</w:t>
      </w:r>
      <w:r>
        <w:br/>
      </w:r>
      <w:r>
        <w:rPr>
          <w:rFonts w:ascii="Times New Roman"/>
          <w:b w:val="false"/>
          <w:i w:val="false"/>
          <w:color w:val="000000"/>
          <w:sz w:val="28"/>
        </w:rPr>
        <w:t>
Кокшетаус.
</w:t>
      </w:r>
      <w:r>
        <w:br/>
      </w:r>
      <w:r>
        <w:rPr>
          <w:rFonts w:ascii="Times New Roman"/>
          <w:b w:val="false"/>
          <w:i w:val="false"/>
          <w:color w:val="000000"/>
          <w:sz w:val="28"/>
        </w:rPr>
        <w:t>
Костанайс.
</w:t>
      </w:r>
      <w:r>
        <w:br/>
      </w:r>
      <w:r>
        <w:rPr>
          <w:rFonts w:ascii="Times New Roman"/>
          <w:b w:val="false"/>
          <w:i w:val="false"/>
          <w:color w:val="000000"/>
          <w:sz w:val="28"/>
        </w:rPr>
        <w:t>
Мангистау.
</w:t>
      </w:r>
      <w:r>
        <w:br/>
      </w:r>
      <w:r>
        <w:rPr>
          <w:rFonts w:ascii="Times New Roman"/>
          <w:b w:val="false"/>
          <w:i w:val="false"/>
          <w:color w:val="000000"/>
          <w:sz w:val="28"/>
        </w:rPr>
        <w:t>
Павлодар.
</w:t>
      </w:r>
      <w:r>
        <w:br/>
      </w:r>
      <w:r>
        <w:rPr>
          <w:rFonts w:ascii="Times New Roman"/>
          <w:b w:val="false"/>
          <w:i w:val="false"/>
          <w:color w:val="000000"/>
          <w:sz w:val="28"/>
        </w:rPr>
        <w:t>
С-Казахст.
</w:t>
      </w:r>
      <w:r>
        <w:br/>
      </w:r>
      <w:r>
        <w:rPr>
          <w:rFonts w:ascii="Times New Roman"/>
          <w:b w:val="false"/>
          <w:i w:val="false"/>
          <w:color w:val="000000"/>
          <w:sz w:val="28"/>
        </w:rPr>
        <w:t>
Семипалат.
</w:t>
      </w:r>
      <w:r>
        <w:br/>
      </w:r>
      <w:r>
        <w:rPr>
          <w:rFonts w:ascii="Times New Roman"/>
          <w:b w:val="false"/>
          <w:i w:val="false"/>
          <w:color w:val="000000"/>
          <w:sz w:val="28"/>
        </w:rPr>
        <w:t>
Талдыкорг.
</w:t>
      </w:r>
      <w:r>
        <w:br/>
      </w:r>
      <w:r>
        <w:rPr>
          <w:rFonts w:ascii="Times New Roman"/>
          <w:b w:val="false"/>
          <w:i w:val="false"/>
          <w:color w:val="000000"/>
          <w:sz w:val="28"/>
        </w:rPr>
        <w:t>
Торгайское
</w:t>
      </w:r>
      <w:r>
        <w:br/>
      </w:r>
      <w:r>
        <w:rPr>
          <w:rFonts w:ascii="Times New Roman"/>
          <w:b w:val="false"/>
          <w:i w:val="false"/>
          <w:color w:val="000000"/>
          <w:sz w:val="28"/>
        </w:rPr>
        <w:t>
Ю-Казахст.
</w:t>
      </w:r>
      <w:r>
        <w:br/>
      </w:r>
      <w:r>
        <w:rPr>
          <w:rFonts w:ascii="Times New Roman"/>
          <w:b w:val="false"/>
          <w:i w:val="false"/>
          <w:color w:val="000000"/>
          <w:sz w:val="28"/>
        </w:rPr>
        <w:t>
ИТОГО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Подразделение !Транспорт!Отметка!Примечание!
</w:t>
      </w:r>
      <w:r>
        <w:br/>
      </w:r>
      <w:r>
        <w:rPr>
          <w:rFonts w:ascii="Times New Roman"/>
          <w:b w:val="false"/>
          <w:i w:val="false"/>
          <w:color w:val="000000"/>
          <w:sz w:val="28"/>
        </w:rPr>
        <w:t>
Нацбанка      !         !о до-  !          !
</w:t>
      </w:r>
      <w:r>
        <w:br/>
      </w:r>
      <w:r>
        <w:rPr>
          <w:rFonts w:ascii="Times New Roman"/>
          <w:b w:val="false"/>
          <w:i w:val="false"/>
          <w:color w:val="000000"/>
          <w:sz w:val="28"/>
        </w:rPr>
        <w:t>
              !         !ставке !          !
</w:t>
      </w:r>
      <w:r>
        <w:br/>
      </w:r>
      <w:r>
        <w:rPr>
          <w:rFonts w:ascii="Times New Roman"/>
          <w:b w:val="false"/>
          <w:i w:val="false"/>
          <w:color w:val="000000"/>
          <w:sz w:val="28"/>
        </w:rPr>
        <w:t>
              !         !подкреп!          !
</w:t>
      </w:r>
      <w:r>
        <w:br/>
      </w:r>
      <w:r>
        <w:rPr>
          <w:rFonts w:ascii="Times New Roman"/>
          <w:b w:val="false"/>
          <w:i w:val="false"/>
          <w:color w:val="000000"/>
          <w:sz w:val="28"/>
        </w:rPr>
        <w:t>
Акмолинск.  
</w:t>
      </w:r>
      <w:r>
        <w:br/>
      </w:r>
      <w:r>
        <w:rPr>
          <w:rFonts w:ascii="Times New Roman"/>
          <w:b w:val="false"/>
          <w:i w:val="false"/>
          <w:color w:val="000000"/>
          <w:sz w:val="28"/>
        </w:rPr>
        <w:t>
кассовым
</w:t>
      </w:r>
      <w:r>
        <w:br/>
      </w:r>
      <w:r>
        <w:rPr>
          <w:rFonts w:ascii="Times New Roman"/>
          <w:b w:val="false"/>
          <w:i w:val="false"/>
          <w:color w:val="000000"/>
          <w:sz w:val="28"/>
        </w:rPr>
        <w:t>
Актюбинск.  
</w:t>
      </w:r>
      <w:r>
        <w:br/>
      </w:r>
      <w:r>
        <w:rPr>
          <w:rFonts w:ascii="Times New Roman"/>
          <w:b w:val="false"/>
          <w:i w:val="false"/>
          <w:color w:val="000000"/>
          <w:sz w:val="28"/>
        </w:rPr>
        <w:t>
сохранности
</w:t>
      </w:r>
      <w:r>
        <w:br/>
      </w:r>
      <w:r>
        <w:rPr>
          <w:rFonts w:ascii="Times New Roman"/>
          <w:b w:val="false"/>
          <w:i w:val="false"/>
          <w:color w:val="000000"/>
          <w:sz w:val="28"/>
        </w:rPr>
        <w:t>
Атырауское  
</w:t>
      </w:r>
      <w:r>
        <w:br/>
      </w:r>
      <w:r>
        <w:rPr>
          <w:rFonts w:ascii="Times New Roman"/>
          <w:b w:val="false"/>
          <w:i w:val="false"/>
          <w:color w:val="000000"/>
          <w:sz w:val="28"/>
        </w:rPr>
        <w:t>
В-Казахст.  
</w:t>
      </w:r>
      <w:r>
        <w:br/>
      </w:r>
      <w:r>
        <w:rPr>
          <w:rFonts w:ascii="Times New Roman"/>
          <w:b w:val="false"/>
          <w:i w:val="false"/>
          <w:color w:val="000000"/>
          <w:sz w:val="28"/>
        </w:rPr>
        <w:t>
Республики
</w:t>
      </w:r>
      <w:r>
        <w:br/>
      </w:r>
      <w:r>
        <w:rPr>
          <w:rFonts w:ascii="Times New Roman"/>
          <w:b w:val="false"/>
          <w:i w:val="false"/>
          <w:color w:val="000000"/>
          <w:sz w:val="28"/>
        </w:rPr>
        <w:t>
Жамбылское  
</w:t>
      </w:r>
      <w:r>
        <w:br/>
      </w:r>
      <w:r>
        <w:rPr>
          <w:rFonts w:ascii="Times New Roman"/>
          <w:b w:val="false"/>
          <w:i w:val="false"/>
          <w:color w:val="000000"/>
          <w:sz w:val="28"/>
        </w:rPr>
        <w:t>
Жезказган.  
</w:t>
      </w:r>
      <w:r>
        <w:br/>
      </w:r>
      <w:r>
        <w:rPr>
          <w:rFonts w:ascii="Times New Roman"/>
          <w:b w:val="false"/>
          <w:i w:val="false"/>
          <w:color w:val="000000"/>
          <w:sz w:val="28"/>
        </w:rPr>
        <w:t>
З-Казахст.  
</w:t>
      </w:r>
      <w:r>
        <w:br/>
      </w:r>
      <w:r>
        <w:rPr>
          <w:rFonts w:ascii="Times New Roman"/>
          <w:b w:val="false"/>
          <w:i w:val="false"/>
          <w:color w:val="000000"/>
          <w:sz w:val="28"/>
        </w:rPr>
        <w:t>
Республики
</w:t>
      </w:r>
      <w:r>
        <w:br/>
      </w:r>
      <w:r>
        <w:rPr>
          <w:rFonts w:ascii="Times New Roman"/>
          <w:b w:val="false"/>
          <w:i w:val="false"/>
          <w:color w:val="000000"/>
          <w:sz w:val="28"/>
        </w:rPr>
        <w:t>
Караганд.   
</w:t>
      </w:r>
      <w:r>
        <w:br/>
      </w:r>
      <w:r>
        <w:rPr>
          <w:rFonts w:ascii="Times New Roman"/>
          <w:b w:val="false"/>
          <w:i w:val="false"/>
          <w:color w:val="000000"/>
          <w:sz w:val="28"/>
        </w:rPr>
        <w:t>
Кзыл-Орд.   
</w:t>
      </w:r>
      <w:r>
        <w:br/>
      </w:r>
      <w:r>
        <w:rPr>
          <w:rFonts w:ascii="Times New Roman"/>
          <w:b w:val="false"/>
          <w:i w:val="false"/>
          <w:color w:val="000000"/>
          <w:sz w:val="28"/>
        </w:rPr>
        <w:t>
Кокшетаус.
</w:t>
      </w:r>
      <w:r>
        <w:br/>
      </w:r>
      <w:r>
        <w:rPr>
          <w:rFonts w:ascii="Times New Roman"/>
          <w:b w:val="false"/>
          <w:i w:val="false"/>
          <w:color w:val="000000"/>
          <w:sz w:val="28"/>
        </w:rPr>
        <w:t>
Костанайс.  
</w:t>
      </w:r>
      <w:r>
        <w:br/>
      </w:r>
      <w:r>
        <w:rPr>
          <w:rFonts w:ascii="Times New Roman"/>
          <w:b w:val="false"/>
          <w:i w:val="false"/>
          <w:color w:val="000000"/>
          <w:sz w:val="28"/>
        </w:rPr>
        <w:t>
Мангистау.  
</w:t>
      </w:r>
      <w:r>
        <w:br/>
      </w:r>
      <w:r>
        <w:rPr>
          <w:rFonts w:ascii="Times New Roman"/>
          <w:b w:val="false"/>
          <w:i w:val="false"/>
          <w:color w:val="000000"/>
          <w:sz w:val="28"/>
        </w:rPr>
        <w:t>
Председателя
</w:t>
      </w:r>
      <w:r>
        <w:br/>
      </w:r>
      <w:r>
        <w:rPr>
          <w:rFonts w:ascii="Times New Roman"/>
          <w:b w:val="false"/>
          <w:i w:val="false"/>
          <w:color w:val="000000"/>
          <w:sz w:val="28"/>
        </w:rPr>
        <w:t>
Павлодар.   
</w:t>
      </w:r>
      <w:r>
        <w:br/>
      </w:r>
      <w:r>
        <w:rPr>
          <w:rFonts w:ascii="Times New Roman"/>
          <w:b w:val="false"/>
          <w:i w:val="false"/>
          <w:color w:val="000000"/>
          <w:sz w:val="28"/>
        </w:rPr>
        <w:t>
С-Казахст.  
</w:t>
      </w:r>
      <w:r>
        <w:br/>
      </w:r>
      <w:r>
        <w:rPr>
          <w:rFonts w:ascii="Times New Roman"/>
          <w:b w:val="false"/>
          <w:i w:val="false"/>
          <w:color w:val="000000"/>
          <w:sz w:val="28"/>
        </w:rPr>
        <w:t>
Семипалат.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Начальник Управления по работе
</w:t>
      </w:r>
      <w:r>
        <w:br/>
      </w:r>
      <w:r>
        <w:rPr>
          <w:rFonts w:ascii="Times New Roman"/>
          <w:b w:val="false"/>
          <w:i w:val="false"/>
          <w:color w:val="000000"/>
          <w:sz w:val="28"/>
        </w:rPr>
        <w:t>
с наличными деньгами                                  подпись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
</w:t>
      </w:r>
      <w:r>
        <w:br/>
      </w:r>
      <w:r>
        <w:rPr>
          <w:rFonts w:ascii="Times New Roman"/>
          <w:b w:val="false"/>
          <w:i w:val="false"/>
          <w:color w:val="000000"/>
          <w:sz w:val="28"/>
        </w:rPr>
        <w:t>
                               к Правилам по эмиссионно-
</w:t>
      </w:r>
      <w:r>
        <w:br/>
      </w:r>
      <w:r>
        <w:rPr>
          <w:rFonts w:ascii="Times New Roman"/>
          <w:b w:val="false"/>
          <w:i w:val="false"/>
          <w:color w:val="000000"/>
          <w:sz w:val="28"/>
        </w:rPr>
        <w:t>
                               операциям и обеспечению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Заместитель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"___"__________19___года.
</w:t>
      </w:r>
    </w:p>
    <w:p>
      <w:pPr>
        <w:spacing w:after="0"/>
        <w:ind w:left="0"/>
        <w:jc w:val="both"/>
      </w:pPr>
      <w:r>
        <w:rPr>
          <w:rFonts w:ascii="Times New Roman"/>
          <w:b w:val="false"/>
          <w:i w:val="false"/>
          <w:color w:val="000000"/>
          <w:sz w:val="28"/>
        </w:rPr>
        <w:t>
</w:t>
      </w:r>
      <w:r>
        <w:rPr>
          <w:rFonts w:ascii="Times New Roman"/>
          <w:b/>
          <w:i w:val="false"/>
          <w:color w:val="000000"/>
          <w:sz w:val="28"/>
        </w:rPr>
        <w:t>
                        Разнарядка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подкрепление резервных фондов подразделений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из Кассового центра, Хранилища ценностей Нацбанка, вывоз 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Банкнотной фабрики (млн.тенге)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N п/п !   Подразделение Нацбанка    !   Сумма  !  Дата  ! Транспорт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Итого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Начальник Управления по
</w:t>
      </w:r>
      <w:r>
        <w:br/>
      </w:r>
      <w:r>
        <w:rPr>
          <w:rFonts w:ascii="Times New Roman"/>
          <w:b w:val="false"/>
          <w:i w:val="false"/>
          <w:color w:val="000000"/>
          <w:sz w:val="28"/>
        </w:rPr>
        <w:t>
работе с наличными деньгами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3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w:t>
      </w:r>
      <w:r>
        <w:br/>
      </w:r>
      <w:r>
        <w:rPr>
          <w:rFonts w:ascii="Times New Roman"/>
          <w:b w:val="false"/>
          <w:i w:val="false"/>
          <w:color w:val="000000"/>
          <w:sz w:val="28"/>
        </w:rPr>
        <w:t>
                                Правления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СВЕДЕНИЯ N 1 
</w:t>
      </w:r>
      <w:r>
        <w:rPr>
          <w:rFonts w:ascii="Times New Roman"/>
          <w:b w:val="false"/>
          <w:i w:val="false"/>
          <w:color w:val="000000"/>
          <w:sz w:val="28"/>
        </w:rPr>
        <w:t>
</w:t>
      </w:r>
      <w:r>
        <w:br/>
      </w:r>
      <w:r>
        <w:rPr>
          <w:rFonts w:ascii="Times New Roman"/>
          <w:b w:val="false"/>
          <w:i w:val="false"/>
          <w:color w:val="000000"/>
          <w:sz w:val="28"/>
        </w:rPr>
        <w:t>
об отправленных наличных деньгах для подкрепления резервных фондов:
</w:t>
      </w:r>
    </w:p>
    <w:p>
      <w:pPr>
        <w:spacing w:after="0"/>
        <w:ind w:left="0"/>
        <w:jc w:val="both"/>
      </w:pPr>
      <w:r>
        <w:rPr>
          <w:rFonts w:ascii="Times New Roman"/>
          <w:b w:val="false"/>
          <w:i w:val="false"/>
          <w:color w:val="000000"/>
          <w:sz w:val="28"/>
        </w:rPr>
        <w:t>
1. Наименование банка
</w:t>
      </w:r>
      <w:r>
        <w:br/>
      </w:r>
      <w:r>
        <w:rPr>
          <w:rFonts w:ascii="Times New Roman"/>
          <w:b w:val="false"/>
          <w:i w:val="false"/>
          <w:color w:val="000000"/>
          <w:sz w:val="28"/>
        </w:rPr>
        <w:t>
отправителя:           ______________________________________________
</w:t>
      </w:r>
      <w:r>
        <w:br/>
      </w:r>
      <w:r>
        <w:rPr>
          <w:rFonts w:ascii="Times New Roman"/>
          <w:b w:val="false"/>
          <w:i w:val="false"/>
          <w:color w:val="000000"/>
          <w:sz w:val="28"/>
        </w:rPr>
        <w:t>
2. Номер МФО отправителя:  __________________________________________
</w:t>
      </w:r>
      <w:r>
        <w:br/>
      </w:r>
      <w:r>
        <w:rPr>
          <w:rFonts w:ascii="Times New Roman"/>
          <w:b w:val="false"/>
          <w:i w:val="false"/>
          <w:color w:val="000000"/>
          <w:sz w:val="28"/>
        </w:rPr>
        <w:t>
3. Наименование банка
</w:t>
      </w:r>
      <w:r>
        <w:br/>
      </w:r>
      <w:r>
        <w:rPr>
          <w:rFonts w:ascii="Times New Roman"/>
          <w:b w:val="false"/>
          <w:i w:val="false"/>
          <w:color w:val="000000"/>
          <w:sz w:val="28"/>
        </w:rPr>
        <w:t>
получателя:        __________________________________________________
</w:t>
      </w:r>
      <w:r>
        <w:br/>
      </w:r>
      <w:r>
        <w:rPr>
          <w:rFonts w:ascii="Times New Roman"/>
          <w:b w:val="false"/>
          <w:i w:val="false"/>
          <w:color w:val="000000"/>
          <w:sz w:val="28"/>
        </w:rPr>
        <w:t>
4. Номер МФО получателя:   __________________________________________
</w:t>
      </w:r>
      <w:r>
        <w:br/>
      </w:r>
      <w:r>
        <w:rPr>
          <w:rFonts w:ascii="Times New Roman"/>
          <w:b w:val="false"/>
          <w:i w:val="false"/>
          <w:color w:val="000000"/>
          <w:sz w:val="28"/>
        </w:rPr>
        <w:t>
5. Дата, месяц, год
</w:t>
      </w:r>
      <w:r>
        <w:br/>
      </w:r>
      <w:r>
        <w:rPr>
          <w:rFonts w:ascii="Times New Roman"/>
          <w:b w:val="false"/>
          <w:i w:val="false"/>
          <w:color w:val="000000"/>
          <w:sz w:val="28"/>
        </w:rPr>
        <w:t>
отправки ценностей:  ________________________________________________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               СУММА
</w:t>
      </w:r>
      <w:r>
        <w:br/>
      </w:r>
      <w:r>
        <w:rPr>
          <w:rFonts w:ascii="Times New Roman"/>
          <w:b w:val="false"/>
          <w:i w:val="false"/>
          <w:color w:val="000000"/>
          <w:sz w:val="28"/>
        </w:rPr>
        <w:t>
       !                     !---------------------------------------
</w:t>
      </w:r>
      <w:r>
        <w:br/>
      </w:r>
      <w:r>
        <w:rPr>
          <w:rFonts w:ascii="Times New Roman"/>
          <w:b w:val="false"/>
          <w:i w:val="false"/>
          <w:color w:val="000000"/>
          <w:sz w:val="28"/>
        </w:rPr>
        <w:t>
       !                     !Новые    !Годные   !Ветхие   !
</w:t>
      </w:r>
      <w:r>
        <w:br/>
      </w:r>
      <w:r>
        <w:rPr>
          <w:rFonts w:ascii="Times New Roman"/>
          <w:b w:val="false"/>
          <w:i w:val="false"/>
          <w:color w:val="000000"/>
          <w:sz w:val="28"/>
        </w:rPr>
        <w:t>
Индекс !       Вид           !банкноты !банкноты !банкноты ! Всего
</w:t>
      </w:r>
      <w:r>
        <w:br/>
      </w:r>
      <w:r>
        <w:rPr>
          <w:rFonts w:ascii="Times New Roman"/>
          <w:b w:val="false"/>
          <w:i w:val="false"/>
          <w:color w:val="000000"/>
          <w:sz w:val="28"/>
        </w:rPr>
        <w:t>
       !      Купюры         !и монеты !и монеты !и монеты !символ 00
</w:t>
      </w:r>
      <w:r>
        <w:br/>
      </w:r>
      <w:r>
        <w:rPr>
          <w:rFonts w:ascii="Times New Roman"/>
          <w:b w:val="false"/>
          <w:i w:val="false"/>
          <w:color w:val="000000"/>
          <w:sz w:val="28"/>
        </w:rPr>
        <w:t>
       !                     !символ 01!символ 02!символ 03!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1.     Банкноты
</w:t>
      </w:r>
      <w:r>
        <w:br/>
      </w:r>
      <w:r>
        <w:rPr>
          <w:rFonts w:ascii="Times New Roman"/>
          <w:b w:val="false"/>
          <w:i w:val="false"/>
          <w:color w:val="000000"/>
          <w:sz w:val="28"/>
        </w:rPr>
        <w:t>
          1 ТЕНГЕ
</w:t>
      </w:r>
      <w:r>
        <w:br/>
      </w:r>
      <w:r>
        <w:rPr>
          <w:rFonts w:ascii="Times New Roman"/>
          <w:b w:val="false"/>
          <w:i w:val="false"/>
          <w:color w:val="000000"/>
          <w:sz w:val="28"/>
        </w:rPr>
        <w:t>
          3 ТЕНГЕ
</w:t>
      </w:r>
      <w:r>
        <w:br/>
      </w:r>
      <w:r>
        <w:rPr>
          <w:rFonts w:ascii="Times New Roman"/>
          <w:b w:val="false"/>
          <w:i w:val="false"/>
          <w:color w:val="000000"/>
          <w:sz w:val="28"/>
        </w:rPr>
        <w:t>
          5 ТЕНГЕ
</w:t>
      </w:r>
      <w:r>
        <w:br/>
      </w:r>
      <w:r>
        <w:rPr>
          <w:rFonts w:ascii="Times New Roman"/>
          <w:b w:val="false"/>
          <w:i w:val="false"/>
          <w:color w:val="000000"/>
          <w:sz w:val="28"/>
        </w:rPr>
        <w:t>
         10 ТЕНГЕ
</w:t>
      </w:r>
      <w:r>
        <w:br/>
      </w:r>
      <w:r>
        <w:rPr>
          <w:rFonts w:ascii="Times New Roman"/>
          <w:b w:val="false"/>
          <w:i w:val="false"/>
          <w:color w:val="000000"/>
          <w:sz w:val="28"/>
        </w:rPr>
        <w:t>
         20 ТЕНГЕ
</w:t>
      </w:r>
      <w:r>
        <w:br/>
      </w:r>
      <w:r>
        <w:rPr>
          <w:rFonts w:ascii="Times New Roman"/>
          <w:b w:val="false"/>
          <w:i w:val="false"/>
          <w:color w:val="000000"/>
          <w:sz w:val="28"/>
        </w:rPr>
        <w:t>
         50 ТЕНГЕ
</w:t>
      </w:r>
      <w:r>
        <w:br/>
      </w:r>
      <w:r>
        <w:rPr>
          <w:rFonts w:ascii="Times New Roman"/>
          <w:b w:val="false"/>
          <w:i w:val="false"/>
          <w:color w:val="000000"/>
          <w:sz w:val="28"/>
        </w:rPr>
        <w:t>
        100 ТЕНГЕ
</w:t>
      </w:r>
      <w:r>
        <w:br/>
      </w:r>
      <w:r>
        <w:rPr>
          <w:rFonts w:ascii="Times New Roman"/>
          <w:b w:val="false"/>
          <w:i w:val="false"/>
          <w:color w:val="000000"/>
          <w:sz w:val="28"/>
        </w:rPr>
        <w:t>
        200 ТЕНГЕ
</w:t>
      </w:r>
      <w:r>
        <w:br/>
      </w:r>
      <w:r>
        <w:rPr>
          <w:rFonts w:ascii="Times New Roman"/>
          <w:b w:val="false"/>
          <w:i w:val="false"/>
          <w:color w:val="000000"/>
          <w:sz w:val="28"/>
        </w:rPr>
        <w:t>
        500 ТЕНГЕ
</w:t>
      </w:r>
      <w:r>
        <w:br/>
      </w:r>
      <w:r>
        <w:rPr>
          <w:rFonts w:ascii="Times New Roman"/>
          <w:b w:val="false"/>
          <w:i w:val="false"/>
          <w:color w:val="000000"/>
          <w:sz w:val="28"/>
        </w:rPr>
        <w:t>
       1000 ТЕНГЕ
</w:t>
      </w:r>
      <w:r>
        <w:br/>
      </w:r>
      <w:r>
        <w:rPr>
          <w:rFonts w:ascii="Times New Roman"/>
          <w:b w:val="false"/>
          <w:i w:val="false"/>
          <w:color w:val="000000"/>
          <w:sz w:val="28"/>
        </w:rPr>
        <w:t>
       2000 ТЕНГЕ
</w:t>
      </w:r>
      <w:r>
        <w:br/>
      </w:r>
      <w:r>
        <w:rPr>
          <w:rFonts w:ascii="Times New Roman"/>
          <w:b w:val="false"/>
          <w:i w:val="false"/>
          <w:color w:val="000000"/>
          <w:sz w:val="28"/>
        </w:rPr>
        <w:t>
       ИТОГО по индексу 1
</w:t>
      </w:r>
    </w:p>
    <w:p>
      <w:pPr>
        <w:spacing w:after="0"/>
        <w:ind w:left="0"/>
        <w:jc w:val="both"/>
      </w:pPr>
      <w:r>
        <w:rPr>
          <w:rFonts w:ascii="Times New Roman"/>
          <w:b w:val="false"/>
          <w:i w:val="false"/>
          <w:color w:val="000000"/>
          <w:sz w:val="28"/>
        </w:rPr>
        <w:t>
 2.     Монеты металлические
</w:t>
      </w:r>
      <w:r>
        <w:br/>
      </w:r>
      <w:r>
        <w:rPr>
          <w:rFonts w:ascii="Times New Roman"/>
          <w:b w:val="false"/>
          <w:i w:val="false"/>
          <w:color w:val="000000"/>
          <w:sz w:val="28"/>
        </w:rPr>
        <w:t>
        тенге
</w:t>
      </w:r>
      <w:r>
        <w:br/>
      </w:r>
      <w:r>
        <w:rPr>
          <w:rFonts w:ascii="Times New Roman"/>
          <w:b w:val="false"/>
          <w:i w:val="false"/>
          <w:color w:val="000000"/>
          <w:sz w:val="28"/>
        </w:rPr>
        <w:t>
          1 ТЕНГЕ
</w:t>
      </w:r>
      <w:r>
        <w:br/>
      </w:r>
      <w:r>
        <w:rPr>
          <w:rFonts w:ascii="Times New Roman"/>
          <w:b w:val="false"/>
          <w:i w:val="false"/>
          <w:color w:val="000000"/>
          <w:sz w:val="28"/>
        </w:rPr>
        <w:t>
          3 ТЕНГЕ
</w:t>
      </w:r>
      <w:r>
        <w:br/>
      </w:r>
      <w:r>
        <w:rPr>
          <w:rFonts w:ascii="Times New Roman"/>
          <w:b w:val="false"/>
          <w:i w:val="false"/>
          <w:color w:val="000000"/>
          <w:sz w:val="28"/>
        </w:rPr>
        <w:t>
          5 ТЕНГЕ
</w:t>
      </w:r>
      <w:r>
        <w:br/>
      </w:r>
      <w:r>
        <w:rPr>
          <w:rFonts w:ascii="Times New Roman"/>
          <w:b w:val="false"/>
          <w:i w:val="false"/>
          <w:color w:val="000000"/>
          <w:sz w:val="28"/>
        </w:rPr>
        <w:t>
         10 ТЕНГЕ
</w:t>
      </w:r>
      <w:r>
        <w:br/>
      </w:r>
      <w:r>
        <w:rPr>
          <w:rFonts w:ascii="Times New Roman"/>
          <w:b w:val="false"/>
          <w:i w:val="false"/>
          <w:color w:val="000000"/>
          <w:sz w:val="28"/>
        </w:rPr>
        <w:t>
         20 ТЕНГЕ (обычные)
</w:t>
      </w:r>
      <w:r>
        <w:br/>
      </w:r>
      <w:r>
        <w:rPr>
          <w:rFonts w:ascii="Times New Roman"/>
          <w:b w:val="false"/>
          <w:i w:val="false"/>
          <w:color w:val="000000"/>
          <w:sz w:val="28"/>
        </w:rPr>
        <w:t>
         20 ТЕНГЕ (ООН обычные)
</w:t>
      </w:r>
      <w:r>
        <w:br/>
      </w:r>
      <w:r>
        <w:rPr>
          <w:rFonts w:ascii="Times New Roman"/>
          <w:b w:val="false"/>
          <w:i w:val="false"/>
          <w:color w:val="000000"/>
          <w:sz w:val="28"/>
        </w:rPr>
        <w:t>
         20 ТЕНГЕ (Жамбыл)
</w:t>
      </w:r>
      <w:r>
        <w:br/>
      </w:r>
      <w:r>
        <w:rPr>
          <w:rFonts w:ascii="Times New Roman"/>
          <w:b w:val="false"/>
          <w:i w:val="false"/>
          <w:color w:val="000000"/>
          <w:sz w:val="28"/>
        </w:rPr>
        <w:t>
         20 ТЕНГЕ (Независимости)
</w:t>
      </w:r>
      <w:r>
        <w:br/>
      </w:r>
      <w:r>
        <w:rPr>
          <w:rFonts w:ascii="Times New Roman"/>
          <w:b w:val="false"/>
          <w:i w:val="false"/>
          <w:color w:val="000000"/>
          <w:sz w:val="28"/>
        </w:rPr>
        <w:t>
       ИТОГО по индексу 2
</w:t>
      </w:r>
    </w:p>
    <w:p>
      <w:pPr>
        <w:spacing w:after="0"/>
        <w:ind w:left="0"/>
        <w:jc w:val="both"/>
      </w:pPr>
      <w:r>
        <w:rPr>
          <w:rFonts w:ascii="Times New Roman"/>
          <w:b w:val="false"/>
          <w:i w:val="false"/>
          <w:color w:val="000000"/>
          <w:sz w:val="28"/>
        </w:rPr>
        <w:t>
 3.     Монеты металлические
</w:t>
      </w:r>
      <w:r>
        <w:br/>
      </w:r>
      <w:r>
        <w:rPr>
          <w:rFonts w:ascii="Times New Roman"/>
          <w:b w:val="false"/>
          <w:i w:val="false"/>
          <w:color w:val="000000"/>
          <w:sz w:val="28"/>
        </w:rPr>
        <w:t>
        тиын
</w:t>
      </w:r>
      <w:r>
        <w:br/>
      </w:r>
      <w:r>
        <w:rPr>
          <w:rFonts w:ascii="Times New Roman"/>
          <w:b w:val="false"/>
          <w:i w:val="false"/>
          <w:color w:val="000000"/>
          <w:sz w:val="28"/>
        </w:rPr>
        <w:t>
          2 ТИЫН
</w:t>
      </w:r>
      <w:r>
        <w:br/>
      </w:r>
      <w:r>
        <w:rPr>
          <w:rFonts w:ascii="Times New Roman"/>
          <w:b w:val="false"/>
          <w:i w:val="false"/>
          <w:color w:val="000000"/>
          <w:sz w:val="28"/>
        </w:rPr>
        <w:t>
          5 ТИЫН
</w:t>
      </w:r>
      <w:r>
        <w:br/>
      </w:r>
      <w:r>
        <w:rPr>
          <w:rFonts w:ascii="Times New Roman"/>
          <w:b w:val="false"/>
          <w:i w:val="false"/>
          <w:color w:val="000000"/>
          <w:sz w:val="28"/>
        </w:rPr>
        <w:t>
         10 ТИЫН
</w:t>
      </w:r>
      <w:r>
        <w:br/>
      </w:r>
      <w:r>
        <w:rPr>
          <w:rFonts w:ascii="Times New Roman"/>
          <w:b w:val="false"/>
          <w:i w:val="false"/>
          <w:color w:val="000000"/>
          <w:sz w:val="28"/>
        </w:rPr>
        <w:t>
         20 ТИЫН
</w:t>
      </w:r>
      <w:r>
        <w:br/>
      </w:r>
      <w:r>
        <w:rPr>
          <w:rFonts w:ascii="Times New Roman"/>
          <w:b w:val="false"/>
          <w:i w:val="false"/>
          <w:color w:val="000000"/>
          <w:sz w:val="28"/>
        </w:rPr>
        <w:t>
         50 ТИЫН
</w:t>
      </w:r>
      <w:r>
        <w:br/>
      </w:r>
      <w:r>
        <w:rPr>
          <w:rFonts w:ascii="Times New Roman"/>
          <w:b w:val="false"/>
          <w:i w:val="false"/>
          <w:color w:val="000000"/>
          <w:sz w:val="28"/>
        </w:rPr>
        <w:t>
       ИТОГО по индексу 3
</w:t>
      </w:r>
      <w:r>
        <w:br/>
      </w:r>
      <w:r>
        <w:rPr>
          <w:rFonts w:ascii="Times New Roman"/>
          <w:b w:val="false"/>
          <w:i w:val="false"/>
          <w:color w:val="000000"/>
          <w:sz w:val="28"/>
        </w:rPr>
        <w:t>
       ВСЕГО монеты
</w:t>
      </w:r>
      <w:r>
        <w:br/>
      </w:r>
      <w:r>
        <w:rPr>
          <w:rFonts w:ascii="Times New Roman"/>
          <w:b w:val="false"/>
          <w:i w:val="false"/>
          <w:color w:val="000000"/>
          <w:sz w:val="28"/>
        </w:rPr>
        <w:t>
       (индексы 2+3)
</w:t>
      </w:r>
    </w:p>
    <w:p>
      <w:pPr>
        <w:spacing w:after="0"/>
        <w:ind w:left="0"/>
        <w:jc w:val="both"/>
      </w:pPr>
      <w:r>
        <w:rPr>
          <w:rFonts w:ascii="Times New Roman"/>
          <w:b w:val="false"/>
          <w:i w:val="false"/>
          <w:color w:val="000000"/>
          <w:sz w:val="28"/>
        </w:rPr>
        <w:t>
 4.     Коллекционные
</w:t>
      </w:r>
      <w:r>
        <w:br/>
      </w:r>
      <w:r>
        <w:rPr>
          <w:rFonts w:ascii="Times New Roman"/>
          <w:b w:val="false"/>
          <w:i w:val="false"/>
          <w:color w:val="000000"/>
          <w:sz w:val="28"/>
        </w:rPr>
        <w:t>
              монеты
</w:t>
      </w:r>
      <w:r>
        <w:br/>
      </w:r>
      <w:r>
        <w:rPr>
          <w:rFonts w:ascii="Times New Roman"/>
          <w:b w:val="false"/>
          <w:i w:val="false"/>
          <w:color w:val="000000"/>
          <w:sz w:val="28"/>
        </w:rPr>
        <w:t>
         20 ТЕНГЕ (ООН в капсулах)
</w:t>
      </w:r>
      <w:r>
        <w:br/>
      </w:r>
      <w:r>
        <w:rPr>
          <w:rFonts w:ascii="Times New Roman"/>
          <w:b w:val="false"/>
          <w:i w:val="false"/>
          <w:color w:val="000000"/>
          <w:sz w:val="28"/>
        </w:rPr>
        <w:t>
       ИТОГО по индексу 4
</w:t>
      </w:r>
    </w:p>
    <w:p>
      <w:pPr>
        <w:spacing w:after="0"/>
        <w:ind w:left="0"/>
        <w:jc w:val="both"/>
      </w:pPr>
      <w:r>
        <w:rPr>
          <w:rFonts w:ascii="Times New Roman"/>
          <w:b w:val="false"/>
          <w:i w:val="false"/>
          <w:color w:val="000000"/>
          <w:sz w:val="28"/>
        </w:rPr>
        <w:t>
 5.     Памятные серебрянные
</w:t>
      </w:r>
      <w:r>
        <w:br/>
      </w:r>
      <w:r>
        <w:rPr>
          <w:rFonts w:ascii="Times New Roman"/>
          <w:b w:val="false"/>
          <w:i w:val="false"/>
          <w:color w:val="000000"/>
          <w:sz w:val="28"/>
        </w:rPr>
        <w:t>
        монеты
</w:t>
      </w:r>
      <w:r>
        <w:br/>
      </w:r>
      <w:r>
        <w:rPr>
          <w:rFonts w:ascii="Times New Roman"/>
          <w:b w:val="false"/>
          <w:i w:val="false"/>
          <w:color w:val="000000"/>
          <w:sz w:val="28"/>
        </w:rPr>
        <w:t>
        100 ТЕНГЕ (Абая)
</w:t>
      </w:r>
      <w:r>
        <w:br/>
      </w:r>
      <w:r>
        <w:rPr>
          <w:rFonts w:ascii="Times New Roman"/>
          <w:b w:val="false"/>
          <w:i w:val="false"/>
          <w:color w:val="000000"/>
          <w:sz w:val="28"/>
        </w:rPr>
        <w:t>
        ИТОГО по индексу 5
</w:t>
      </w:r>
    </w:p>
    <w:p>
      <w:pPr>
        <w:spacing w:after="0"/>
        <w:ind w:left="0"/>
        <w:jc w:val="both"/>
      </w:pPr>
      <w:r>
        <w:rPr>
          <w:rFonts w:ascii="Times New Roman"/>
          <w:b w:val="false"/>
          <w:i w:val="false"/>
          <w:color w:val="000000"/>
          <w:sz w:val="28"/>
        </w:rPr>
        <w:t>
 6.     Золотые инвестиционные
</w:t>
      </w:r>
      <w:r>
        <w:br/>
      </w:r>
      <w:r>
        <w:rPr>
          <w:rFonts w:ascii="Times New Roman"/>
          <w:b w:val="false"/>
          <w:i w:val="false"/>
          <w:color w:val="000000"/>
          <w:sz w:val="28"/>
        </w:rPr>
        <w:t>
        монеты
</w:t>
      </w:r>
      <w:r>
        <w:br/>
      </w:r>
      <w:r>
        <w:rPr>
          <w:rFonts w:ascii="Times New Roman"/>
          <w:b w:val="false"/>
          <w:i w:val="false"/>
          <w:color w:val="000000"/>
          <w:sz w:val="28"/>
        </w:rPr>
        <w:t>
       1000 ТЕНГЕ
</w:t>
      </w:r>
      <w:r>
        <w:br/>
      </w:r>
      <w:r>
        <w:rPr>
          <w:rFonts w:ascii="Times New Roman"/>
          <w:b w:val="false"/>
          <w:i w:val="false"/>
          <w:color w:val="000000"/>
          <w:sz w:val="28"/>
        </w:rPr>
        <w:t>
       2500 ТЕНГЕ
</w:t>
      </w:r>
      <w:r>
        <w:br/>
      </w:r>
      <w:r>
        <w:rPr>
          <w:rFonts w:ascii="Times New Roman"/>
          <w:b w:val="false"/>
          <w:i w:val="false"/>
          <w:color w:val="000000"/>
          <w:sz w:val="28"/>
        </w:rPr>
        <w:t>
       5000 ТЕНГЕ
</w:t>
      </w:r>
      <w:r>
        <w:br/>
      </w:r>
      <w:r>
        <w:rPr>
          <w:rFonts w:ascii="Times New Roman"/>
          <w:b w:val="false"/>
          <w:i w:val="false"/>
          <w:color w:val="000000"/>
          <w:sz w:val="28"/>
        </w:rPr>
        <w:t>
      10000 ТЕНГЕ
</w:t>
      </w:r>
      <w:r>
        <w:br/>
      </w:r>
      <w:r>
        <w:rPr>
          <w:rFonts w:ascii="Times New Roman"/>
          <w:b w:val="false"/>
          <w:i w:val="false"/>
          <w:color w:val="000000"/>
          <w:sz w:val="28"/>
        </w:rPr>
        <w:t>
       ИТОГО по индексу 6
</w:t>
      </w:r>
    </w:p>
    <w:p>
      <w:pPr>
        <w:spacing w:after="0"/>
        <w:ind w:left="0"/>
        <w:jc w:val="both"/>
      </w:pPr>
      <w:r>
        <w:rPr>
          <w:rFonts w:ascii="Times New Roman"/>
          <w:b w:val="false"/>
          <w:i w:val="false"/>
          <w:color w:val="000000"/>
          <w:sz w:val="28"/>
        </w:rPr>
        <w:t>
 7.     Денежные банкноты,
</w:t>
      </w:r>
      <w:r>
        <w:br/>
      </w:r>
      <w:r>
        <w:rPr>
          <w:rFonts w:ascii="Times New Roman"/>
          <w:b w:val="false"/>
          <w:i w:val="false"/>
          <w:color w:val="000000"/>
          <w:sz w:val="28"/>
        </w:rPr>
        <w:t>
        доставленные в учреждения
</w:t>
      </w:r>
      <w:r>
        <w:br/>
      </w:r>
      <w:r>
        <w:rPr>
          <w:rFonts w:ascii="Times New Roman"/>
          <w:b w:val="false"/>
          <w:i w:val="false"/>
          <w:color w:val="000000"/>
          <w:sz w:val="28"/>
        </w:rPr>
        <w:t>
        банков до сообщения о
</w:t>
      </w:r>
      <w:r>
        <w:br/>
      </w:r>
      <w:r>
        <w:rPr>
          <w:rFonts w:ascii="Times New Roman"/>
          <w:b w:val="false"/>
          <w:i w:val="false"/>
          <w:color w:val="000000"/>
          <w:sz w:val="28"/>
        </w:rPr>
        <w:t>
        выпуске в обращение
</w:t>
      </w:r>
    </w:p>
    <w:p>
      <w:pPr>
        <w:spacing w:after="0"/>
        <w:ind w:left="0"/>
        <w:jc w:val="both"/>
      </w:pPr>
      <w:r>
        <w:rPr>
          <w:rFonts w:ascii="Times New Roman"/>
          <w:b w:val="false"/>
          <w:i w:val="false"/>
          <w:color w:val="000000"/>
          <w:sz w:val="28"/>
        </w:rPr>
        <w:t>
 8.     Металлическая монета,
</w:t>
      </w:r>
      <w:r>
        <w:br/>
      </w:r>
      <w:r>
        <w:rPr>
          <w:rFonts w:ascii="Times New Roman"/>
          <w:b w:val="false"/>
          <w:i w:val="false"/>
          <w:color w:val="000000"/>
          <w:sz w:val="28"/>
        </w:rPr>
        <w:t>
        доставленная в учреждения
</w:t>
      </w:r>
      <w:r>
        <w:br/>
      </w:r>
      <w:r>
        <w:rPr>
          <w:rFonts w:ascii="Times New Roman"/>
          <w:b w:val="false"/>
          <w:i w:val="false"/>
          <w:color w:val="000000"/>
          <w:sz w:val="28"/>
        </w:rPr>
        <w:t>
        банков, до сообщения
</w:t>
      </w:r>
      <w:r>
        <w:br/>
      </w:r>
      <w:r>
        <w:rPr>
          <w:rFonts w:ascii="Times New Roman"/>
          <w:b w:val="false"/>
          <w:i w:val="false"/>
          <w:color w:val="000000"/>
          <w:sz w:val="28"/>
        </w:rPr>
        <w:t>
        о выпуске в обращение
</w:t>
      </w:r>
      <w:r>
        <w:br/>
      </w:r>
      <w:r>
        <w:rPr>
          <w:rFonts w:ascii="Times New Roman"/>
          <w:b w:val="false"/>
          <w:i w:val="false"/>
          <w:color w:val="000000"/>
          <w:sz w:val="28"/>
        </w:rPr>
        <w:t>
---------------------------------------------------------------------
</w:t>
      </w:r>
      <w:r>
        <w:br/>
      </w:r>
      <w:r>
        <w:rPr>
          <w:rFonts w:ascii="Times New Roman"/>
          <w:b w:val="false"/>
          <w:i w:val="false"/>
          <w:color w:val="000000"/>
          <w:sz w:val="28"/>
        </w:rPr>
        <w:t>
        Всего индексы
</w:t>
      </w:r>
      <w:r>
        <w:br/>
      </w:r>
      <w:r>
        <w:rPr>
          <w:rFonts w:ascii="Times New Roman"/>
          <w:b w:val="false"/>
          <w:i w:val="false"/>
          <w:color w:val="000000"/>
          <w:sz w:val="28"/>
        </w:rPr>
        <w:t>
        (1+2+3+4+5+6+7+8)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Начальник подразделения Нацбанка
</w:t>
      </w:r>
      <w:r>
        <w:br/>
      </w:r>
      <w:r>
        <w:rPr>
          <w:rFonts w:ascii="Times New Roman"/>
          <w:b w:val="false"/>
          <w:i w:val="false"/>
          <w:color w:val="000000"/>
          <w:sz w:val="28"/>
        </w:rPr>
        <w:t>
(Хранилища Нацбанка, Кассового центра)                       Ф.И.О.
</w:t>
      </w:r>
    </w:p>
    <w:p>
      <w:pPr>
        <w:spacing w:after="0"/>
        <w:ind w:left="0"/>
        <w:jc w:val="both"/>
      </w:pPr>
      <w:r>
        <w:rPr>
          <w:rFonts w:ascii="Times New Roman"/>
          <w:b w:val="false"/>
          <w:i w:val="false"/>
          <w:color w:val="000000"/>
          <w:sz w:val="28"/>
        </w:rPr>
        <w:t>
Гл.бухгалтер подразделения Нацбанка
</w:t>
      </w:r>
      <w:r>
        <w:br/>
      </w:r>
      <w:r>
        <w:rPr>
          <w:rFonts w:ascii="Times New Roman"/>
          <w:b w:val="false"/>
          <w:i w:val="false"/>
          <w:color w:val="000000"/>
          <w:sz w:val="28"/>
        </w:rPr>
        <w:t>
(Хранилища Нацбанка, Кассового центра)                       Ф.И.О.
</w:t>
      </w:r>
    </w:p>
    <w:p>
      <w:pPr>
        <w:spacing w:after="0"/>
        <w:ind w:left="0"/>
        <w:jc w:val="both"/>
      </w:pPr>
      <w:r>
        <w:rPr>
          <w:rFonts w:ascii="Times New Roman"/>
          <w:b w:val="false"/>
          <w:i w:val="false"/>
          <w:color w:val="000000"/>
          <w:sz w:val="28"/>
        </w:rPr>
        <w:t>
Зав.кассой подразделения Нацбанка
</w:t>
      </w:r>
      <w:r>
        <w:br/>
      </w:r>
      <w:r>
        <w:rPr>
          <w:rFonts w:ascii="Times New Roman"/>
          <w:b w:val="false"/>
          <w:i w:val="false"/>
          <w:color w:val="000000"/>
          <w:sz w:val="28"/>
        </w:rPr>
        <w:t>
(Хранилища Нацбанка, Кассового центра)                       Ф.И.О.
</w:t>
      </w:r>
    </w:p>
    <w:p>
      <w:pPr>
        <w:spacing w:after="0"/>
        <w:ind w:left="0"/>
        <w:jc w:val="both"/>
      </w:pPr>
      <w:r>
        <w:rPr>
          <w:rFonts w:ascii="Times New Roman"/>
          <w:b w:val="false"/>
          <w:i w:val="false"/>
          <w:color w:val="000000"/>
          <w:sz w:val="28"/>
        </w:rPr>
        <w:t>
Исполнитель                                                  Ф.И.О.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СВЕДЕНИЯ N 2 
</w:t>
      </w:r>
      <w:r>
        <w:rPr>
          <w:rFonts w:ascii="Times New Roman"/>
          <w:b w:val="false"/>
          <w:i w:val="false"/>
          <w:color w:val="000000"/>
          <w:sz w:val="28"/>
        </w:rPr>
        <w:t>
</w:t>
      </w:r>
      <w:r>
        <w:br/>
      </w:r>
      <w:r>
        <w:rPr>
          <w:rFonts w:ascii="Times New Roman"/>
          <w:b w:val="false"/>
          <w:i w:val="false"/>
          <w:color w:val="000000"/>
          <w:sz w:val="28"/>
        </w:rPr>
        <w:t>
 о полученных наличных деньгах для подкрепления резервных фондов:
</w:t>
      </w:r>
    </w:p>
    <w:p>
      <w:pPr>
        <w:spacing w:after="0"/>
        <w:ind w:left="0"/>
        <w:jc w:val="both"/>
      </w:pPr>
      <w:r>
        <w:rPr>
          <w:rFonts w:ascii="Times New Roman"/>
          <w:b w:val="false"/>
          <w:i w:val="false"/>
          <w:color w:val="000000"/>
          <w:sz w:val="28"/>
        </w:rPr>
        <w:t>
1. Наименование банка
</w:t>
      </w:r>
      <w:r>
        <w:br/>
      </w:r>
      <w:r>
        <w:rPr>
          <w:rFonts w:ascii="Times New Roman"/>
          <w:b w:val="false"/>
          <w:i w:val="false"/>
          <w:color w:val="000000"/>
          <w:sz w:val="28"/>
        </w:rPr>
        <w:t>
получателя:         ________________________________________________
</w:t>
      </w:r>
      <w:r>
        <w:br/>
      </w:r>
      <w:r>
        <w:rPr>
          <w:rFonts w:ascii="Times New Roman"/>
          <w:b w:val="false"/>
          <w:i w:val="false"/>
          <w:color w:val="000000"/>
          <w:sz w:val="28"/>
        </w:rPr>
        <w:t>
2. Номер МФО получателя: ___________________________________________
</w:t>
      </w:r>
      <w:r>
        <w:br/>
      </w:r>
      <w:r>
        <w:rPr>
          <w:rFonts w:ascii="Times New Roman"/>
          <w:b w:val="false"/>
          <w:i w:val="false"/>
          <w:color w:val="000000"/>
          <w:sz w:val="28"/>
        </w:rPr>
        <w:t>
3. Наименование банка
</w:t>
      </w:r>
      <w:r>
        <w:br/>
      </w:r>
      <w:r>
        <w:rPr>
          <w:rFonts w:ascii="Times New Roman"/>
          <w:b w:val="false"/>
          <w:i w:val="false"/>
          <w:color w:val="000000"/>
          <w:sz w:val="28"/>
        </w:rPr>
        <w:t>
отправителя:        ________________________________________________
</w:t>
      </w:r>
      <w:r>
        <w:br/>
      </w:r>
      <w:r>
        <w:rPr>
          <w:rFonts w:ascii="Times New Roman"/>
          <w:b w:val="false"/>
          <w:i w:val="false"/>
          <w:color w:val="000000"/>
          <w:sz w:val="28"/>
        </w:rPr>
        <w:t>
4. Номер МФО отправителя: __________________________________________
</w:t>
      </w:r>
      <w:r>
        <w:br/>
      </w:r>
      <w:r>
        <w:rPr>
          <w:rFonts w:ascii="Times New Roman"/>
          <w:b w:val="false"/>
          <w:i w:val="false"/>
          <w:color w:val="000000"/>
          <w:sz w:val="28"/>
        </w:rPr>
        <w:t>
5. Дата, месяц, год
</w:t>
      </w:r>
      <w:r>
        <w:br/>
      </w:r>
      <w:r>
        <w:rPr>
          <w:rFonts w:ascii="Times New Roman"/>
          <w:b w:val="false"/>
          <w:i w:val="false"/>
          <w:color w:val="000000"/>
          <w:sz w:val="28"/>
        </w:rPr>
        <w:t>
получения ценностей: _______________________________________________
</w:t>
      </w:r>
      <w:r>
        <w:br/>
      </w:r>
      <w:r>
        <w:rPr>
          <w:rFonts w:ascii="Times New Roman"/>
          <w:b w:val="false"/>
          <w:i w:val="false"/>
          <w:color w:val="000000"/>
          <w:sz w:val="28"/>
        </w:rPr>
        <w:t>
--------------------------------------------------------------------
</w:t>
      </w:r>
      <w:r>
        <w:br/>
      </w:r>
      <w:r>
        <w:rPr>
          <w:rFonts w:ascii="Times New Roman"/>
          <w:b w:val="false"/>
          <w:i w:val="false"/>
          <w:color w:val="000000"/>
          <w:sz w:val="28"/>
        </w:rPr>
        <w:t>
       !                    !            СУММА
</w:t>
      </w:r>
      <w:r>
        <w:br/>
      </w:r>
      <w:r>
        <w:rPr>
          <w:rFonts w:ascii="Times New Roman"/>
          <w:b w:val="false"/>
          <w:i w:val="false"/>
          <w:color w:val="000000"/>
          <w:sz w:val="28"/>
        </w:rPr>
        <w:t>
       !                    !---------------------------------------
</w:t>
      </w:r>
      <w:r>
        <w:br/>
      </w:r>
      <w:r>
        <w:rPr>
          <w:rFonts w:ascii="Times New Roman"/>
          <w:b w:val="false"/>
          <w:i w:val="false"/>
          <w:color w:val="000000"/>
          <w:sz w:val="28"/>
        </w:rPr>
        <w:t>
       !                    !Новые    !Годные   !Ветхие   !
</w:t>
      </w:r>
      <w:r>
        <w:br/>
      </w:r>
      <w:r>
        <w:rPr>
          <w:rFonts w:ascii="Times New Roman"/>
          <w:b w:val="false"/>
          <w:i w:val="false"/>
          <w:color w:val="000000"/>
          <w:sz w:val="28"/>
        </w:rPr>
        <w:t>
Индекс !        Вид         !банкноты !банкноты !банкноты !Всего
</w:t>
      </w:r>
      <w:r>
        <w:br/>
      </w:r>
      <w:r>
        <w:rPr>
          <w:rFonts w:ascii="Times New Roman"/>
          <w:b w:val="false"/>
          <w:i w:val="false"/>
          <w:color w:val="000000"/>
          <w:sz w:val="28"/>
        </w:rPr>
        <w:t>
       !       Купюры       !и монеты !и монеты !и монеты !символ 00
</w:t>
      </w:r>
      <w:r>
        <w:br/>
      </w:r>
      <w:r>
        <w:rPr>
          <w:rFonts w:ascii="Times New Roman"/>
          <w:b w:val="false"/>
          <w:i w:val="false"/>
          <w:color w:val="000000"/>
          <w:sz w:val="28"/>
        </w:rPr>
        <w:t>
       !                    !символ 01!символ 02!символ 03!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1.    Банкноты
</w:t>
      </w:r>
      <w:r>
        <w:br/>
      </w:r>
      <w:r>
        <w:rPr>
          <w:rFonts w:ascii="Times New Roman"/>
          <w:b w:val="false"/>
          <w:i w:val="false"/>
          <w:color w:val="000000"/>
          <w:sz w:val="28"/>
        </w:rPr>
        <w:t>
               1 ТЕНГЕ
</w:t>
      </w:r>
      <w:r>
        <w:br/>
      </w:r>
      <w:r>
        <w:rPr>
          <w:rFonts w:ascii="Times New Roman"/>
          <w:b w:val="false"/>
          <w:i w:val="false"/>
          <w:color w:val="000000"/>
          <w:sz w:val="28"/>
        </w:rPr>
        <w:t>
               3 ТЕНГЕ
</w:t>
      </w:r>
      <w:r>
        <w:br/>
      </w:r>
      <w:r>
        <w:rPr>
          <w:rFonts w:ascii="Times New Roman"/>
          <w:b w:val="false"/>
          <w:i w:val="false"/>
          <w:color w:val="000000"/>
          <w:sz w:val="28"/>
        </w:rPr>
        <w:t>
               5 ТЕНГЕ
</w:t>
      </w:r>
      <w:r>
        <w:br/>
      </w:r>
      <w:r>
        <w:rPr>
          <w:rFonts w:ascii="Times New Roman"/>
          <w:b w:val="false"/>
          <w:i w:val="false"/>
          <w:color w:val="000000"/>
          <w:sz w:val="28"/>
        </w:rPr>
        <w:t>
              10 ТЕНГЕ
</w:t>
      </w:r>
      <w:r>
        <w:br/>
      </w:r>
      <w:r>
        <w:rPr>
          <w:rFonts w:ascii="Times New Roman"/>
          <w:b w:val="false"/>
          <w:i w:val="false"/>
          <w:color w:val="000000"/>
          <w:sz w:val="28"/>
        </w:rPr>
        <w:t>
              20 ТЕНГЕ
</w:t>
      </w:r>
      <w:r>
        <w:br/>
      </w:r>
      <w:r>
        <w:rPr>
          <w:rFonts w:ascii="Times New Roman"/>
          <w:b w:val="false"/>
          <w:i w:val="false"/>
          <w:color w:val="000000"/>
          <w:sz w:val="28"/>
        </w:rPr>
        <w:t>
              50 ТЕНГЕ
</w:t>
      </w:r>
      <w:r>
        <w:br/>
      </w:r>
      <w:r>
        <w:rPr>
          <w:rFonts w:ascii="Times New Roman"/>
          <w:b w:val="false"/>
          <w:i w:val="false"/>
          <w:color w:val="000000"/>
          <w:sz w:val="28"/>
        </w:rPr>
        <w:t>
             100 ТЕНГЕ
</w:t>
      </w:r>
      <w:r>
        <w:br/>
      </w:r>
      <w:r>
        <w:rPr>
          <w:rFonts w:ascii="Times New Roman"/>
          <w:b w:val="false"/>
          <w:i w:val="false"/>
          <w:color w:val="000000"/>
          <w:sz w:val="28"/>
        </w:rPr>
        <w:t>
             200 ТЕНГЕ
</w:t>
      </w:r>
      <w:r>
        <w:br/>
      </w:r>
      <w:r>
        <w:rPr>
          <w:rFonts w:ascii="Times New Roman"/>
          <w:b w:val="false"/>
          <w:i w:val="false"/>
          <w:color w:val="000000"/>
          <w:sz w:val="28"/>
        </w:rPr>
        <w:t>
             500 ТЕНГЕ
</w:t>
      </w:r>
      <w:r>
        <w:br/>
      </w:r>
      <w:r>
        <w:rPr>
          <w:rFonts w:ascii="Times New Roman"/>
          <w:b w:val="false"/>
          <w:i w:val="false"/>
          <w:color w:val="000000"/>
          <w:sz w:val="28"/>
        </w:rPr>
        <w:t>
            1000 ТЕНГЕ
</w:t>
      </w:r>
      <w:r>
        <w:br/>
      </w:r>
      <w:r>
        <w:rPr>
          <w:rFonts w:ascii="Times New Roman"/>
          <w:b w:val="false"/>
          <w:i w:val="false"/>
          <w:color w:val="000000"/>
          <w:sz w:val="28"/>
        </w:rPr>
        <w:t>
            2000 ТЕНГЕ
</w:t>
      </w:r>
      <w:r>
        <w:br/>
      </w:r>
      <w:r>
        <w:rPr>
          <w:rFonts w:ascii="Times New Roman"/>
          <w:b w:val="false"/>
          <w:i w:val="false"/>
          <w:color w:val="000000"/>
          <w:sz w:val="28"/>
        </w:rPr>
        <w:t>
        ИТОГО по индексу 1
</w:t>
      </w:r>
    </w:p>
    <w:p>
      <w:pPr>
        <w:spacing w:after="0"/>
        <w:ind w:left="0"/>
        <w:jc w:val="both"/>
      </w:pPr>
      <w:r>
        <w:rPr>
          <w:rFonts w:ascii="Times New Roman"/>
          <w:b w:val="false"/>
          <w:i w:val="false"/>
          <w:color w:val="000000"/>
          <w:sz w:val="28"/>
        </w:rPr>
        <w:t>
  2.    Монеты металлические
</w:t>
      </w:r>
      <w:r>
        <w:br/>
      </w:r>
      <w:r>
        <w:rPr>
          <w:rFonts w:ascii="Times New Roman"/>
          <w:b w:val="false"/>
          <w:i w:val="false"/>
          <w:color w:val="000000"/>
          <w:sz w:val="28"/>
        </w:rPr>
        <w:t>
        тенге
</w:t>
      </w:r>
      <w:r>
        <w:br/>
      </w:r>
      <w:r>
        <w:rPr>
          <w:rFonts w:ascii="Times New Roman"/>
          <w:b w:val="false"/>
          <w:i w:val="false"/>
          <w:color w:val="000000"/>
          <w:sz w:val="28"/>
        </w:rPr>
        <w:t>
               1 ТЕНГЕ
</w:t>
      </w:r>
      <w:r>
        <w:br/>
      </w:r>
      <w:r>
        <w:rPr>
          <w:rFonts w:ascii="Times New Roman"/>
          <w:b w:val="false"/>
          <w:i w:val="false"/>
          <w:color w:val="000000"/>
          <w:sz w:val="28"/>
        </w:rPr>
        <w:t>
               3 ТЕНГЕ
</w:t>
      </w:r>
      <w:r>
        <w:br/>
      </w:r>
      <w:r>
        <w:rPr>
          <w:rFonts w:ascii="Times New Roman"/>
          <w:b w:val="false"/>
          <w:i w:val="false"/>
          <w:color w:val="000000"/>
          <w:sz w:val="28"/>
        </w:rPr>
        <w:t>
               5 ТЕНГЕ
</w:t>
      </w:r>
      <w:r>
        <w:br/>
      </w:r>
      <w:r>
        <w:rPr>
          <w:rFonts w:ascii="Times New Roman"/>
          <w:b w:val="false"/>
          <w:i w:val="false"/>
          <w:color w:val="000000"/>
          <w:sz w:val="28"/>
        </w:rPr>
        <w:t>
              10 ТЕНГЕ
</w:t>
      </w:r>
      <w:r>
        <w:br/>
      </w:r>
      <w:r>
        <w:rPr>
          <w:rFonts w:ascii="Times New Roman"/>
          <w:b w:val="false"/>
          <w:i w:val="false"/>
          <w:color w:val="000000"/>
          <w:sz w:val="28"/>
        </w:rPr>
        <w:t>
              20 ТЕНГЕ (обычные)
</w:t>
      </w:r>
      <w:r>
        <w:br/>
      </w:r>
      <w:r>
        <w:rPr>
          <w:rFonts w:ascii="Times New Roman"/>
          <w:b w:val="false"/>
          <w:i w:val="false"/>
          <w:color w:val="000000"/>
          <w:sz w:val="28"/>
        </w:rPr>
        <w:t>
              20 ТЕНГЕ (ООН обычные)
</w:t>
      </w:r>
      <w:r>
        <w:br/>
      </w:r>
      <w:r>
        <w:rPr>
          <w:rFonts w:ascii="Times New Roman"/>
          <w:b w:val="false"/>
          <w:i w:val="false"/>
          <w:color w:val="000000"/>
          <w:sz w:val="28"/>
        </w:rPr>
        <w:t>
              20 ТЕНГЕ (Жамбыл)
</w:t>
      </w:r>
      <w:r>
        <w:br/>
      </w:r>
      <w:r>
        <w:rPr>
          <w:rFonts w:ascii="Times New Roman"/>
          <w:b w:val="false"/>
          <w:i w:val="false"/>
          <w:color w:val="000000"/>
          <w:sz w:val="28"/>
        </w:rPr>
        <w:t>
              20 ТЕНГЕ (Независимости)
</w:t>
      </w:r>
      <w:r>
        <w:br/>
      </w:r>
      <w:r>
        <w:rPr>
          <w:rFonts w:ascii="Times New Roman"/>
          <w:b w:val="false"/>
          <w:i w:val="false"/>
          <w:color w:val="000000"/>
          <w:sz w:val="28"/>
        </w:rPr>
        <w:t>
        ИТОГО по индексу 2
</w:t>
      </w:r>
    </w:p>
    <w:p>
      <w:pPr>
        <w:spacing w:after="0"/>
        <w:ind w:left="0"/>
        <w:jc w:val="both"/>
      </w:pPr>
      <w:r>
        <w:rPr>
          <w:rFonts w:ascii="Times New Roman"/>
          <w:b w:val="false"/>
          <w:i w:val="false"/>
          <w:color w:val="000000"/>
          <w:sz w:val="28"/>
        </w:rPr>
        <w:t>
  3.    Монеты металлические
</w:t>
      </w:r>
      <w:r>
        <w:br/>
      </w:r>
      <w:r>
        <w:rPr>
          <w:rFonts w:ascii="Times New Roman"/>
          <w:b w:val="false"/>
          <w:i w:val="false"/>
          <w:color w:val="000000"/>
          <w:sz w:val="28"/>
        </w:rPr>
        <w:t>
        тиын
</w:t>
      </w:r>
      <w:r>
        <w:br/>
      </w:r>
      <w:r>
        <w:rPr>
          <w:rFonts w:ascii="Times New Roman"/>
          <w:b w:val="false"/>
          <w:i w:val="false"/>
          <w:color w:val="000000"/>
          <w:sz w:val="28"/>
        </w:rPr>
        <w:t>
               2 ТИЫН
</w:t>
      </w:r>
      <w:r>
        <w:br/>
      </w:r>
      <w:r>
        <w:rPr>
          <w:rFonts w:ascii="Times New Roman"/>
          <w:b w:val="false"/>
          <w:i w:val="false"/>
          <w:color w:val="000000"/>
          <w:sz w:val="28"/>
        </w:rPr>
        <w:t>
               5 ТИЫН
</w:t>
      </w:r>
      <w:r>
        <w:br/>
      </w:r>
      <w:r>
        <w:rPr>
          <w:rFonts w:ascii="Times New Roman"/>
          <w:b w:val="false"/>
          <w:i w:val="false"/>
          <w:color w:val="000000"/>
          <w:sz w:val="28"/>
        </w:rPr>
        <w:t>
              10 ТИЫН
</w:t>
      </w:r>
      <w:r>
        <w:br/>
      </w:r>
      <w:r>
        <w:rPr>
          <w:rFonts w:ascii="Times New Roman"/>
          <w:b w:val="false"/>
          <w:i w:val="false"/>
          <w:color w:val="000000"/>
          <w:sz w:val="28"/>
        </w:rPr>
        <w:t>
              20 ТИЫН
</w:t>
      </w:r>
      <w:r>
        <w:br/>
      </w:r>
      <w:r>
        <w:rPr>
          <w:rFonts w:ascii="Times New Roman"/>
          <w:b w:val="false"/>
          <w:i w:val="false"/>
          <w:color w:val="000000"/>
          <w:sz w:val="28"/>
        </w:rPr>
        <w:t>
              50 ТИЫН
</w:t>
      </w:r>
      <w:r>
        <w:br/>
      </w:r>
      <w:r>
        <w:rPr>
          <w:rFonts w:ascii="Times New Roman"/>
          <w:b w:val="false"/>
          <w:i w:val="false"/>
          <w:color w:val="000000"/>
          <w:sz w:val="28"/>
        </w:rPr>
        <w:t>
        ИТОГО по индексу 3
</w:t>
      </w:r>
      <w:r>
        <w:br/>
      </w:r>
      <w:r>
        <w:rPr>
          <w:rFonts w:ascii="Times New Roman"/>
          <w:b w:val="false"/>
          <w:i w:val="false"/>
          <w:color w:val="000000"/>
          <w:sz w:val="28"/>
        </w:rPr>
        <w:t>
        ВСЕГО монеты
</w:t>
      </w:r>
      <w:r>
        <w:br/>
      </w:r>
      <w:r>
        <w:rPr>
          <w:rFonts w:ascii="Times New Roman"/>
          <w:b w:val="false"/>
          <w:i w:val="false"/>
          <w:color w:val="000000"/>
          <w:sz w:val="28"/>
        </w:rPr>
        <w:t>
        (индексы 2+3)
</w:t>
      </w:r>
    </w:p>
    <w:p>
      <w:pPr>
        <w:spacing w:after="0"/>
        <w:ind w:left="0"/>
        <w:jc w:val="both"/>
      </w:pPr>
      <w:r>
        <w:rPr>
          <w:rFonts w:ascii="Times New Roman"/>
          <w:b w:val="false"/>
          <w:i w:val="false"/>
          <w:color w:val="000000"/>
          <w:sz w:val="28"/>
        </w:rPr>
        <w:t>
  4.    Коллекционные
</w:t>
      </w:r>
      <w:r>
        <w:br/>
      </w:r>
      <w:r>
        <w:rPr>
          <w:rFonts w:ascii="Times New Roman"/>
          <w:b w:val="false"/>
          <w:i w:val="false"/>
          <w:color w:val="000000"/>
          <w:sz w:val="28"/>
        </w:rPr>
        <w:t>
        монеты
</w:t>
      </w:r>
      <w:r>
        <w:br/>
      </w:r>
      <w:r>
        <w:rPr>
          <w:rFonts w:ascii="Times New Roman"/>
          <w:b w:val="false"/>
          <w:i w:val="false"/>
          <w:color w:val="000000"/>
          <w:sz w:val="28"/>
        </w:rPr>
        <w:t>
        20 ТЕНГЕ (ООН в капсулах)
</w:t>
      </w:r>
      <w:r>
        <w:br/>
      </w:r>
      <w:r>
        <w:rPr>
          <w:rFonts w:ascii="Times New Roman"/>
          <w:b w:val="false"/>
          <w:i w:val="false"/>
          <w:color w:val="000000"/>
          <w:sz w:val="28"/>
        </w:rPr>
        <w:t>
        ИТОГО по индексу 4
</w:t>
      </w:r>
    </w:p>
    <w:p>
      <w:pPr>
        <w:spacing w:after="0"/>
        <w:ind w:left="0"/>
        <w:jc w:val="both"/>
      </w:pPr>
      <w:r>
        <w:rPr>
          <w:rFonts w:ascii="Times New Roman"/>
          <w:b w:val="false"/>
          <w:i w:val="false"/>
          <w:color w:val="000000"/>
          <w:sz w:val="28"/>
        </w:rPr>
        <w:t>
  5.    Памятные серебрянные
</w:t>
      </w:r>
      <w:r>
        <w:br/>
      </w:r>
      <w:r>
        <w:rPr>
          <w:rFonts w:ascii="Times New Roman"/>
          <w:b w:val="false"/>
          <w:i w:val="false"/>
          <w:color w:val="000000"/>
          <w:sz w:val="28"/>
        </w:rPr>
        <w:t>
        монеты
</w:t>
      </w:r>
      <w:r>
        <w:br/>
      </w:r>
      <w:r>
        <w:rPr>
          <w:rFonts w:ascii="Times New Roman"/>
          <w:b w:val="false"/>
          <w:i w:val="false"/>
          <w:color w:val="000000"/>
          <w:sz w:val="28"/>
        </w:rPr>
        <w:t>
            100 ТЕНГЕ (Абая)
</w:t>
      </w:r>
      <w:r>
        <w:br/>
      </w:r>
      <w:r>
        <w:rPr>
          <w:rFonts w:ascii="Times New Roman"/>
          <w:b w:val="false"/>
          <w:i w:val="false"/>
          <w:color w:val="000000"/>
          <w:sz w:val="28"/>
        </w:rPr>
        <w:t>
        ИТОГО по индексу 5
</w:t>
      </w:r>
    </w:p>
    <w:p>
      <w:pPr>
        <w:spacing w:after="0"/>
        <w:ind w:left="0"/>
        <w:jc w:val="both"/>
      </w:pPr>
      <w:r>
        <w:rPr>
          <w:rFonts w:ascii="Times New Roman"/>
          <w:b w:val="false"/>
          <w:i w:val="false"/>
          <w:color w:val="000000"/>
          <w:sz w:val="28"/>
        </w:rPr>
        <w:t>
  6.    Золотые инвестиционные
</w:t>
      </w:r>
      <w:r>
        <w:br/>
      </w:r>
      <w:r>
        <w:rPr>
          <w:rFonts w:ascii="Times New Roman"/>
          <w:b w:val="false"/>
          <w:i w:val="false"/>
          <w:color w:val="000000"/>
          <w:sz w:val="28"/>
        </w:rPr>
        <w:t>
        монеты
</w:t>
      </w:r>
      <w:r>
        <w:br/>
      </w:r>
      <w:r>
        <w:rPr>
          <w:rFonts w:ascii="Times New Roman"/>
          <w:b w:val="false"/>
          <w:i w:val="false"/>
          <w:color w:val="000000"/>
          <w:sz w:val="28"/>
        </w:rPr>
        <w:t>
        1000 ТЕНГЕ
</w:t>
      </w:r>
      <w:r>
        <w:br/>
      </w:r>
      <w:r>
        <w:rPr>
          <w:rFonts w:ascii="Times New Roman"/>
          <w:b w:val="false"/>
          <w:i w:val="false"/>
          <w:color w:val="000000"/>
          <w:sz w:val="28"/>
        </w:rPr>
        <w:t>
        2500 ТЕНГЕ
</w:t>
      </w:r>
      <w:r>
        <w:br/>
      </w:r>
      <w:r>
        <w:rPr>
          <w:rFonts w:ascii="Times New Roman"/>
          <w:b w:val="false"/>
          <w:i w:val="false"/>
          <w:color w:val="000000"/>
          <w:sz w:val="28"/>
        </w:rPr>
        <w:t>
        5000 ТЕНГЕ
</w:t>
      </w:r>
      <w:r>
        <w:br/>
      </w:r>
      <w:r>
        <w:rPr>
          <w:rFonts w:ascii="Times New Roman"/>
          <w:b w:val="false"/>
          <w:i w:val="false"/>
          <w:color w:val="000000"/>
          <w:sz w:val="28"/>
        </w:rPr>
        <w:t>
       10000 ТЕНГЕ
</w:t>
      </w:r>
      <w:r>
        <w:br/>
      </w:r>
      <w:r>
        <w:rPr>
          <w:rFonts w:ascii="Times New Roman"/>
          <w:b w:val="false"/>
          <w:i w:val="false"/>
          <w:color w:val="000000"/>
          <w:sz w:val="28"/>
        </w:rPr>
        <w:t>
        ИТОГО по индексу 6
</w:t>
      </w:r>
    </w:p>
    <w:p>
      <w:pPr>
        <w:spacing w:after="0"/>
        <w:ind w:left="0"/>
        <w:jc w:val="both"/>
      </w:pPr>
      <w:r>
        <w:rPr>
          <w:rFonts w:ascii="Times New Roman"/>
          <w:b w:val="false"/>
          <w:i w:val="false"/>
          <w:color w:val="000000"/>
          <w:sz w:val="28"/>
        </w:rPr>
        <w:t>
  7.    Денежные банкноты,
</w:t>
      </w:r>
      <w:r>
        <w:br/>
      </w:r>
      <w:r>
        <w:rPr>
          <w:rFonts w:ascii="Times New Roman"/>
          <w:b w:val="false"/>
          <w:i w:val="false"/>
          <w:color w:val="000000"/>
          <w:sz w:val="28"/>
        </w:rPr>
        <w:t>
        доставленные в
</w:t>
      </w:r>
      <w:r>
        <w:br/>
      </w:r>
      <w:r>
        <w:rPr>
          <w:rFonts w:ascii="Times New Roman"/>
          <w:b w:val="false"/>
          <w:i w:val="false"/>
          <w:color w:val="000000"/>
          <w:sz w:val="28"/>
        </w:rPr>
        <w:t>
        учреждения банков,
</w:t>
      </w:r>
      <w:r>
        <w:br/>
      </w:r>
      <w:r>
        <w:rPr>
          <w:rFonts w:ascii="Times New Roman"/>
          <w:b w:val="false"/>
          <w:i w:val="false"/>
          <w:color w:val="000000"/>
          <w:sz w:val="28"/>
        </w:rPr>
        <w:t>
        до сообщения о выпуске в
</w:t>
      </w:r>
      <w:r>
        <w:br/>
      </w:r>
      <w:r>
        <w:rPr>
          <w:rFonts w:ascii="Times New Roman"/>
          <w:b w:val="false"/>
          <w:i w:val="false"/>
          <w:color w:val="000000"/>
          <w:sz w:val="28"/>
        </w:rPr>
        <w:t>
        обращение
</w:t>
      </w:r>
    </w:p>
    <w:p>
      <w:pPr>
        <w:spacing w:after="0"/>
        <w:ind w:left="0"/>
        <w:jc w:val="both"/>
      </w:pPr>
      <w:r>
        <w:rPr>
          <w:rFonts w:ascii="Times New Roman"/>
          <w:b w:val="false"/>
          <w:i w:val="false"/>
          <w:color w:val="000000"/>
          <w:sz w:val="28"/>
        </w:rPr>
        <w:t>
  8.    Металлическая монета,
</w:t>
      </w:r>
      <w:r>
        <w:br/>
      </w:r>
      <w:r>
        <w:rPr>
          <w:rFonts w:ascii="Times New Roman"/>
          <w:b w:val="false"/>
          <w:i w:val="false"/>
          <w:color w:val="000000"/>
          <w:sz w:val="28"/>
        </w:rPr>
        <w:t>
        доставленная в учреждения
</w:t>
      </w:r>
      <w:r>
        <w:br/>
      </w:r>
      <w:r>
        <w:rPr>
          <w:rFonts w:ascii="Times New Roman"/>
          <w:b w:val="false"/>
          <w:i w:val="false"/>
          <w:color w:val="000000"/>
          <w:sz w:val="28"/>
        </w:rPr>
        <w:t>
        банков до сообщения о
</w:t>
      </w:r>
      <w:r>
        <w:br/>
      </w:r>
      <w:r>
        <w:rPr>
          <w:rFonts w:ascii="Times New Roman"/>
          <w:b w:val="false"/>
          <w:i w:val="false"/>
          <w:color w:val="000000"/>
          <w:sz w:val="28"/>
        </w:rPr>
        <w:t>
        выпуске в обращение
</w:t>
      </w:r>
      <w:r>
        <w:br/>
      </w:r>
      <w:r>
        <w:rPr>
          <w:rFonts w:ascii="Times New Roman"/>
          <w:b w:val="false"/>
          <w:i w:val="false"/>
          <w:color w:val="000000"/>
          <w:sz w:val="28"/>
        </w:rPr>
        <w:t>
--------------------------------------------------------------------
</w:t>
      </w:r>
      <w:r>
        <w:br/>
      </w:r>
      <w:r>
        <w:rPr>
          <w:rFonts w:ascii="Times New Roman"/>
          <w:b w:val="false"/>
          <w:i w:val="false"/>
          <w:color w:val="000000"/>
          <w:sz w:val="28"/>
        </w:rPr>
        <w:t>
        Всего индексы
</w:t>
      </w:r>
      <w:r>
        <w:br/>
      </w:r>
      <w:r>
        <w:rPr>
          <w:rFonts w:ascii="Times New Roman"/>
          <w:b w:val="false"/>
          <w:i w:val="false"/>
          <w:color w:val="000000"/>
          <w:sz w:val="28"/>
        </w:rPr>
        <w:t>
        (1+2+3+4+5+6+7+8)
</w:t>
      </w:r>
      <w:r>
        <w:br/>
      </w:r>
      <w:r>
        <w:rPr>
          <w:rFonts w:ascii="Times New Roman"/>
          <w:b w:val="false"/>
          <w:i w:val="false"/>
          <w:color w:val="000000"/>
          <w:sz w:val="28"/>
        </w:rPr>
        <w:t>
--------------------------------------------------------------------
</w:t>
      </w:r>
      <w:r>
        <w:br/>
      </w:r>
      <w:r>
        <w:rPr>
          <w:rFonts w:ascii="Times New Roman"/>
          <w:b w:val="false"/>
          <w:i w:val="false"/>
          <w:color w:val="000000"/>
          <w:sz w:val="28"/>
        </w:rPr>
        <w:t>
Начальник подразделения Нацбанка
</w:t>
      </w:r>
      <w:r>
        <w:br/>
      </w:r>
      <w:r>
        <w:rPr>
          <w:rFonts w:ascii="Times New Roman"/>
          <w:b w:val="false"/>
          <w:i w:val="false"/>
          <w:color w:val="000000"/>
          <w:sz w:val="28"/>
        </w:rPr>
        <w:t>
(Хранилища Нацбанка, Кассового центра)                       Ф.И.О.
</w:t>
      </w:r>
      <w:r>
        <w:br/>
      </w:r>
      <w:r>
        <w:rPr>
          <w:rFonts w:ascii="Times New Roman"/>
          <w:b w:val="false"/>
          <w:i w:val="false"/>
          <w:color w:val="000000"/>
          <w:sz w:val="28"/>
        </w:rPr>
        <w:t>
</w:t>
      </w:r>
      <w:r>
        <w:br/>
      </w:r>
      <w:r>
        <w:rPr>
          <w:rFonts w:ascii="Times New Roman"/>
          <w:b w:val="false"/>
          <w:i w:val="false"/>
          <w:color w:val="000000"/>
          <w:sz w:val="28"/>
        </w:rPr>
        <w:t>
Гл.бухгалтер подразделения Нацбанка
</w:t>
      </w:r>
      <w:r>
        <w:br/>
      </w:r>
      <w:r>
        <w:rPr>
          <w:rFonts w:ascii="Times New Roman"/>
          <w:b w:val="false"/>
          <w:i w:val="false"/>
          <w:color w:val="000000"/>
          <w:sz w:val="28"/>
        </w:rPr>
        <w:t>
(Хранилища Нацбанка, Кассового центра)                       Ф.И.О.
</w:t>
      </w:r>
      <w:r>
        <w:br/>
      </w:r>
      <w:r>
        <w:rPr>
          <w:rFonts w:ascii="Times New Roman"/>
          <w:b w:val="false"/>
          <w:i w:val="false"/>
          <w:color w:val="000000"/>
          <w:sz w:val="28"/>
        </w:rPr>
        <w:t>
</w:t>
      </w:r>
      <w:r>
        <w:br/>
      </w:r>
      <w:r>
        <w:rPr>
          <w:rFonts w:ascii="Times New Roman"/>
          <w:b w:val="false"/>
          <w:i w:val="false"/>
          <w:color w:val="000000"/>
          <w:sz w:val="28"/>
        </w:rPr>
        <w:t>
Зав. кассой подразделения Нацбанка
</w:t>
      </w:r>
      <w:r>
        <w:br/>
      </w:r>
      <w:r>
        <w:rPr>
          <w:rFonts w:ascii="Times New Roman"/>
          <w:b w:val="false"/>
          <w:i w:val="false"/>
          <w:color w:val="000000"/>
          <w:sz w:val="28"/>
        </w:rPr>
        <w:t>
(Хранилища Нацбанка, Кассового центра)                       Ф.И.О.
</w:t>
      </w:r>
      <w:r>
        <w:br/>
      </w:r>
      <w:r>
        <w:rPr>
          <w:rFonts w:ascii="Times New Roman"/>
          <w:b w:val="false"/>
          <w:i w:val="false"/>
          <w:color w:val="000000"/>
          <w:sz w:val="28"/>
        </w:rPr>
        <w:t>
</w:t>
      </w:r>
      <w:r>
        <w:br/>
      </w:r>
      <w:r>
        <w:rPr>
          <w:rFonts w:ascii="Times New Roman"/>
          <w:b w:val="false"/>
          <w:i w:val="false"/>
          <w:color w:val="000000"/>
          <w:sz w:val="28"/>
        </w:rPr>
        <w:t>
Исполнитель                                                  Ф.И.О.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5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РАСПОРЯЖЕНИЕ НА ВЫПУСК ДЕНЕГ В ОБРАЩЕНИЕ 
</w:t>
      </w:r>
      <w:r>
        <w:rPr>
          <w:rFonts w:ascii="Times New Roman"/>
          <w:b w:val="false"/>
          <w:i w:val="false"/>
          <w:color w:val="000000"/>
          <w:sz w:val="28"/>
        </w:rPr>
        <w:t>
</w:t>
      </w:r>
      <w:r>
        <w:br/>
      </w:r>
      <w:r>
        <w:rPr>
          <w:rFonts w:ascii="Times New Roman"/>
          <w:b w:val="false"/>
          <w:i w:val="false"/>
          <w:color w:val="000000"/>
          <w:sz w:val="28"/>
        </w:rPr>
        <w:t>
           N ___________ от "______"_______________199___г.
</w:t>
      </w:r>
    </w:p>
    <w:p>
      <w:pPr>
        <w:spacing w:after="0"/>
        <w:ind w:left="0"/>
        <w:jc w:val="both"/>
      </w:pPr>
      <w:r>
        <w:rPr>
          <w:rFonts w:ascii="Times New Roman"/>
          <w:b w:val="false"/>
          <w:i w:val="false"/>
          <w:color w:val="000000"/>
          <w:sz w:val="28"/>
        </w:rPr>
        <w:t>
Наименование подразделения Нацбанка _________________________________
</w:t>
      </w:r>
      <w:r>
        <w:br/>
      </w:r>
      <w:r>
        <w:rPr>
          <w:rFonts w:ascii="Times New Roman"/>
          <w:b w:val="false"/>
          <w:i w:val="false"/>
          <w:color w:val="000000"/>
          <w:sz w:val="28"/>
        </w:rPr>
        <w:t>
Изъять из резервных фондов:
</w:t>
      </w:r>
      <w:r>
        <w:br/>
      </w:r>
      <w:r>
        <w:rPr>
          <w:rFonts w:ascii="Times New Roman"/>
          <w:b w:val="false"/>
          <w:i w:val="false"/>
          <w:color w:val="000000"/>
          <w:sz w:val="28"/>
        </w:rPr>
        <w:t>
сумму___________________________тенге____________тиын
</w:t>
      </w:r>
      <w:r>
        <w:br/>
      </w:r>
      <w:r>
        <w:rPr>
          <w:rFonts w:ascii="Times New Roman"/>
          <w:b w:val="false"/>
          <w:i w:val="false"/>
          <w:color w:val="000000"/>
          <w:sz w:val="28"/>
        </w:rPr>
        <w:t>
Расшифровка изъятой суммы:
</w:t>
      </w:r>
      <w:r>
        <w:br/>
      </w:r>
      <w:r>
        <w:rPr>
          <w:rFonts w:ascii="Times New Roman"/>
          <w:b w:val="false"/>
          <w:i w:val="false"/>
          <w:color w:val="000000"/>
          <w:sz w:val="28"/>
        </w:rPr>
        <w:t>
банкноты:
</w:t>
      </w:r>
      <w:r>
        <w:br/>
      </w:r>
      <w:r>
        <w:rPr>
          <w:rFonts w:ascii="Times New Roman"/>
          <w:b w:val="false"/>
          <w:i w:val="false"/>
          <w:color w:val="000000"/>
          <w:sz w:val="28"/>
        </w:rPr>
        <w:t>
     количество        достоинство             сумма
</w:t>
      </w:r>
      <w:r>
        <w:br/>
      </w:r>
      <w:r>
        <w:rPr>
          <w:rFonts w:ascii="Times New Roman"/>
          <w:b w:val="false"/>
          <w:i w:val="false"/>
          <w:color w:val="000000"/>
          <w:sz w:val="28"/>
        </w:rPr>
        <w:t>
1.                      1 тенге            __________________________
</w:t>
      </w:r>
      <w:r>
        <w:br/>
      </w:r>
      <w:r>
        <w:rPr>
          <w:rFonts w:ascii="Times New Roman"/>
          <w:b w:val="false"/>
          <w:i w:val="false"/>
          <w:color w:val="000000"/>
          <w:sz w:val="28"/>
        </w:rPr>
        <w:t>
2.                      3 тенге            __________________________
</w:t>
      </w:r>
      <w:r>
        <w:br/>
      </w:r>
      <w:r>
        <w:rPr>
          <w:rFonts w:ascii="Times New Roman"/>
          <w:b w:val="false"/>
          <w:i w:val="false"/>
          <w:color w:val="000000"/>
          <w:sz w:val="28"/>
        </w:rPr>
        <w:t>
3.                      5 тенге            __________________________
</w:t>
      </w:r>
      <w:r>
        <w:br/>
      </w:r>
      <w:r>
        <w:rPr>
          <w:rFonts w:ascii="Times New Roman"/>
          <w:b w:val="false"/>
          <w:i w:val="false"/>
          <w:color w:val="000000"/>
          <w:sz w:val="28"/>
        </w:rPr>
        <w:t>
4.                     10 тенге            __________________________
</w:t>
      </w:r>
      <w:r>
        <w:br/>
      </w:r>
      <w:r>
        <w:rPr>
          <w:rFonts w:ascii="Times New Roman"/>
          <w:b w:val="false"/>
          <w:i w:val="false"/>
          <w:color w:val="000000"/>
          <w:sz w:val="28"/>
        </w:rPr>
        <w:t>
5.                     20 тенге            __________________________
</w:t>
      </w:r>
      <w:r>
        <w:br/>
      </w:r>
      <w:r>
        <w:rPr>
          <w:rFonts w:ascii="Times New Roman"/>
          <w:b w:val="false"/>
          <w:i w:val="false"/>
          <w:color w:val="000000"/>
          <w:sz w:val="28"/>
        </w:rPr>
        <w:t>
6.                     50 тенге            __________________________
</w:t>
      </w:r>
      <w:r>
        <w:br/>
      </w:r>
      <w:r>
        <w:rPr>
          <w:rFonts w:ascii="Times New Roman"/>
          <w:b w:val="false"/>
          <w:i w:val="false"/>
          <w:color w:val="000000"/>
          <w:sz w:val="28"/>
        </w:rPr>
        <w:t>
7.                    100 тенге            __________________________
</w:t>
      </w:r>
      <w:r>
        <w:br/>
      </w:r>
      <w:r>
        <w:rPr>
          <w:rFonts w:ascii="Times New Roman"/>
          <w:b w:val="false"/>
          <w:i w:val="false"/>
          <w:color w:val="000000"/>
          <w:sz w:val="28"/>
        </w:rPr>
        <w:t>
8.                    200 тенге            __________________________
</w:t>
      </w:r>
      <w:r>
        <w:br/>
      </w:r>
      <w:r>
        <w:rPr>
          <w:rFonts w:ascii="Times New Roman"/>
          <w:b w:val="false"/>
          <w:i w:val="false"/>
          <w:color w:val="000000"/>
          <w:sz w:val="28"/>
        </w:rPr>
        <w:t>
9.                    500 тенге            __________________________
</w:t>
      </w:r>
      <w:r>
        <w:br/>
      </w:r>
      <w:r>
        <w:rPr>
          <w:rFonts w:ascii="Times New Roman"/>
          <w:b w:val="false"/>
          <w:i w:val="false"/>
          <w:color w:val="000000"/>
          <w:sz w:val="28"/>
        </w:rPr>
        <w:t>
10.                  1000 тенге            __________________________
</w:t>
      </w:r>
      <w:r>
        <w:br/>
      </w:r>
      <w:r>
        <w:rPr>
          <w:rFonts w:ascii="Times New Roman"/>
          <w:b w:val="false"/>
          <w:i w:val="false"/>
          <w:color w:val="000000"/>
          <w:sz w:val="28"/>
        </w:rPr>
        <w:t>
11.                  2000 тенге            __________________________
</w:t>
      </w:r>
      <w:r>
        <w:br/>
      </w:r>
      <w:r>
        <w:rPr>
          <w:rFonts w:ascii="Times New Roman"/>
          <w:b w:val="false"/>
          <w:i w:val="false"/>
          <w:color w:val="000000"/>
          <w:sz w:val="28"/>
        </w:rPr>
        <w:t>
12.                   ....тенге            __________________________
</w:t>
      </w:r>
      <w:r>
        <w:br/>
      </w:r>
      <w:r>
        <w:rPr>
          <w:rFonts w:ascii="Times New Roman"/>
          <w:b w:val="false"/>
          <w:i w:val="false"/>
          <w:color w:val="000000"/>
          <w:sz w:val="28"/>
        </w:rPr>
        <w:t>
13.                                        __________________________
</w:t>
      </w:r>
      <w:r>
        <w:br/>
      </w:r>
      <w:r>
        <w:rPr>
          <w:rFonts w:ascii="Times New Roman"/>
          <w:b w:val="false"/>
          <w:i w:val="false"/>
          <w:color w:val="000000"/>
          <w:sz w:val="28"/>
        </w:rPr>
        <w:t>
14.                                        __________________________
</w:t>
      </w:r>
      <w:r>
        <w:br/>
      </w:r>
      <w:r>
        <w:rPr>
          <w:rFonts w:ascii="Times New Roman"/>
          <w:b w:val="false"/>
          <w:i w:val="false"/>
          <w:color w:val="000000"/>
          <w:sz w:val="28"/>
        </w:rPr>
        <w:t>
Итого:______________________________
</w:t>
      </w:r>
      <w:r>
        <w:br/>
      </w:r>
      <w:r>
        <w:rPr>
          <w:rFonts w:ascii="Times New Roman"/>
          <w:b w:val="false"/>
          <w:i w:val="false"/>
          <w:color w:val="000000"/>
          <w:sz w:val="28"/>
        </w:rPr>
        <w:t>
       (количество и сумма банкнот)
</w:t>
      </w:r>
    </w:p>
    <w:p>
      <w:pPr>
        <w:spacing w:after="0"/>
        <w:ind w:left="0"/>
        <w:jc w:val="both"/>
      </w:pPr>
      <w:r>
        <w:rPr>
          <w:rFonts w:ascii="Times New Roman"/>
          <w:b w:val="false"/>
          <w:i w:val="false"/>
          <w:color w:val="000000"/>
          <w:sz w:val="28"/>
        </w:rPr>
        <w:t>
монеты
</w:t>
      </w:r>
      <w:r>
        <w:br/>
      </w:r>
      <w:r>
        <w:rPr>
          <w:rFonts w:ascii="Times New Roman"/>
          <w:b w:val="false"/>
          <w:i w:val="false"/>
          <w:color w:val="000000"/>
          <w:sz w:val="28"/>
        </w:rPr>
        <w:t>
     количество        достоинство             сумма
</w:t>
      </w:r>
      <w:r>
        <w:br/>
      </w:r>
      <w:r>
        <w:rPr>
          <w:rFonts w:ascii="Times New Roman"/>
          <w:b w:val="false"/>
          <w:i w:val="false"/>
          <w:color w:val="000000"/>
          <w:sz w:val="28"/>
        </w:rPr>
        <w:t>
1.                      2 тиын             __________________________
</w:t>
      </w:r>
      <w:r>
        <w:br/>
      </w:r>
      <w:r>
        <w:rPr>
          <w:rFonts w:ascii="Times New Roman"/>
          <w:b w:val="false"/>
          <w:i w:val="false"/>
          <w:color w:val="000000"/>
          <w:sz w:val="28"/>
        </w:rPr>
        <w:t>
2.                      3 тиын             __________________________
</w:t>
      </w:r>
      <w:r>
        <w:br/>
      </w:r>
      <w:r>
        <w:rPr>
          <w:rFonts w:ascii="Times New Roman"/>
          <w:b w:val="false"/>
          <w:i w:val="false"/>
          <w:color w:val="000000"/>
          <w:sz w:val="28"/>
        </w:rPr>
        <w:t>
3.                      5 тиын             __________________________
</w:t>
      </w:r>
      <w:r>
        <w:br/>
      </w:r>
      <w:r>
        <w:rPr>
          <w:rFonts w:ascii="Times New Roman"/>
          <w:b w:val="false"/>
          <w:i w:val="false"/>
          <w:color w:val="000000"/>
          <w:sz w:val="28"/>
        </w:rPr>
        <w:t>
4.                     10 тиын             __________________________
</w:t>
      </w:r>
      <w:r>
        <w:br/>
      </w:r>
      <w:r>
        <w:rPr>
          <w:rFonts w:ascii="Times New Roman"/>
          <w:b w:val="false"/>
          <w:i w:val="false"/>
          <w:color w:val="000000"/>
          <w:sz w:val="28"/>
        </w:rPr>
        <w:t>
5.                     20 тиын             __________________________
</w:t>
      </w:r>
      <w:r>
        <w:br/>
      </w:r>
      <w:r>
        <w:rPr>
          <w:rFonts w:ascii="Times New Roman"/>
          <w:b w:val="false"/>
          <w:i w:val="false"/>
          <w:color w:val="000000"/>
          <w:sz w:val="28"/>
        </w:rPr>
        <w:t>
6.                     50 тиын             __________________________
</w:t>
      </w:r>
      <w:r>
        <w:br/>
      </w:r>
      <w:r>
        <w:rPr>
          <w:rFonts w:ascii="Times New Roman"/>
          <w:b w:val="false"/>
          <w:i w:val="false"/>
          <w:color w:val="000000"/>
          <w:sz w:val="28"/>
        </w:rPr>
        <w:t>
7.                     1 тенге             __________________________
</w:t>
      </w:r>
      <w:r>
        <w:br/>
      </w:r>
      <w:r>
        <w:rPr>
          <w:rFonts w:ascii="Times New Roman"/>
          <w:b w:val="false"/>
          <w:i w:val="false"/>
          <w:color w:val="000000"/>
          <w:sz w:val="28"/>
        </w:rPr>
        <w:t>
8.                     3 тенге             __________________________
</w:t>
      </w:r>
      <w:r>
        <w:br/>
      </w:r>
      <w:r>
        <w:rPr>
          <w:rFonts w:ascii="Times New Roman"/>
          <w:b w:val="false"/>
          <w:i w:val="false"/>
          <w:color w:val="000000"/>
          <w:sz w:val="28"/>
        </w:rPr>
        <w:t>
9.                     5 тенге             __________________________
</w:t>
      </w:r>
      <w:r>
        <w:br/>
      </w:r>
      <w:r>
        <w:rPr>
          <w:rFonts w:ascii="Times New Roman"/>
          <w:b w:val="false"/>
          <w:i w:val="false"/>
          <w:color w:val="000000"/>
          <w:sz w:val="28"/>
        </w:rPr>
        <w:t>
10.                   10 тенге             __________________________
</w:t>
      </w:r>
      <w:r>
        <w:br/>
      </w:r>
      <w:r>
        <w:rPr>
          <w:rFonts w:ascii="Times New Roman"/>
          <w:b w:val="false"/>
          <w:i w:val="false"/>
          <w:color w:val="000000"/>
          <w:sz w:val="28"/>
        </w:rPr>
        <w:t>
11.                   20 тенге             __________________________
</w:t>
      </w:r>
      <w:r>
        <w:br/>
      </w:r>
      <w:r>
        <w:rPr>
          <w:rFonts w:ascii="Times New Roman"/>
          <w:b w:val="false"/>
          <w:i w:val="false"/>
          <w:color w:val="000000"/>
          <w:sz w:val="28"/>
        </w:rPr>
        <w:t>
12.                   20 тенге (ООН обыч.  __________________________
</w:t>
      </w:r>
      <w:r>
        <w:br/>
      </w:r>
      <w:r>
        <w:rPr>
          <w:rFonts w:ascii="Times New Roman"/>
          <w:b w:val="false"/>
          <w:i w:val="false"/>
          <w:color w:val="000000"/>
          <w:sz w:val="28"/>
        </w:rPr>
        <w:t>
13.                   20 тенге (Жамбыл)    __________________________
</w:t>
      </w:r>
      <w:r>
        <w:br/>
      </w:r>
      <w:r>
        <w:rPr>
          <w:rFonts w:ascii="Times New Roman"/>
          <w:b w:val="false"/>
          <w:i w:val="false"/>
          <w:color w:val="000000"/>
          <w:sz w:val="28"/>
        </w:rPr>
        <w:t>
14.                   20 тенге (Независим.)__________________________
</w:t>
      </w:r>
      <w:r>
        <w:br/>
      </w:r>
      <w:r>
        <w:rPr>
          <w:rFonts w:ascii="Times New Roman"/>
          <w:b w:val="false"/>
          <w:i w:val="false"/>
          <w:color w:val="000000"/>
          <w:sz w:val="28"/>
        </w:rPr>
        <w:t>
15.                   и другие             __________________________
</w:t>
      </w:r>
      <w:r>
        <w:br/>
      </w:r>
      <w:r>
        <w:rPr>
          <w:rFonts w:ascii="Times New Roman"/>
          <w:b w:val="false"/>
          <w:i w:val="false"/>
          <w:color w:val="000000"/>
          <w:sz w:val="28"/>
        </w:rPr>
        <w:t>
16.                   ....тенге            __________________________
</w:t>
      </w:r>
    </w:p>
    <w:p>
      <w:pPr>
        <w:spacing w:after="0"/>
        <w:ind w:left="0"/>
        <w:jc w:val="both"/>
      </w:pPr>
      <w:r>
        <w:rPr>
          <w:rFonts w:ascii="Times New Roman"/>
          <w:b w:val="false"/>
          <w:i w:val="false"/>
          <w:color w:val="000000"/>
          <w:sz w:val="28"/>
        </w:rPr>
        <w:t>
Итого:______________________________
</w:t>
      </w:r>
      <w:r>
        <w:br/>
      </w:r>
      <w:r>
        <w:rPr>
          <w:rFonts w:ascii="Times New Roman"/>
          <w:b w:val="false"/>
          <w:i w:val="false"/>
          <w:color w:val="000000"/>
          <w:sz w:val="28"/>
        </w:rPr>
        <w:t>
        (количество монет и сумма)
</w:t>
      </w:r>
      <w:r>
        <w:br/>
      </w:r>
      <w:r>
        <w:rPr>
          <w:rFonts w:ascii="Times New Roman"/>
          <w:b w:val="false"/>
          <w:i w:val="false"/>
          <w:color w:val="000000"/>
          <w:sz w:val="28"/>
        </w:rPr>
        <w:t>
Общая сумма банкнот и монет _________________________________________
</w:t>
      </w:r>
      <w:r>
        <w:br/>
      </w:r>
      <w:r>
        <w:rPr>
          <w:rFonts w:ascii="Times New Roman"/>
          <w:b w:val="false"/>
          <w:i w:val="false"/>
          <w:color w:val="000000"/>
          <w:sz w:val="28"/>
        </w:rPr>
        <w:t>
                                           (цифрами)
</w:t>
      </w:r>
      <w:r>
        <w:br/>
      </w:r>
      <w:r>
        <w:rPr>
          <w:rFonts w:ascii="Times New Roman"/>
          <w:b w:val="false"/>
          <w:i w:val="false"/>
          <w:color w:val="000000"/>
          <w:sz w:val="28"/>
        </w:rPr>
        <w:t>
Общая сумма банкнот и монет _________________________________________
</w:t>
      </w:r>
      <w:r>
        <w:br/>
      </w:r>
      <w:r>
        <w:rPr>
          <w:rFonts w:ascii="Times New Roman"/>
          <w:b w:val="false"/>
          <w:i w:val="false"/>
          <w:color w:val="000000"/>
          <w:sz w:val="28"/>
        </w:rPr>
        <w:t>
                                           (прописью)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Руководитель Подразделения Нацбанка:
</w:t>
      </w:r>
    </w:p>
    <w:p>
      <w:pPr>
        <w:spacing w:after="0"/>
        <w:ind w:left="0"/>
        <w:jc w:val="both"/>
      </w:pPr>
      <w:r>
        <w:rPr>
          <w:rFonts w:ascii="Times New Roman"/>
          <w:b w:val="false"/>
          <w:i w:val="false"/>
          <w:color w:val="000000"/>
          <w:sz w:val="28"/>
        </w:rPr>
        <w:t>
Примечание: Распоряжение составляется в двух экземплярах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6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Ведомость банкнот национальной валюты, выпущенных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обращение из резервных фондов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 _______ 19__г.
</w:t>
      </w:r>
      <w:r>
        <w:br/>
      </w:r>
      <w:r>
        <w:rPr>
          <w:rFonts w:ascii="Times New Roman"/>
          <w:b w:val="false"/>
          <w:i w:val="false"/>
          <w:color w:val="000000"/>
          <w:sz w:val="28"/>
        </w:rPr>
        <w:t>
Номер МФО ________
</w:t>
      </w:r>
      <w:r>
        <w:br/>
      </w:r>
      <w:r>
        <w:rPr>
          <w:rFonts w:ascii="Times New Roman"/>
          <w:b w:val="false"/>
          <w:i w:val="false"/>
          <w:color w:val="000000"/>
          <w:sz w:val="28"/>
        </w:rPr>
        <w:t>
Наименование подразделения Нацбанка РК ________________________
</w:t>
      </w:r>
      <w:r>
        <w:br/>
      </w:r>
      <w:r>
        <w:rPr>
          <w:rFonts w:ascii="Times New Roman"/>
          <w:b w:val="false"/>
          <w:i w:val="false"/>
          <w:color w:val="000000"/>
          <w:sz w:val="28"/>
        </w:rPr>
        <w:t>
---------------------------------------------------------------------
</w:t>
      </w:r>
      <w:r>
        <w:br/>
      </w:r>
      <w:r>
        <w:rPr>
          <w:rFonts w:ascii="Times New Roman"/>
          <w:b w:val="false"/>
          <w:i w:val="false"/>
          <w:color w:val="000000"/>
          <w:sz w:val="28"/>
        </w:rPr>
        <w:t>
                 ! Общая сумма  !            В том числе
</w:t>
      </w:r>
      <w:r>
        <w:br/>
      </w:r>
      <w:r>
        <w:rPr>
          <w:rFonts w:ascii="Times New Roman"/>
          <w:b w:val="false"/>
          <w:i w:val="false"/>
          <w:color w:val="000000"/>
          <w:sz w:val="28"/>
        </w:rPr>
        <w:t>
-----------------!--------------!------------------------------------
</w:t>
      </w:r>
      <w:r>
        <w:br/>
      </w:r>
      <w:r>
        <w:rPr>
          <w:rFonts w:ascii="Times New Roman"/>
          <w:b w:val="false"/>
          <w:i w:val="false"/>
          <w:color w:val="000000"/>
          <w:sz w:val="28"/>
        </w:rPr>
        <w:t>
Достоинство      !Выпущенные в  !  годные         ! в эмиссионной
</w:t>
      </w:r>
      <w:r>
        <w:br/>
      </w:r>
      <w:r>
        <w:rPr>
          <w:rFonts w:ascii="Times New Roman"/>
          <w:b w:val="false"/>
          <w:i w:val="false"/>
          <w:color w:val="000000"/>
          <w:sz w:val="28"/>
        </w:rPr>
        <w:t>
                 !обращение из  !  (сумма)        ! упаковке (новые)
</w:t>
      </w:r>
      <w:r>
        <w:br/>
      </w:r>
      <w:r>
        <w:rPr>
          <w:rFonts w:ascii="Times New Roman"/>
          <w:b w:val="false"/>
          <w:i w:val="false"/>
          <w:color w:val="000000"/>
          <w:sz w:val="28"/>
        </w:rPr>
        <w:t>
                 !резервных     !                 ! (сумма)
</w:t>
      </w:r>
      <w:r>
        <w:br/>
      </w:r>
      <w:r>
        <w:rPr>
          <w:rFonts w:ascii="Times New Roman"/>
          <w:b w:val="false"/>
          <w:i w:val="false"/>
          <w:color w:val="000000"/>
          <w:sz w:val="28"/>
        </w:rPr>
        <w:t>
                 !фондов        !                 !
</w:t>
      </w:r>
      <w:r>
        <w:br/>
      </w:r>
      <w:r>
        <w:rPr>
          <w:rFonts w:ascii="Times New Roman"/>
          <w:b w:val="false"/>
          <w:i w:val="false"/>
          <w:color w:val="000000"/>
          <w:sz w:val="28"/>
        </w:rPr>
        <w:t>
-----------------!--------------!-----------------!------------------
</w:t>
      </w:r>
      <w:r>
        <w:br/>
      </w:r>
      <w:r>
        <w:rPr>
          <w:rFonts w:ascii="Times New Roman"/>
          <w:b w:val="false"/>
          <w:i w:val="false"/>
          <w:color w:val="000000"/>
          <w:sz w:val="28"/>
        </w:rPr>
        <w:t>
1 тенге          !              !                 !
</w:t>
      </w:r>
      <w:r>
        <w:br/>
      </w:r>
      <w:r>
        <w:rPr>
          <w:rFonts w:ascii="Times New Roman"/>
          <w:b w:val="false"/>
          <w:i w:val="false"/>
          <w:color w:val="000000"/>
          <w:sz w:val="28"/>
        </w:rPr>
        <w:t>
-----------------!--------------!-----------------!------------------
</w:t>
      </w:r>
      <w:r>
        <w:br/>
      </w:r>
      <w:r>
        <w:rPr>
          <w:rFonts w:ascii="Times New Roman"/>
          <w:b w:val="false"/>
          <w:i w:val="false"/>
          <w:color w:val="000000"/>
          <w:sz w:val="28"/>
        </w:rPr>
        <w:t>
3 тенге          !              !                 !
</w:t>
      </w:r>
      <w:r>
        <w:br/>
      </w:r>
      <w:r>
        <w:rPr>
          <w:rFonts w:ascii="Times New Roman"/>
          <w:b w:val="false"/>
          <w:i w:val="false"/>
          <w:color w:val="000000"/>
          <w:sz w:val="28"/>
        </w:rPr>
        <w:t>
-----------------!--------------!-----------------!------------------
</w:t>
      </w:r>
      <w:r>
        <w:br/>
      </w:r>
      <w:r>
        <w:rPr>
          <w:rFonts w:ascii="Times New Roman"/>
          <w:b w:val="false"/>
          <w:i w:val="false"/>
          <w:color w:val="000000"/>
          <w:sz w:val="28"/>
        </w:rPr>
        <w:t>
5 тенге          !              !                 !
</w:t>
      </w:r>
      <w:r>
        <w:br/>
      </w:r>
      <w:r>
        <w:rPr>
          <w:rFonts w:ascii="Times New Roman"/>
          <w:b w:val="false"/>
          <w:i w:val="false"/>
          <w:color w:val="000000"/>
          <w:sz w:val="28"/>
        </w:rPr>
        <w:t>
-----------------!--------------!-----------------!------------------
</w:t>
      </w:r>
      <w:r>
        <w:br/>
      </w:r>
      <w:r>
        <w:rPr>
          <w:rFonts w:ascii="Times New Roman"/>
          <w:b w:val="false"/>
          <w:i w:val="false"/>
          <w:color w:val="000000"/>
          <w:sz w:val="28"/>
        </w:rPr>
        <w:t>
10 тенге         !              !                 !
</w:t>
      </w:r>
      <w:r>
        <w:br/>
      </w:r>
      <w:r>
        <w:rPr>
          <w:rFonts w:ascii="Times New Roman"/>
          <w:b w:val="false"/>
          <w:i w:val="false"/>
          <w:color w:val="000000"/>
          <w:sz w:val="28"/>
        </w:rPr>
        <w:t>
-----------------!--------------!-----------------!------------------
</w:t>
      </w:r>
      <w:r>
        <w:br/>
      </w:r>
      <w:r>
        <w:rPr>
          <w:rFonts w:ascii="Times New Roman"/>
          <w:b w:val="false"/>
          <w:i w:val="false"/>
          <w:color w:val="000000"/>
          <w:sz w:val="28"/>
        </w:rPr>
        <w:t>
20 тенге         !              !                 !
</w:t>
      </w:r>
      <w:r>
        <w:br/>
      </w:r>
      <w:r>
        <w:rPr>
          <w:rFonts w:ascii="Times New Roman"/>
          <w:b w:val="false"/>
          <w:i w:val="false"/>
          <w:color w:val="000000"/>
          <w:sz w:val="28"/>
        </w:rPr>
        <w:t>
-----------------!--------------!-----------------!------------------
</w:t>
      </w:r>
      <w:r>
        <w:br/>
      </w:r>
      <w:r>
        <w:rPr>
          <w:rFonts w:ascii="Times New Roman"/>
          <w:b w:val="false"/>
          <w:i w:val="false"/>
          <w:color w:val="000000"/>
          <w:sz w:val="28"/>
        </w:rPr>
        <w:t>
50 тенге         !              !                 !
</w:t>
      </w:r>
      <w:r>
        <w:br/>
      </w:r>
      <w:r>
        <w:rPr>
          <w:rFonts w:ascii="Times New Roman"/>
          <w:b w:val="false"/>
          <w:i w:val="false"/>
          <w:color w:val="000000"/>
          <w:sz w:val="28"/>
        </w:rPr>
        <w:t>
-----------------!--------------!-----------------!------------------
</w:t>
      </w:r>
      <w:r>
        <w:br/>
      </w:r>
      <w:r>
        <w:rPr>
          <w:rFonts w:ascii="Times New Roman"/>
          <w:b w:val="false"/>
          <w:i w:val="false"/>
          <w:color w:val="000000"/>
          <w:sz w:val="28"/>
        </w:rPr>
        <w:t>
100 тенге        !              !                 !
</w:t>
      </w:r>
      <w:r>
        <w:br/>
      </w:r>
      <w:r>
        <w:rPr>
          <w:rFonts w:ascii="Times New Roman"/>
          <w:b w:val="false"/>
          <w:i w:val="false"/>
          <w:color w:val="000000"/>
          <w:sz w:val="28"/>
        </w:rPr>
        <w:t>
-----------------!--------------!-----------------!------------------
</w:t>
      </w:r>
      <w:r>
        <w:br/>
      </w:r>
      <w:r>
        <w:rPr>
          <w:rFonts w:ascii="Times New Roman"/>
          <w:b w:val="false"/>
          <w:i w:val="false"/>
          <w:color w:val="000000"/>
          <w:sz w:val="28"/>
        </w:rPr>
        <w:t>
200 тенге        !              !                 !
</w:t>
      </w:r>
      <w:r>
        <w:br/>
      </w:r>
      <w:r>
        <w:rPr>
          <w:rFonts w:ascii="Times New Roman"/>
          <w:b w:val="false"/>
          <w:i w:val="false"/>
          <w:color w:val="000000"/>
          <w:sz w:val="28"/>
        </w:rPr>
        <w:t>
-----------------!--------------!-----------------!------------------
</w:t>
      </w:r>
      <w:r>
        <w:br/>
      </w:r>
      <w:r>
        <w:rPr>
          <w:rFonts w:ascii="Times New Roman"/>
          <w:b w:val="false"/>
          <w:i w:val="false"/>
          <w:color w:val="000000"/>
          <w:sz w:val="28"/>
        </w:rPr>
        <w:t>
500 тенге        !              !                 !
</w:t>
      </w:r>
      <w:r>
        <w:br/>
      </w:r>
      <w:r>
        <w:rPr>
          <w:rFonts w:ascii="Times New Roman"/>
          <w:b w:val="false"/>
          <w:i w:val="false"/>
          <w:color w:val="000000"/>
          <w:sz w:val="28"/>
        </w:rPr>
        <w:t>
-----------------!--------------!-----------------!------------------
</w:t>
      </w:r>
      <w:r>
        <w:br/>
      </w:r>
      <w:r>
        <w:rPr>
          <w:rFonts w:ascii="Times New Roman"/>
          <w:b w:val="false"/>
          <w:i w:val="false"/>
          <w:color w:val="000000"/>
          <w:sz w:val="28"/>
        </w:rPr>
        <w:t>
1000 тенге       !              !                 !
</w:t>
      </w:r>
      <w:r>
        <w:br/>
      </w:r>
      <w:r>
        <w:rPr>
          <w:rFonts w:ascii="Times New Roman"/>
          <w:b w:val="false"/>
          <w:i w:val="false"/>
          <w:color w:val="000000"/>
          <w:sz w:val="28"/>
        </w:rPr>
        <w:t>
-----------------!--------------!-----------------!------------------
</w:t>
      </w:r>
      <w:r>
        <w:br/>
      </w:r>
      <w:r>
        <w:rPr>
          <w:rFonts w:ascii="Times New Roman"/>
          <w:b w:val="false"/>
          <w:i w:val="false"/>
          <w:color w:val="000000"/>
          <w:sz w:val="28"/>
        </w:rPr>
        <w:t>
2000 тенге       !              !                 !
</w:t>
      </w:r>
      <w:r>
        <w:br/>
      </w:r>
      <w:r>
        <w:rPr>
          <w:rFonts w:ascii="Times New Roman"/>
          <w:b w:val="false"/>
          <w:i w:val="false"/>
          <w:color w:val="000000"/>
          <w:sz w:val="28"/>
        </w:rPr>
        <w:t>
-----------------!--------------!-----------------!------------------
</w:t>
      </w:r>
      <w:r>
        <w:br/>
      </w:r>
      <w:r>
        <w:rPr>
          <w:rFonts w:ascii="Times New Roman"/>
          <w:b w:val="false"/>
          <w:i w:val="false"/>
          <w:color w:val="000000"/>
          <w:sz w:val="28"/>
        </w:rPr>
        <w:t>
Итого выпущено
</w:t>
      </w:r>
      <w:r>
        <w:br/>
      </w:r>
      <w:r>
        <w:rPr>
          <w:rFonts w:ascii="Times New Roman"/>
          <w:b w:val="false"/>
          <w:i w:val="false"/>
          <w:color w:val="000000"/>
          <w:sz w:val="28"/>
        </w:rPr>
        <w:t>
из резервных
</w:t>
      </w:r>
      <w:r>
        <w:br/>
      </w:r>
      <w:r>
        <w:rPr>
          <w:rFonts w:ascii="Times New Roman"/>
          <w:b w:val="false"/>
          <w:i w:val="false"/>
          <w:color w:val="000000"/>
          <w:sz w:val="28"/>
        </w:rPr>
        <w:t>
фондов: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______________ (подпись)
</w:t>
      </w:r>
    </w:p>
    <w:p>
      <w:pPr>
        <w:spacing w:after="0"/>
        <w:ind w:left="0"/>
        <w:jc w:val="both"/>
      </w:pPr>
      <w:r>
        <w:rPr>
          <w:rFonts w:ascii="Times New Roman"/>
          <w:b w:val="false"/>
          <w:i w:val="false"/>
          <w:color w:val="000000"/>
          <w:sz w:val="28"/>
        </w:rPr>
        <w:t>
Контролер: ______________________ (подпись)
</w:t>
      </w:r>
    </w:p>
    <w:p>
      <w:pPr>
        <w:spacing w:after="0"/>
        <w:ind w:left="0"/>
        <w:jc w:val="both"/>
      </w:pPr>
      <w:r>
        <w:rPr>
          <w:rFonts w:ascii="Times New Roman"/>
          <w:b w:val="false"/>
          <w:i w:val="false"/>
          <w:color w:val="000000"/>
          <w:sz w:val="28"/>
        </w:rPr>
        <w:t>
Бухгалтер: ______________________ (подпись)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7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Ведомость монет национальной валюты,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выпущенных в обращение из резервных фондов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 "____"_____________199__г.
</w:t>
      </w:r>
    </w:p>
    <w:p>
      <w:pPr>
        <w:spacing w:after="0"/>
        <w:ind w:left="0"/>
        <w:jc w:val="both"/>
      </w:pPr>
      <w:r>
        <w:rPr>
          <w:rFonts w:ascii="Times New Roman"/>
          <w:b w:val="false"/>
          <w:i w:val="false"/>
          <w:color w:val="000000"/>
          <w:sz w:val="28"/>
        </w:rPr>
        <w:t>
Номер МФО _________________
</w:t>
      </w:r>
    </w:p>
    <w:p>
      <w:pPr>
        <w:spacing w:after="0"/>
        <w:ind w:left="0"/>
        <w:jc w:val="both"/>
      </w:pPr>
      <w:r>
        <w:rPr>
          <w:rFonts w:ascii="Times New Roman"/>
          <w:b w:val="false"/>
          <w:i w:val="false"/>
          <w:color w:val="000000"/>
          <w:sz w:val="28"/>
        </w:rPr>
        <w:t>
Наименование подразделения Нацбанка РК _____________________
</w:t>
      </w:r>
      <w:r>
        <w:br/>
      </w:r>
      <w:r>
        <w:rPr>
          <w:rFonts w:ascii="Times New Roman"/>
          <w:b w:val="false"/>
          <w:i w:val="false"/>
          <w:color w:val="000000"/>
          <w:sz w:val="28"/>
        </w:rPr>
        <w:t>
      ---------------------------------------------------------------------
</w:t>
      </w:r>
      <w:r>
        <w:br/>
      </w:r>
      <w:r>
        <w:rPr>
          <w:rFonts w:ascii="Times New Roman"/>
          <w:b w:val="false"/>
          <w:i w:val="false"/>
          <w:color w:val="000000"/>
          <w:sz w:val="28"/>
        </w:rPr>
        <w:t>
                   !Общая           !В том числе
</w:t>
      </w:r>
      <w:r>
        <w:br/>
      </w:r>
      <w:r>
        <w:rPr>
          <w:rFonts w:ascii="Times New Roman"/>
          <w:b w:val="false"/>
          <w:i w:val="false"/>
          <w:color w:val="000000"/>
          <w:sz w:val="28"/>
        </w:rPr>
        <w:t>
-------------------!----------------!--------------------------------
</w:t>
      </w:r>
      <w:r>
        <w:br/>
      </w:r>
      <w:r>
        <w:rPr>
          <w:rFonts w:ascii="Times New Roman"/>
          <w:b w:val="false"/>
          <w:i w:val="false"/>
          <w:color w:val="000000"/>
          <w:sz w:val="28"/>
        </w:rPr>
        <w:t>
Достоинство        !Выпущенные в    !  годные       !в эмиссионной
</w:t>
      </w:r>
      <w:r>
        <w:br/>
      </w:r>
      <w:r>
        <w:rPr>
          <w:rFonts w:ascii="Times New Roman"/>
          <w:b w:val="false"/>
          <w:i w:val="false"/>
          <w:color w:val="000000"/>
          <w:sz w:val="28"/>
        </w:rPr>
        <w:t>
                   !обращение из    !  (сумма)      !упаковке (новые)
</w:t>
      </w:r>
      <w:r>
        <w:br/>
      </w:r>
      <w:r>
        <w:rPr>
          <w:rFonts w:ascii="Times New Roman"/>
          <w:b w:val="false"/>
          <w:i w:val="false"/>
          <w:color w:val="000000"/>
          <w:sz w:val="28"/>
        </w:rPr>
        <w:t>
                   !резервных фондов!               !(сумма)
</w:t>
      </w:r>
      <w:r>
        <w:br/>
      </w:r>
      <w:r>
        <w:rPr>
          <w:rFonts w:ascii="Times New Roman"/>
          <w:b w:val="false"/>
          <w:i w:val="false"/>
          <w:color w:val="000000"/>
          <w:sz w:val="28"/>
        </w:rPr>
        <w:t>
-------------------!----------------!---------------!----------------
</w:t>
      </w:r>
      <w:r>
        <w:br/>
      </w:r>
      <w:r>
        <w:rPr>
          <w:rFonts w:ascii="Times New Roman"/>
          <w:b w:val="false"/>
          <w:i w:val="false"/>
          <w:color w:val="000000"/>
          <w:sz w:val="28"/>
        </w:rPr>
        <w:t>
Металлические      !                !               !
</w:t>
      </w:r>
      <w:r>
        <w:br/>
      </w:r>
      <w:r>
        <w:rPr>
          <w:rFonts w:ascii="Times New Roman"/>
          <w:b w:val="false"/>
          <w:i w:val="false"/>
          <w:color w:val="000000"/>
          <w:sz w:val="28"/>
        </w:rPr>
        <w:t>
-------------------!----------------!---------------!----------------
</w:t>
      </w:r>
      <w:r>
        <w:br/>
      </w:r>
      <w:r>
        <w:rPr>
          <w:rFonts w:ascii="Times New Roman"/>
          <w:b w:val="false"/>
          <w:i w:val="false"/>
          <w:color w:val="000000"/>
          <w:sz w:val="28"/>
        </w:rPr>
        <w:t>
2 тиын             !                !               !
</w:t>
      </w:r>
      <w:r>
        <w:br/>
      </w:r>
      <w:r>
        <w:rPr>
          <w:rFonts w:ascii="Times New Roman"/>
          <w:b w:val="false"/>
          <w:i w:val="false"/>
          <w:color w:val="000000"/>
          <w:sz w:val="28"/>
        </w:rPr>
        <w:t>
-------------------!----------------!---------------!----------------
</w:t>
      </w:r>
      <w:r>
        <w:br/>
      </w:r>
      <w:r>
        <w:rPr>
          <w:rFonts w:ascii="Times New Roman"/>
          <w:b w:val="false"/>
          <w:i w:val="false"/>
          <w:color w:val="000000"/>
          <w:sz w:val="28"/>
        </w:rPr>
        <w:t>
5 тиын             !                !               !
</w:t>
      </w:r>
      <w:r>
        <w:br/>
      </w:r>
      <w:r>
        <w:rPr>
          <w:rFonts w:ascii="Times New Roman"/>
          <w:b w:val="false"/>
          <w:i w:val="false"/>
          <w:color w:val="000000"/>
          <w:sz w:val="28"/>
        </w:rPr>
        <w:t>
-------------------!----------------!---------------!----------------
</w:t>
      </w:r>
      <w:r>
        <w:br/>
      </w:r>
      <w:r>
        <w:rPr>
          <w:rFonts w:ascii="Times New Roman"/>
          <w:b w:val="false"/>
          <w:i w:val="false"/>
          <w:color w:val="000000"/>
          <w:sz w:val="28"/>
        </w:rPr>
        <w:t>
10 тиын            !                !               !
</w:t>
      </w:r>
      <w:r>
        <w:br/>
      </w:r>
      <w:r>
        <w:rPr>
          <w:rFonts w:ascii="Times New Roman"/>
          <w:b w:val="false"/>
          <w:i w:val="false"/>
          <w:color w:val="000000"/>
          <w:sz w:val="28"/>
        </w:rPr>
        <w:t>
-------------------!----------------!---------------!----------------
</w:t>
      </w:r>
      <w:r>
        <w:br/>
      </w:r>
      <w:r>
        <w:rPr>
          <w:rFonts w:ascii="Times New Roman"/>
          <w:b w:val="false"/>
          <w:i w:val="false"/>
          <w:color w:val="000000"/>
          <w:sz w:val="28"/>
        </w:rPr>
        <w:t>
20 тиын            !                !               !
</w:t>
      </w:r>
      <w:r>
        <w:br/>
      </w:r>
      <w:r>
        <w:rPr>
          <w:rFonts w:ascii="Times New Roman"/>
          <w:b w:val="false"/>
          <w:i w:val="false"/>
          <w:color w:val="000000"/>
          <w:sz w:val="28"/>
        </w:rPr>
        <w:t>
-------------------!----------------!---------------!----------------
</w:t>
      </w:r>
      <w:r>
        <w:br/>
      </w:r>
      <w:r>
        <w:rPr>
          <w:rFonts w:ascii="Times New Roman"/>
          <w:b w:val="false"/>
          <w:i w:val="false"/>
          <w:color w:val="000000"/>
          <w:sz w:val="28"/>
        </w:rPr>
        <w:t>
50 тиын            !                !               !
</w:t>
      </w:r>
      <w:r>
        <w:br/>
      </w:r>
      <w:r>
        <w:rPr>
          <w:rFonts w:ascii="Times New Roman"/>
          <w:b w:val="false"/>
          <w:i w:val="false"/>
          <w:color w:val="000000"/>
          <w:sz w:val="28"/>
        </w:rPr>
        <w:t>
-------------------!----------------!---------------!----------------
</w:t>
      </w:r>
      <w:r>
        <w:br/>
      </w:r>
      <w:r>
        <w:rPr>
          <w:rFonts w:ascii="Times New Roman"/>
          <w:b w:val="false"/>
          <w:i w:val="false"/>
          <w:color w:val="000000"/>
          <w:sz w:val="28"/>
        </w:rPr>
        <w:t>
1 тенге            !                !               !
</w:t>
      </w:r>
      <w:r>
        <w:br/>
      </w:r>
      <w:r>
        <w:rPr>
          <w:rFonts w:ascii="Times New Roman"/>
          <w:b w:val="false"/>
          <w:i w:val="false"/>
          <w:color w:val="000000"/>
          <w:sz w:val="28"/>
        </w:rPr>
        <w:t>
-------------------!----------------!---------------!----------------
</w:t>
      </w:r>
      <w:r>
        <w:br/>
      </w:r>
      <w:r>
        <w:rPr>
          <w:rFonts w:ascii="Times New Roman"/>
          <w:b w:val="false"/>
          <w:i w:val="false"/>
          <w:color w:val="000000"/>
          <w:sz w:val="28"/>
        </w:rPr>
        <w:t>
3 тенге            !                !               !
</w:t>
      </w:r>
      <w:r>
        <w:br/>
      </w:r>
      <w:r>
        <w:rPr>
          <w:rFonts w:ascii="Times New Roman"/>
          <w:b w:val="false"/>
          <w:i w:val="false"/>
          <w:color w:val="000000"/>
          <w:sz w:val="28"/>
        </w:rPr>
        <w:t>
-------------------!----------------!---------------!----------------
</w:t>
      </w:r>
      <w:r>
        <w:br/>
      </w:r>
      <w:r>
        <w:rPr>
          <w:rFonts w:ascii="Times New Roman"/>
          <w:b w:val="false"/>
          <w:i w:val="false"/>
          <w:color w:val="000000"/>
          <w:sz w:val="28"/>
        </w:rPr>
        <w:t>
5 тенге            !                !               !
</w:t>
      </w:r>
      <w:r>
        <w:br/>
      </w:r>
      <w:r>
        <w:rPr>
          <w:rFonts w:ascii="Times New Roman"/>
          <w:b w:val="false"/>
          <w:i w:val="false"/>
          <w:color w:val="000000"/>
          <w:sz w:val="28"/>
        </w:rPr>
        <w:t>
-------------------!----------------!---------------!----------------
</w:t>
      </w:r>
      <w:r>
        <w:br/>
      </w:r>
      <w:r>
        <w:rPr>
          <w:rFonts w:ascii="Times New Roman"/>
          <w:b w:val="false"/>
          <w:i w:val="false"/>
          <w:color w:val="000000"/>
          <w:sz w:val="28"/>
        </w:rPr>
        <w:t>
10 тенге           !                !               !
</w:t>
      </w:r>
      <w:r>
        <w:br/>
      </w:r>
      <w:r>
        <w:rPr>
          <w:rFonts w:ascii="Times New Roman"/>
          <w:b w:val="false"/>
          <w:i w:val="false"/>
          <w:color w:val="000000"/>
          <w:sz w:val="28"/>
        </w:rPr>
        <w:t>
-------------------!----------------!---------------!----------------
</w:t>
      </w:r>
      <w:r>
        <w:br/>
      </w:r>
      <w:r>
        <w:rPr>
          <w:rFonts w:ascii="Times New Roman"/>
          <w:b w:val="false"/>
          <w:i w:val="false"/>
          <w:color w:val="000000"/>
          <w:sz w:val="28"/>
        </w:rPr>
        <w:t>
20 тенге           !                !               !
</w:t>
      </w:r>
      <w:r>
        <w:br/>
      </w:r>
      <w:r>
        <w:rPr>
          <w:rFonts w:ascii="Times New Roman"/>
          <w:b w:val="false"/>
          <w:i w:val="false"/>
          <w:color w:val="000000"/>
          <w:sz w:val="28"/>
        </w:rPr>
        <w:t>
-------------------!----------------!---------------!----------------
</w:t>
      </w:r>
      <w:r>
        <w:br/>
      </w:r>
      <w:r>
        <w:rPr>
          <w:rFonts w:ascii="Times New Roman"/>
          <w:b w:val="false"/>
          <w:i w:val="false"/>
          <w:color w:val="000000"/>
          <w:sz w:val="28"/>
        </w:rPr>
        <w:t>
Коллекционные      !                !               !
</w:t>
      </w:r>
      <w:r>
        <w:br/>
      </w:r>
      <w:r>
        <w:rPr>
          <w:rFonts w:ascii="Times New Roman"/>
          <w:b w:val="false"/>
          <w:i w:val="false"/>
          <w:color w:val="000000"/>
          <w:sz w:val="28"/>
        </w:rPr>
        <w:t>
-------------------!----------------!---------------!----------------
</w:t>
      </w:r>
      <w:r>
        <w:br/>
      </w:r>
      <w:r>
        <w:rPr>
          <w:rFonts w:ascii="Times New Roman"/>
          <w:b w:val="false"/>
          <w:i w:val="false"/>
          <w:color w:val="000000"/>
          <w:sz w:val="28"/>
        </w:rPr>
        <w:t>
20 тенге - 50 лет  !                !               !
</w:t>
      </w:r>
      <w:r>
        <w:br/>
      </w:r>
      <w:r>
        <w:rPr>
          <w:rFonts w:ascii="Times New Roman"/>
          <w:b w:val="false"/>
          <w:i w:val="false"/>
          <w:color w:val="000000"/>
          <w:sz w:val="28"/>
        </w:rPr>
        <w:t>
ООН...             !                !               !
</w:t>
      </w:r>
      <w:r>
        <w:br/>
      </w:r>
      <w:r>
        <w:rPr>
          <w:rFonts w:ascii="Times New Roman"/>
          <w:b w:val="false"/>
          <w:i w:val="false"/>
          <w:color w:val="000000"/>
          <w:sz w:val="28"/>
        </w:rPr>
        <w:t>
-------------------!----------------!---------------!----------------
</w:t>
      </w:r>
      <w:r>
        <w:br/>
      </w:r>
      <w:r>
        <w:rPr>
          <w:rFonts w:ascii="Times New Roman"/>
          <w:b w:val="false"/>
          <w:i w:val="false"/>
          <w:color w:val="000000"/>
          <w:sz w:val="28"/>
        </w:rPr>
        <w:t>
Серебряные         !                !               !
</w:t>
      </w:r>
      <w:r>
        <w:br/>
      </w:r>
      <w:r>
        <w:rPr>
          <w:rFonts w:ascii="Times New Roman"/>
          <w:b w:val="false"/>
          <w:i w:val="false"/>
          <w:color w:val="000000"/>
          <w:sz w:val="28"/>
        </w:rPr>
        <w:t>
-------------------!----------------!---------------!----------------
</w:t>
      </w:r>
      <w:r>
        <w:br/>
      </w:r>
      <w:r>
        <w:rPr>
          <w:rFonts w:ascii="Times New Roman"/>
          <w:b w:val="false"/>
          <w:i w:val="false"/>
          <w:color w:val="000000"/>
          <w:sz w:val="28"/>
        </w:rPr>
        <w:t>
100 тенге - 150 лет!                !               !
</w:t>
      </w:r>
      <w:r>
        <w:br/>
      </w:r>
      <w:r>
        <w:rPr>
          <w:rFonts w:ascii="Times New Roman"/>
          <w:b w:val="false"/>
          <w:i w:val="false"/>
          <w:color w:val="000000"/>
          <w:sz w:val="28"/>
        </w:rPr>
        <w:t>
Абая               !                !               !
</w:t>
      </w:r>
      <w:r>
        <w:br/>
      </w:r>
      <w:r>
        <w:rPr>
          <w:rFonts w:ascii="Times New Roman"/>
          <w:b w:val="false"/>
          <w:i w:val="false"/>
          <w:color w:val="000000"/>
          <w:sz w:val="28"/>
        </w:rPr>
        <w:t>
-------------------!----------------!---------------!----------------
</w:t>
      </w:r>
      <w:r>
        <w:br/>
      </w:r>
      <w:r>
        <w:rPr>
          <w:rFonts w:ascii="Times New Roman"/>
          <w:b w:val="false"/>
          <w:i w:val="false"/>
          <w:color w:val="000000"/>
          <w:sz w:val="28"/>
        </w:rPr>
        <w:t>
Золотые            !                !               !
</w:t>
      </w:r>
      <w:r>
        <w:br/>
      </w:r>
      <w:r>
        <w:rPr>
          <w:rFonts w:ascii="Times New Roman"/>
          <w:b w:val="false"/>
          <w:i w:val="false"/>
          <w:color w:val="000000"/>
          <w:sz w:val="28"/>
        </w:rPr>
        <w:t>
-------------------!----------------!---------------!----------------
</w:t>
      </w:r>
      <w:r>
        <w:br/>
      </w:r>
      <w:r>
        <w:rPr>
          <w:rFonts w:ascii="Times New Roman"/>
          <w:b w:val="false"/>
          <w:i w:val="false"/>
          <w:color w:val="000000"/>
          <w:sz w:val="28"/>
        </w:rPr>
        <w:t>
1000 тенге         !                !               !
</w:t>
      </w:r>
      <w:r>
        <w:br/>
      </w:r>
      <w:r>
        <w:rPr>
          <w:rFonts w:ascii="Times New Roman"/>
          <w:b w:val="false"/>
          <w:i w:val="false"/>
          <w:color w:val="000000"/>
          <w:sz w:val="28"/>
        </w:rPr>
        <w:t>
-------------------!----------------!---------------!----------------
</w:t>
      </w:r>
      <w:r>
        <w:br/>
      </w:r>
      <w:r>
        <w:rPr>
          <w:rFonts w:ascii="Times New Roman"/>
          <w:b w:val="false"/>
          <w:i w:val="false"/>
          <w:color w:val="000000"/>
          <w:sz w:val="28"/>
        </w:rPr>
        <w:t>
2500 тенге         !                !               !
</w:t>
      </w:r>
      <w:r>
        <w:br/>
      </w:r>
      <w:r>
        <w:rPr>
          <w:rFonts w:ascii="Times New Roman"/>
          <w:b w:val="false"/>
          <w:i w:val="false"/>
          <w:color w:val="000000"/>
          <w:sz w:val="28"/>
        </w:rPr>
        <w:t>
-------------------!----------------!---------------!----------------
</w:t>
      </w:r>
      <w:r>
        <w:br/>
      </w:r>
      <w:r>
        <w:rPr>
          <w:rFonts w:ascii="Times New Roman"/>
          <w:b w:val="false"/>
          <w:i w:val="false"/>
          <w:color w:val="000000"/>
          <w:sz w:val="28"/>
        </w:rPr>
        <w:t>
5000 тенге         !                !               !
</w:t>
      </w:r>
      <w:r>
        <w:br/>
      </w:r>
      <w:r>
        <w:rPr>
          <w:rFonts w:ascii="Times New Roman"/>
          <w:b w:val="false"/>
          <w:i w:val="false"/>
          <w:color w:val="000000"/>
          <w:sz w:val="28"/>
        </w:rPr>
        <w:t>
-------------------!----------------!---------------!----------------
</w:t>
      </w:r>
      <w:r>
        <w:br/>
      </w:r>
      <w:r>
        <w:rPr>
          <w:rFonts w:ascii="Times New Roman"/>
          <w:b w:val="false"/>
          <w:i w:val="false"/>
          <w:color w:val="000000"/>
          <w:sz w:val="28"/>
        </w:rPr>
        <w:t>
10000 тенге        !                !               !
</w:t>
      </w:r>
      <w:r>
        <w:br/>
      </w:r>
      <w:r>
        <w:rPr>
          <w:rFonts w:ascii="Times New Roman"/>
          <w:b w:val="false"/>
          <w:i w:val="false"/>
          <w:color w:val="000000"/>
          <w:sz w:val="28"/>
        </w:rPr>
        <w:t>
-------------------!----------------!---------------!----------------
</w:t>
      </w:r>
      <w:r>
        <w:br/>
      </w:r>
      <w:r>
        <w:rPr>
          <w:rFonts w:ascii="Times New Roman"/>
          <w:b w:val="false"/>
          <w:i w:val="false"/>
          <w:color w:val="000000"/>
          <w:sz w:val="28"/>
        </w:rPr>
        <w:t>
Итого выпущено в
</w:t>
      </w:r>
      <w:r>
        <w:br/>
      </w:r>
      <w:r>
        <w:rPr>
          <w:rFonts w:ascii="Times New Roman"/>
          <w:b w:val="false"/>
          <w:i w:val="false"/>
          <w:color w:val="000000"/>
          <w:sz w:val="28"/>
        </w:rPr>
        <w:t>
обращение из
</w:t>
      </w:r>
      <w:r>
        <w:br/>
      </w:r>
      <w:r>
        <w:rPr>
          <w:rFonts w:ascii="Times New Roman"/>
          <w:b w:val="false"/>
          <w:i w:val="false"/>
          <w:color w:val="000000"/>
          <w:sz w:val="28"/>
        </w:rPr>
        <w:t>
резервных фондов:
</w:t>
      </w:r>
    </w:p>
    <w:p>
      <w:pPr>
        <w:spacing w:after="0"/>
        <w:ind w:left="0"/>
        <w:jc w:val="both"/>
      </w:pPr>
      <w:r>
        <w:rPr>
          <w:rFonts w:ascii="Times New Roman"/>
          <w:b w:val="false"/>
          <w:i w:val="false"/>
          <w:color w:val="000000"/>
          <w:sz w:val="28"/>
        </w:rPr>
        <w:t>
Главный бухгалтер: _________ (подпись)
</w:t>
      </w:r>
    </w:p>
    <w:p>
      <w:pPr>
        <w:spacing w:after="0"/>
        <w:ind w:left="0"/>
        <w:jc w:val="both"/>
      </w:pPr>
      <w:r>
        <w:rPr>
          <w:rFonts w:ascii="Times New Roman"/>
          <w:b w:val="false"/>
          <w:i w:val="false"/>
          <w:color w:val="000000"/>
          <w:sz w:val="28"/>
        </w:rPr>
        <w:t>
Контролер: _________________ (подпись)
</w:t>
      </w:r>
    </w:p>
    <w:p>
      <w:pPr>
        <w:spacing w:after="0"/>
        <w:ind w:left="0"/>
        <w:jc w:val="both"/>
      </w:pPr>
      <w:r>
        <w:rPr>
          <w:rFonts w:ascii="Times New Roman"/>
          <w:b w:val="false"/>
          <w:i w:val="false"/>
          <w:color w:val="000000"/>
          <w:sz w:val="28"/>
        </w:rPr>
        <w:t>
Бухгалтер: _________________ (подпись)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8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_________подразделение Национального Банка РК         Группа N
</w:t>
      </w:r>
    </w:p>
    <w:p>
      <w:pPr>
        <w:spacing w:after="0"/>
        <w:ind w:left="0"/>
        <w:jc w:val="both"/>
      </w:pPr>
      <w:r>
        <w:rPr>
          <w:rFonts w:ascii="Times New Roman"/>
          <w:b w:val="false"/>
          <w:i w:val="false"/>
          <w:color w:val="000000"/>
          <w:sz w:val="28"/>
        </w:rPr>
        <w:t>
</w:t>
      </w:r>
      <w:r>
        <w:rPr>
          <w:rFonts w:ascii="Times New Roman"/>
          <w:b/>
          <w:i w:val="false"/>
          <w:color w:val="000000"/>
          <w:sz w:val="28"/>
        </w:rPr>
        <w:t>
              РАСХОДНЫЙ КАССОВЫЙ ВНЕБАЛАНСОВЫЙ ОРДЕР N
</w:t>
      </w:r>
      <w:r>
        <w:rPr>
          <w:rFonts w:ascii="Times New Roman"/>
          <w:b w:val="false"/>
          <w:i w:val="false"/>
          <w:color w:val="000000"/>
          <w:sz w:val="28"/>
        </w:rPr>
        <w:t>
 !-----------!
</w:t>
      </w:r>
      <w:r>
        <w:br/>
      </w:r>
      <w:r>
        <w:rPr>
          <w:rFonts w:ascii="Times New Roman"/>
          <w:b w:val="false"/>
          <w:i w:val="false"/>
          <w:color w:val="000000"/>
          <w:sz w:val="28"/>
        </w:rPr>
        <w:t>
                                                       !           !
</w:t>
      </w:r>
      <w:r>
        <w:br/>
      </w:r>
      <w:r>
        <w:rPr>
          <w:rFonts w:ascii="Times New Roman"/>
          <w:b w:val="false"/>
          <w:i w:val="false"/>
          <w:color w:val="000000"/>
          <w:sz w:val="28"/>
        </w:rPr>
        <w:t>
от "   "      19  г.   Счет N                   !------!           !
</w:t>
      </w:r>
      <w:r>
        <w:br/>
      </w:r>
      <w:r>
        <w:rPr>
          <w:rFonts w:ascii="Times New Roman"/>
          <w:b w:val="false"/>
          <w:i w:val="false"/>
          <w:color w:val="000000"/>
          <w:sz w:val="28"/>
        </w:rPr>
        <w:t>
                                                !                  !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Изъять из резервных фондов в оборотную кассу
</w:t>
      </w:r>
      <w:r>
        <w:br/>
      </w:r>
      <w:r>
        <w:rPr>
          <w:rFonts w:ascii="Times New Roman"/>
          <w:b w:val="false"/>
          <w:i w:val="false"/>
          <w:color w:val="000000"/>
          <w:sz w:val="28"/>
        </w:rPr>
        <w:t>
--------------------------------------------------------------------
</w:t>
      </w:r>
      <w:r>
        <w:br/>
      </w:r>
      <w:r>
        <w:rPr>
          <w:rFonts w:ascii="Times New Roman"/>
          <w:b w:val="false"/>
          <w:i w:val="false"/>
          <w:color w:val="000000"/>
          <w:sz w:val="28"/>
        </w:rPr>
        <w:t>
    Наименование документов   !      Условный      !    сумма
</w:t>
      </w:r>
      <w:r>
        <w:br/>
      </w:r>
      <w:r>
        <w:rPr>
          <w:rFonts w:ascii="Times New Roman"/>
          <w:b w:val="false"/>
          <w:i w:val="false"/>
          <w:color w:val="000000"/>
          <w:sz w:val="28"/>
        </w:rPr>
        <w:t>
          (ценностей)         !      индекс        !
</w:t>
      </w:r>
      <w:r>
        <w:br/>
      </w:r>
      <w:r>
        <w:rPr>
          <w:rFonts w:ascii="Times New Roman"/>
          <w:b w:val="false"/>
          <w:i w:val="false"/>
          <w:color w:val="000000"/>
          <w:sz w:val="28"/>
        </w:rPr>
        <w:t>
------------------------------!--------------------!----------------
</w:t>
      </w:r>
      <w:r>
        <w:br/>
      </w:r>
      <w:r>
        <w:rPr>
          <w:rFonts w:ascii="Times New Roman"/>
          <w:b w:val="false"/>
          <w:i w:val="false"/>
          <w:color w:val="000000"/>
          <w:sz w:val="28"/>
        </w:rPr>
        <w:t>
Банкноты (годные)             !                    !
</w:t>
      </w:r>
      <w:r>
        <w:br/>
      </w:r>
      <w:r>
        <w:rPr>
          <w:rFonts w:ascii="Times New Roman"/>
          <w:b w:val="false"/>
          <w:i w:val="false"/>
          <w:color w:val="000000"/>
          <w:sz w:val="28"/>
        </w:rPr>
        <w:t>
Монеты (годные)               !                    !
</w:t>
      </w:r>
      <w:r>
        <w:br/>
      </w:r>
      <w:r>
        <w:rPr>
          <w:rFonts w:ascii="Times New Roman"/>
          <w:b w:val="false"/>
          <w:i w:val="false"/>
          <w:color w:val="000000"/>
          <w:sz w:val="28"/>
        </w:rPr>
        <w:t>
------------------------------!--------------------!----------------
</w:t>
      </w:r>
      <w:r>
        <w:br/>
      </w:r>
      <w:r>
        <w:rPr>
          <w:rFonts w:ascii="Times New Roman"/>
          <w:b w:val="false"/>
          <w:i w:val="false"/>
          <w:color w:val="000000"/>
          <w:sz w:val="28"/>
        </w:rPr>
        <w:t>
             ИТОГО            !                    !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Сумма прописью 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Подписи:
</w:t>
      </w:r>
      <w:r>
        <w:br/>
      </w:r>
      <w:r>
        <w:rPr>
          <w:rFonts w:ascii="Times New Roman"/>
          <w:b w:val="false"/>
          <w:i w:val="false"/>
          <w:color w:val="000000"/>
          <w:sz w:val="28"/>
        </w:rPr>
        <w:t>
         _______________  ________________  _______________
</w:t>
      </w:r>
      <w:r>
        <w:br/>
      </w:r>
      <w:r>
        <w:rPr>
          <w:rFonts w:ascii="Times New Roman"/>
          <w:b w:val="false"/>
          <w:i w:val="false"/>
          <w:color w:val="000000"/>
          <w:sz w:val="28"/>
        </w:rPr>
        <w:t>
           Руководитель     Гл.бухгалтер       Бухгалтер
</w:t>
      </w:r>
    </w:p>
    <w:p>
      <w:pPr>
        <w:spacing w:after="0"/>
        <w:ind w:left="0"/>
        <w:jc w:val="both"/>
      </w:pPr>
      <w:r>
        <w:rPr>
          <w:rFonts w:ascii="Times New Roman"/>
          <w:b w:val="false"/>
          <w:i w:val="false"/>
          <w:color w:val="000000"/>
          <w:sz w:val="28"/>
        </w:rPr>
        <w:t>
Означенные ценности принял _________________________________________
</w:t>
      </w:r>
      <w:r>
        <w:br/>
      </w:r>
      <w:r>
        <w:rPr>
          <w:rFonts w:ascii="Times New Roman"/>
          <w:b w:val="false"/>
          <w:i w:val="false"/>
          <w:color w:val="000000"/>
          <w:sz w:val="28"/>
        </w:rPr>
        <w:t>
                                     Заведующий кассой
</w:t>
      </w:r>
    </w:p>
    <w:p>
      <w:pPr>
        <w:spacing w:after="0"/>
        <w:ind w:left="0"/>
        <w:jc w:val="both"/>
      </w:pPr>
      <w:r>
        <w:rPr>
          <w:rFonts w:ascii="Times New Roman"/>
          <w:b w:val="false"/>
          <w:i w:val="false"/>
          <w:color w:val="000000"/>
          <w:sz w:val="28"/>
        </w:rPr>
        <w:t>
                        (оборотная сторона)
</w:t>
      </w:r>
    </w:p>
    <w:p>
      <w:pPr>
        <w:spacing w:after="0"/>
        <w:ind w:left="0"/>
        <w:jc w:val="both"/>
      </w:pPr>
      <w:r>
        <w:rPr>
          <w:rFonts w:ascii="Times New Roman"/>
          <w:b w:val="false"/>
          <w:i w:val="false"/>
          <w:color w:val="000000"/>
          <w:sz w:val="28"/>
        </w:rPr>
        <w:t>
</w:t>
      </w:r>
      <w:r>
        <w:rPr>
          <w:rFonts w:ascii="Times New Roman"/>
          <w:b/>
          <w:i w:val="false"/>
          <w:color w:val="000000"/>
          <w:sz w:val="28"/>
        </w:rPr>
        <w:t>
                Расшифровка изъятых банкнот и монет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из резервных фондов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!в эмиссионной         !Годные        !Ветхие
</w:t>
      </w:r>
      <w:r>
        <w:br/>
      </w:r>
      <w:r>
        <w:rPr>
          <w:rFonts w:ascii="Times New Roman"/>
          <w:b w:val="false"/>
          <w:i w:val="false"/>
          <w:color w:val="000000"/>
          <w:sz w:val="28"/>
        </w:rPr>
        <w:t>
                  !упаковке              !              !
</w:t>
      </w:r>
      <w:r>
        <w:br/>
      </w:r>
      <w:r>
        <w:rPr>
          <w:rFonts w:ascii="Times New Roman"/>
          <w:b w:val="false"/>
          <w:i w:val="false"/>
          <w:color w:val="000000"/>
          <w:sz w:val="28"/>
        </w:rPr>
        <w:t>
------------------!----------------------!--------------!-----------
</w:t>
      </w:r>
      <w:r>
        <w:br/>
      </w:r>
      <w:r>
        <w:rPr>
          <w:rFonts w:ascii="Times New Roman"/>
          <w:b w:val="false"/>
          <w:i w:val="false"/>
          <w:color w:val="000000"/>
          <w:sz w:val="28"/>
        </w:rPr>
        <w:t>
     1 тенге
</w:t>
      </w:r>
      <w:r>
        <w:br/>
      </w:r>
      <w:r>
        <w:rPr>
          <w:rFonts w:ascii="Times New Roman"/>
          <w:b w:val="false"/>
          <w:i w:val="false"/>
          <w:color w:val="000000"/>
          <w:sz w:val="28"/>
        </w:rPr>
        <w:t>
     3 тенге
</w:t>
      </w:r>
      <w:r>
        <w:br/>
      </w:r>
      <w:r>
        <w:rPr>
          <w:rFonts w:ascii="Times New Roman"/>
          <w:b w:val="false"/>
          <w:i w:val="false"/>
          <w:color w:val="000000"/>
          <w:sz w:val="28"/>
        </w:rPr>
        <w:t>
     5 тенге
</w:t>
      </w:r>
      <w:r>
        <w:br/>
      </w:r>
      <w:r>
        <w:rPr>
          <w:rFonts w:ascii="Times New Roman"/>
          <w:b w:val="false"/>
          <w:i w:val="false"/>
          <w:color w:val="000000"/>
          <w:sz w:val="28"/>
        </w:rPr>
        <w:t>
    10 тенге
</w:t>
      </w:r>
      <w:r>
        <w:br/>
      </w:r>
      <w:r>
        <w:rPr>
          <w:rFonts w:ascii="Times New Roman"/>
          <w:b w:val="false"/>
          <w:i w:val="false"/>
          <w:color w:val="000000"/>
          <w:sz w:val="28"/>
        </w:rPr>
        <w:t>
    20 тенге
</w:t>
      </w:r>
      <w:r>
        <w:br/>
      </w:r>
      <w:r>
        <w:rPr>
          <w:rFonts w:ascii="Times New Roman"/>
          <w:b w:val="false"/>
          <w:i w:val="false"/>
          <w:color w:val="000000"/>
          <w:sz w:val="28"/>
        </w:rPr>
        <w:t>
    50 тенге
</w:t>
      </w:r>
      <w:r>
        <w:br/>
      </w:r>
      <w:r>
        <w:rPr>
          <w:rFonts w:ascii="Times New Roman"/>
          <w:b w:val="false"/>
          <w:i w:val="false"/>
          <w:color w:val="000000"/>
          <w:sz w:val="28"/>
        </w:rPr>
        <w:t>
   100 тенге
</w:t>
      </w:r>
      <w:r>
        <w:br/>
      </w:r>
      <w:r>
        <w:rPr>
          <w:rFonts w:ascii="Times New Roman"/>
          <w:b w:val="false"/>
          <w:i w:val="false"/>
          <w:color w:val="000000"/>
          <w:sz w:val="28"/>
        </w:rPr>
        <w:t>
   200 тенге
</w:t>
      </w:r>
      <w:r>
        <w:br/>
      </w:r>
      <w:r>
        <w:rPr>
          <w:rFonts w:ascii="Times New Roman"/>
          <w:b w:val="false"/>
          <w:i w:val="false"/>
          <w:color w:val="000000"/>
          <w:sz w:val="28"/>
        </w:rPr>
        <w:t>
   500 тенге
</w:t>
      </w:r>
      <w:r>
        <w:br/>
      </w:r>
      <w:r>
        <w:rPr>
          <w:rFonts w:ascii="Times New Roman"/>
          <w:b w:val="false"/>
          <w:i w:val="false"/>
          <w:color w:val="000000"/>
          <w:sz w:val="28"/>
        </w:rPr>
        <w:t>
  1000 тенге
</w:t>
      </w:r>
      <w:r>
        <w:br/>
      </w:r>
      <w:r>
        <w:rPr>
          <w:rFonts w:ascii="Times New Roman"/>
          <w:b w:val="false"/>
          <w:i w:val="false"/>
          <w:color w:val="000000"/>
          <w:sz w:val="28"/>
        </w:rPr>
        <w:t>
  2000 тенге
</w:t>
      </w:r>
      <w:r>
        <w:br/>
      </w:r>
      <w:r>
        <w:rPr>
          <w:rFonts w:ascii="Times New Roman"/>
          <w:b w:val="false"/>
          <w:i w:val="false"/>
          <w:color w:val="000000"/>
          <w:sz w:val="28"/>
        </w:rPr>
        <w:t>
---------------------------------------------------------------------
</w:t>
      </w:r>
      <w:r>
        <w:br/>
      </w:r>
      <w:r>
        <w:rPr>
          <w:rFonts w:ascii="Times New Roman"/>
          <w:b w:val="false"/>
          <w:i w:val="false"/>
          <w:color w:val="000000"/>
          <w:sz w:val="28"/>
        </w:rPr>
        <w:t>
     ИТОГО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Нейзельбер           !             Нибрас
</w:t>
      </w:r>
      <w:r>
        <w:br/>
      </w:r>
      <w:r>
        <w:rPr>
          <w:rFonts w:ascii="Times New Roman"/>
          <w:b w:val="false"/>
          <w:i w:val="false"/>
          <w:color w:val="000000"/>
          <w:sz w:val="28"/>
        </w:rPr>
        <w:t>
---------------------------------!-----------------------------------
</w:t>
      </w:r>
      <w:r>
        <w:br/>
      </w:r>
      <w:r>
        <w:rPr>
          <w:rFonts w:ascii="Times New Roman"/>
          <w:b w:val="false"/>
          <w:i w:val="false"/>
          <w:color w:val="000000"/>
          <w:sz w:val="28"/>
        </w:rPr>
        <w:t>
              !                  !                       !
</w:t>
      </w:r>
      <w:r>
        <w:br/>
      </w:r>
      <w:r>
        <w:rPr>
          <w:rFonts w:ascii="Times New Roman"/>
          <w:b w:val="false"/>
          <w:i w:val="false"/>
          <w:color w:val="000000"/>
          <w:sz w:val="28"/>
        </w:rPr>
        <w:t>
--------------!------------------!-----------------------!-----------
</w:t>
      </w:r>
      <w:r>
        <w:br/>
      </w:r>
      <w:r>
        <w:rPr>
          <w:rFonts w:ascii="Times New Roman"/>
          <w:b w:val="false"/>
          <w:i w:val="false"/>
          <w:color w:val="000000"/>
          <w:sz w:val="28"/>
        </w:rPr>
        <w:t>
     1 тенге  !                  !    2 тиын             !
</w:t>
      </w:r>
      <w:r>
        <w:br/>
      </w:r>
      <w:r>
        <w:rPr>
          <w:rFonts w:ascii="Times New Roman"/>
          <w:b w:val="false"/>
          <w:i w:val="false"/>
          <w:color w:val="000000"/>
          <w:sz w:val="28"/>
        </w:rPr>
        <w:t>
     3 тенге  !                  !    5 тиын             !
</w:t>
      </w:r>
      <w:r>
        <w:br/>
      </w:r>
      <w:r>
        <w:rPr>
          <w:rFonts w:ascii="Times New Roman"/>
          <w:b w:val="false"/>
          <w:i w:val="false"/>
          <w:color w:val="000000"/>
          <w:sz w:val="28"/>
        </w:rPr>
        <w:t>
     5 тенге  !                  !   10 тиын             !
</w:t>
      </w:r>
      <w:r>
        <w:br/>
      </w:r>
      <w:r>
        <w:rPr>
          <w:rFonts w:ascii="Times New Roman"/>
          <w:b w:val="false"/>
          <w:i w:val="false"/>
          <w:color w:val="000000"/>
          <w:sz w:val="28"/>
        </w:rPr>
        <w:t>
    10 тенге  !                  !   20 тиын             !
</w:t>
      </w:r>
      <w:r>
        <w:br/>
      </w:r>
      <w:r>
        <w:rPr>
          <w:rFonts w:ascii="Times New Roman"/>
          <w:b w:val="false"/>
          <w:i w:val="false"/>
          <w:color w:val="000000"/>
          <w:sz w:val="28"/>
        </w:rPr>
        <w:t>
    20 тенге  !                  !   50 тиын             !
</w:t>
      </w:r>
      <w:r>
        <w:br/>
      </w:r>
      <w:r>
        <w:rPr>
          <w:rFonts w:ascii="Times New Roman"/>
          <w:b w:val="false"/>
          <w:i w:val="false"/>
          <w:color w:val="000000"/>
          <w:sz w:val="28"/>
        </w:rPr>
        <w:t>
              !                  !   50 тиын (в капсулах)!
</w:t>
      </w:r>
      <w:r>
        <w:br/>
      </w:r>
      <w:r>
        <w:rPr>
          <w:rFonts w:ascii="Times New Roman"/>
          <w:b w:val="false"/>
          <w:i w:val="false"/>
          <w:color w:val="000000"/>
          <w:sz w:val="28"/>
        </w:rPr>
        <w:t>
---------------------------------------------------------------------
</w:t>
      </w:r>
      <w:r>
        <w:br/>
      </w:r>
      <w:r>
        <w:rPr>
          <w:rFonts w:ascii="Times New Roman"/>
          <w:b w:val="false"/>
          <w:i w:val="false"/>
          <w:color w:val="000000"/>
          <w:sz w:val="28"/>
        </w:rPr>
        <w:t>
 ИТОГО        !                  ! ИТОГО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Золото             !           Серебро
</w:t>
      </w:r>
      <w:r>
        <w:br/>
      </w:r>
      <w:r>
        <w:rPr>
          <w:rFonts w:ascii="Times New Roman"/>
          <w:b w:val="false"/>
          <w:i w:val="false"/>
          <w:color w:val="000000"/>
          <w:sz w:val="28"/>
        </w:rPr>
        <w:t>
---------------------------------!-----------------------------------
</w:t>
      </w:r>
      <w:r>
        <w:br/>
      </w:r>
      <w:r>
        <w:rPr>
          <w:rFonts w:ascii="Times New Roman"/>
          <w:b w:val="false"/>
          <w:i w:val="false"/>
          <w:color w:val="000000"/>
          <w:sz w:val="28"/>
        </w:rPr>
        <w:t>
              !                  !                  !
</w:t>
      </w:r>
      <w:r>
        <w:br/>
      </w:r>
      <w:r>
        <w:rPr>
          <w:rFonts w:ascii="Times New Roman"/>
          <w:b w:val="false"/>
          <w:i w:val="false"/>
          <w:color w:val="000000"/>
          <w:sz w:val="28"/>
        </w:rPr>
        <w:t>
---------------------------------------------------------------------
</w:t>
      </w:r>
      <w:r>
        <w:br/>
      </w:r>
      <w:r>
        <w:rPr>
          <w:rFonts w:ascii="Times New Roman"/>
          <w:b w:val="false"/>
          <w:i w:val="false"/>
          <w:color w:val="000000"/>
          <w:sz w:val="28"/>
        </w:rPr>
        <w:t>
1000 тенге                       !100 тенге
</w:t>
      </w:r>
      <w:r>
        <w:br/>
      </w:r>
      <w:r>
        <w:rPr>
          <w:rFonts w:ascii="Times New Roman"/>
          <w:b w:val="false"/>
          <w:i w:val="false"/>
          <w:color w:val="000000"/>
          <w:sz w:val="28"/>
        </w:rPr>
        <w:t>
2500 тенге                       !
</w:t>
      </w:r>
      <w:r>
        <w:br/>
      </w:r>
      <w:r>
        <w:rPr>
          <w:rFonts w:ascii="Times New Roman"/>
          <w:b w:val="false"/>
          <w:i w:val="false"/>
          <w:color w:val="000000"/>
          <w:sz w:val="28"/>
        </w:rPr>
        <w:t>
5000 тенге                       !
</w:t>
      </w:r>
      <w:r>
        <w:br/>
      </w:r>
      <w:r>
        <w:rPr>
          <w:rFonts w:ascii="Times New Roman"/>
          <w:b w:val="false"/>
          <w:i w:val="false"/>
          <w:color w:val="000000"/>
          <w:sz w:val="28"/>
        </w:rPr>
        <w:t>
10000                            !
</w:t>
      </w:r>
      <w:r>
        <w:br/>
      </w:r>
      <w:r>
        <w:rPr>
          <w:rFonts w:ascii="Times New Roman"/>
          <w:b w:val="false"/>
          <w:i w:val="false"/>
          <w:color w:val="000000"/>
          <w:sz w:val="28"/>
        </w:rPr>
        <w:t>
тенге                            !
</w:t>
      </w:r>
      <w:r>
        <w:br/>
      </w:r>
      <w:r>
        <w:rPr>
          <w:rFonts w:ascii="Times New Roman"/>
          <w:b w:val="false"/>
          <w:i w:val="false"/>
          <w:color w:val="000000"/>
          <w:sz w:val="28"/>
        </w:rPr>
        <w:t>
---------------------------------!-----------------------------------
</w:t>
      </w:r>
      <w:r>
        <w:br/>
      </w:r>
      <w:r>
        <w:rPr>
          <w:rFonts w:ascii="Times New Roman"/>
          <w:b w:val="false"/>
          <w:i w:val="false"/>
          <w:color w:val="000000"/>
          <w:sz w:val="28"/>
        </w:rPr>
        <w:t>
ИТОГО         !                  !ИТОГО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денег ____________________________________________
</w:t>
      </w:r>
    </w:p>
    <w:p>
      <w:pPr>
        <w:spacing w:after="0"/>
        <w:ind w:left="0"/>
        <w:jc w:val="both"/>
      </w:pPr>
      <w:r>
        <w:rPr>
          <w:rFonts w:ascii="Times New Roman"/>
          <w:b w:val="false"/>
          <w:i w:val="false"/>
          <w:color w:val="000000"/>
          <w:sz w:val="28"/>
        </w:rPr>
        <w:t>
Заведующий кассой ______________________________________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9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   !----------------! 
</w:t>
      </w:r>
      <w:r>
        <w:br/>
      </w:r>
      <w:r>
        <w:rPr>
          <w:rFonts w:ascii="Times New Roman"/>
          <w:b w:val="false"/>
          <w:i w:val="false"/>
          <w:color w:val="000000"/>
          <w:sz w:val="28"/>
        </w:rPr>
        <w:t>
 Приходный кассовый ордер N !              !   !форма N         !
</w:t>
      </w:r>
      <w:r>
        <w:br/>
      </w:r>
      <w:r>
        <w:rPr>
          <w:rFonts w:ascii="Times New Roman"/>
          <w:b w:val="false"/>
          <w:i w:val="false"/>
          <w:color w:val="000000"/>
          <w:sz w:val="28"/>
        </w:rPr>
        <w:t>
                            !--------------!   !----------------!
</w:t>
      </w:r>
    </w:p>
    <w:p>
      <w:pPr>
        <w:spacing w:after="0"/>
        <w:ind w:left="0"/>
        <w:jc w:val="both"/>
      </w:pPr>
      <w:r>
        <w:rPr>
          <w:rFonts w:ascii="Times New Roman"/>
          <w:b w:val="false"/>
          <w:i w:val="false"/>
          <w:color w:val="000000"/>
          <w:sz w:val="28"/>
        </w:rPr>
        <w:t>
_________________19___года
</w:t>
      </w:r>
    </w:p>
    <w:p>
      <w:pPr>
        <w:spacing w:after="0"/>
        <w:ind w:left="0"/>
        <w:jc w:val="both"/>
      </w:pPr>
      <w:r>
        <w:rPr>
          <w:rFonts w:ascii="Times New Roman"/>
          <w:b w:val="false"/>
          <w:i w:val="false"/>
          <w:color w:val="000000"/>
          <w:sz w:val="28"/>
        </w:rPr>
        <w:t>
                                             Дебет      Сумма
</w:t>
      </w:r>
      <w:r>
        <w:br/>
      </w:r>
      <w:r>
        <w:rPr>
          <w:rFonts w:ascii="Times New Roman"/>
          <w:b w:val="false"/>
          <w:i w:val="false"/>
          <w:color w:val="000000"/>
          <w:sz w:val="28"/>
        </w:rPr>
        <w:t>
                                   !--------------!-------------!
</w:t>
      </w:r>
      <w:r>
        <w:br/>
      </w:r>
      <w:r>
        <w:rPr>
          <w:rFonts w:ascii="Times New Roman"/>
          <w:b w:val="false"/>
          <w:i w:val="false"/>
          <w:color w:val="000000"/>
          <w:sz w:val="28"/>
        </w:rPr>
        <w:t>
От кого                            !счет N        !Общая        !
</w:t>
      </w:r>
      <w:r>
        <w:br/>
      </w:r>
      <w:r>
        <w:rPr>
          <w:rFonts w:ascii="Times New Roman"/>
          <w:b w:val="false"/>
          <w:i w:val="false"/>
          <w:color w:val="000000"/>
          <w:sz w:val="28"/>
        </w:rPr>
        <w:t>
                                   !--------------!-------------!
</w:t>
      </w:r>
      <w:r>
        <w:br/>
      </w:r>
      <w:r>
        <w:rPr>
          <w:rFonts w:ascii="Times New Roman"/>
          <w:b w:val="false"/>
          <w:i w:val="false"/>
          <w:color w:val="000000"/>
          <w:sz w:val="28"/>
        </w:rPr>
        <w:t>
                                      Кредит      !Частные! Код !
</w:t>
      </w:r>
      <w:r>
        <w:br/>
      </w:r>
      <w:r>
        <w:rPr>
          <w:rFonts w:ascii="Times New Roman"/>
          <w:b w:val="false"/>
          <w:i w:val="false"/>
          <w:color w:val="000000"/>
          <w:sz w:val="28"/>
        </w:rPr>
        <w:t>
-----------------!-----------------!--------------!-------!-----!
</w:t>
      </w:r>
      <w:r>
        <w:br/>
      </w:r>
      <w:r>
        <w:rPr>
          <w:rFonts w:ascii="Times New Roman"/>
          <w:b w:val="false"/>
          <w:i w:val="false"/>
          <w:color w:val="000000"/>
          <w:sz w:val="28"/>
        </w:rPr>
        <w:t>
Банк получателя  !      код        !              !       !     !
</w:t>
      </w:r>
      <w:r>
        <w:br/>
      </w:r>
      <w:r>
        <w:rPr>
          <w:rFonts w:ascii="Times New Roman"/>
          <w:b w:val="false"/>
          <w:i w:val="false"/>
          <w:color w:val="000000"/>
          <w:sz w:val="28"/>
        </w:rPr>
        <w:t>
-----------------!-----------------!              !-------!-----!
</w:t>
      </w:r>
      <w:r>
        <w:br/>
      </w:r>
      <w:r>
        <w:rPr>
          <w:rFonts w:ascii="Times New Roman"/>
          <w:b w:val="false"/>
          <w:i w:val="false"/>
          <w:color w:val="000000"/>
          <w:sz w:val="28"/>
        </w:rPr>
        <w:t>
Получатель                         !              !-------!-----!
</w:t>
      </w:r>
      <w:r>
        <w:br/>
      </w:r>
      <w:r>
        <w:rPr>
          <w:rFonts w:ascii="Times New Roman"/>
          <w:b w:val="false"/>
          <w:i w:val="false"/>
          <w:color w:val="000000"/>
          <w:sz w:val="28"/>
        </w:rPr>
        <w:t>
                                   !              !-------!-----!
</w:t>
      </w:r>
      <w:r>
        <w:br/>
      </w:r>
      <w:r>
        <w:rPr>
          <w:rFonts w:ascii="Times New Roman"/>
          <w:b w:val="false"/>
          <w:i w:val="false"/>
          <w:color w:val="000000"/>
          <w:sz w:val="28"/>
        </w:rPr>
        <w:t>
!----------!                       !              !-------!-----!
</w:t>
      </w:r>
      <w:r>
        <w:br/>
      </w:r>
      <w:r>
        <w:rPr>
          <w:rFonts w:ascii="Times New Roman"/>
          <w:b w:val="false"/>
          <w:i w:val="false"/>
          <w:color w:val="000000"/>
          <w:sz w:val="28"/>
        </w:rPr>
        <w:t>
!Код       !                       !NN счета      !-------!-----!
</w:t>
      </w:r>
      <w:r>
        <w:br/>
      </w:r>
      <w:r>
        <w:rPr>
          <w:rFonts w:ascii="Times New Roman"/>
          <w:b w:val="false"/>
          <w:i w:val="false"/>
          <w:color w:val="000000"/>
          <w:sz w:val="28"/>
        </w:rPr>
        <w:t>
!----------!                       !--------------!-------!-----!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Сумма прописью_________________тенге_________тиын !-------!-----!
</w:t>
      </w:r>
      <w:r>
        <w:br/>
      </w:r>
      <w:r>
        <w:rPr>
          <w:rFonts w:ascii="Times New Roman"/>
          <w:b w:val="false"/>
          <w:i w:val="false"/>
          <w:color w:val="000000"/>
          <w:sz w:val="28"/>
        </w:rPr>
        <w:t>
                                                  !Вид     !    !
</w:t>
      </w:r>
      <w:r>
        <w:br/>
      </w:r>
      <w:r>
        <w:rPr>
          <w:rFonts w:ascii="Times New Roman"/>
          <w:b w:val="false"/>
          <w:i w:val="false"/>
          <w:color w:val="000000"/>
          <w:sz w:val="28"/>
        </w:rPr>
        <w:t>
Назначение платежа                                !операции!    !
</w:t>
      </w:r>
      <w:r>
        <w:br/>
      </w:r>
      <w:r>
        <w:rPr>
          <w:rFonts w:ascii="Times New Roman"/>
          <w:b w:val="false"/>
          <w:i w:val="false"/>
          <w:color w:val="000000"/>
          <w:sz w:val="28"/>
        </w:rPr>
        <w:t>
                                                  !--------!----!
</w:t>
      </w:r>
      <w:r>
        <w:br/>
      </w:r>
      <w:r>
        <w:rPr>
          <w:rFonts w:ascii="Times New Roman"/>
          <w:b w:val="false"/>
          <w:i w:val="false"/>
          <w:color w:val="000000"/>
          <w:sz w:val="28"/>
        </w:rPr>
        <w:t>
                                                  !Назн.плат!   !
</w:t>
      </w:r>
      <w:r>
        <w:br/>
      </w:r>
      <w:r>
        <w:rPr>
          <w:rFonts w:ascii="Times New Roman"/>
          <w:b w:val="false"/>
          <w:i w:val="false"/>
          <w:color w:val="000000"/>
          <w:sz w:val="28"/>
        </w:rPr>
        <w:t>
                                                  !---------!---!
</w:t>
      </w:r>
      <w:r>
        <w:br/>
      </w:r>
      <w:r>
        <w:rPr>
          <w:rFonts w:ascii="Times New Roman"/>
          <w:b w:val="false"/>
          <w:i w:val="false"/>
          <w:color w:val="000000"/>
          <w:sz w:val="28"/>
        </w:rPr>
        <w:t>
                                                  !N треб.  !   !
</w:t>
      </w:r>
      <w:r>
        <w:br/>
      </w:r>
      <w:r>
        <w:rPr>
          <w:rFonts w:ascii="Times New Roman"/>
          <w:b w:val="false"/>
          <w:i w:val="false"/>
          <w:color w:val="000000"/>
          <w:sz w:val="28"/>
        </w:rPr>
        <w:t>
                                                  !банка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Подпись вносителя     Контролер     Бухгалтер     Кассир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ОБРАЗЕЦ
</w:t>
      </w:r>
    </w:p>
    <w:p>
      <w:pPr>
        <w:spacing w:after="0"/>
        <w:ind w:left="0"/>
        <w:jc w:val="both"/>
      </w:pPr>
      <w:r>
        <w:rPr>
          <w:rFonts w:ascii="Times New Roman"/>
          <w:b w:val="false"/>
          <w:i w:val="false"/>
          <w:color w:val="000000"/>
          <w:sz w:val="28"/>
        </w:rPr>
        <w:t>
                                 Приложение N 10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ЭЛЕКТРОННОЕ КРЕДИТОВОЕ ПЛАТЕЖНОЕ ПОРУЧЕНИЕ (АВИЗО) N 25023
</w:t>
      </w:r>
    </w:p>
    <w:p>
      <w:pPr>
        <w:spacing w:after="0"/>
        <w:ind w:left="0"/>
        <w:jc w:val="both"/>
      </w:pPr>
      <w:r>
        <w:rPr>
          <w:rFonts w:ascii="Times New Roman"/>
          <w:b w:val="false"/>
          <w:i w:val="false"/>
          <w:color w:val="000000"/>
          <w:sz w:val="28"/>
        </w:rPr>
        <w:t>
21 ноября 1996 год
</w:t>
      </w:r>
      <w:r>
        <w:br/>
      </w:r>
      <w:r>
        <w:rPr>
          <w:rFonts w:ascii="Times New Roman"/>
          <w:b w:val="false"/>
          <w:i w:val="false"/>
          <w:color w:val="000000"/>
          <w:sz w:val="28"/>
        </w:rPr>
        <w:t>
Плательщик: Карагандинское           !  ДЕБЕТ  ! СУММА
</w:t>
      </w:r>
      <w:r>
        <w:br/>
      </w:r>
      <w:r>
        <w:rPr>
          <w:rFonts w:ascii="Times New Roman"/>
          <w:b w:val="false"/>
          <w:i w:val="false"/>
          <w:color w:val="000000"/>
          <w:sz w:val="28"/>
        </w:rPr>
        <w:t>
облуправление Нацбанка                000000000  353000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РНН 302000027594
</w:t>
      </w:r>
      <w:r>
        <w:br/>
      </w:r>
      <w:r>
        <w:rPr>
          <w:rFonts w:ascii="Times New Roman"/>
          <w:b w:val="false"/>
          <w:i w:val="false"/>
          <w:color w:val="000000"/>
          <w:sz w:val="28"/>
        </w:rPr>
        <w:t>
Банк плательщика:    код 191801107
</w:t>
      </w:r>
      <w:r>
        <w:br/>
      </w:r>
      <w:r>
        <w:rPr>
          <w:rFonts w:ascii="Times New Roman"/>
          <w:b w:val="false"/>
          <w:i w:val="false"/>
          <w:color w:val="000000"/>
          <w:sz w:val="28"/>
        </w:rPr>
        <w:t>
г. Караганда
</w:t>
      </w:r>
    </w:p>
    <w:p>
      <w:pPr>
        <w:spacing w:after="0"/>
        <w:ind w:left="0"/>
        <w:jc w:val="both"/>
      </w:pPr>
      <w:r>
        <w:rPr>
          <w:rFonts w:ascii="Times New Roman"/>
          <w:b w:val="false"/>
          <w:i w:val="false"/>
          <w:color w:val="000000"/>
          <w:sz w:val="28"/>
        </w:rPr>
        <w:t>
Получатель: Сектор учета эмиссионно-    ! КРЕДИТ
</w:t>
      </w:r>
      <w:r>
        <w:br/>
      </w:r>
      <w:r>
        <w:rPr>
          <w:rFonts w:ascii="Times New Roman"/>
          <w:b w:val="false"/>
          <w:i w:val="false"/>
          <w:color w:val="000000"/>
          <w:sz w:val="28"/>
        </w:rPr>
        <w:t>
кредитных операций                        161875301
</w:t>
      </w:r>
      <w:r>
        <w:br/>
      </w:r>
      <w:r>
        <w:rPr>
          <w:rFonts w:ascii="Times New Roman"/>
          <w:b w:val="false"/>
          <w:i w:val="false"/>
          <w:color w:val="000000"/>
          <w:sz w:val="28"/>
        </w:rPr>
        <w:t>
РНН 600400062088    Лицевой счет 301022700
</w:t>
      </w:r>
    </w:p>
    <w:p>
      <w:pPr>
        <w:spacing w:after="0"/>
        <w:ind w:left="0"/>
        <w:jc w:val="both"/>
      </w:pPr>
      <w:r>
        <w:rPr>
          <w:rFonts w:ascii="Times New Roman"/>
          <w:b w:val="false"/>
          <w:i w:val="false"/>
          <w:color w:val="000000"/>
          <w:sz w:val="28"/>
        </w:rPr>
        <w:t>
Банк получателя:             код 190601190
</w:t>
      </w:r>
      <w:r>
        <w:br/>
      </w:r>
      <w:r>
        <w:rPr>
          <w:rFonts w:ascii="Times New Roman"/>
          <w:b w:val="false"/>
          <w:i w:val="false"/>
          <w:color w:val="000000"/>
          <w:sz w:val="28"/>
        </w:rPr>
        <w:t>
г. Алматы Департамент бухучета
</w:t>
      </w:r>
      <w:r>
        <w:br/>
      </w:r>
      <w:r>
        <w:rPr>
          <w:rFonts w:ascii="Times New Roman"/>
          <w:b w:val="false"/>
          <w:i w:val="false"/>
          <w:color w:val="000000"/>
          <w:sz w:val="28"/>
        </w:rPr>
        <w:t>
сумма прописью: Триста пятьдесят три тысячи тенге
</w:t>
      </w:r>
    </w:p>
    <w:p>
      <w:pPr>
        <w:spacing w:after="0"/>
        <w:ind w:left="0"/>
        <w:jc w:val="both"/>
      </w:pPr>
      <w:r>
        <w:rPr>
          <w:rFonts w:ascii="Times New Roman"/>
          <w:b w:val="false"/>
          <w:i w:val="false"/>
          <w:color w:val="000000"/>
          <w:sz w:val="28"/>
        </w:rPr>
        <w:t>
Назначение платежа: на выпуск в обращение наличных
</w:t>
      </w:r>
      <w:r>
        <w:br/>
      </w:r>
      <w:r>
        <w:rPr>
          <w:rFonts w:ascii="Times New Roman"/>
          <w:b w:val="false"/>
          <w:i w:val="false"/>
          <w:color w:val="000000"/>
          <w:sz w:val="28"/>
        </w:rPr>
        <w:t>
годные: банкноты - 207000;
</w:t>
      </w:r>
      <w:r>
        <w:br/>
      </w:r>
      <w:r>
        <w:rPr>
          <w:rFonts w:ascii="Times New Roman"/>
          <w:b w:val="false"/>
          <w:i w:val="false"/>
          <w:color w:val="000000"/>
          <w:sz w:val="28"/>
        </w:rPr>
        <w:t>
        монеты тиыны - 4000;
</w:t>
      </w:r>
      <w:r>
        <w:br/>
      </w:r>
      <w:r>
        <w:rPr>
          <w:rFonts w:ascii="Times New Roman"/>
          <w:b w:val="false"/>
          <w:i w:val="false"/>
          <w:color w:val="000000"/>
          <w:sz w:val="28"/>
        </w:rPr>
        <w:t>
        монеты тенге - 7000;
</w:t>
      </w:r>
      <w:r>
        <w:br/>
      </w:r>
      <w:r>
        <w:rPr>
          <w:rFonts w:ascii="Times New Roman"/>
          <w:b w:val="false"/>
          <w:i w:val="false"/>
          <w:color w:val="000000"/>
          <w:sz w:val="28"/>
        </w:rPr>
        <w:t>
</w:t>
      </w:r>
      <w:r>
        <w:br/>
      </w:r>
      <w:r>
        <w:rPr>
          <w:rFonts w:ascii="Times New Roman"/>
          <w:b w:val="false"/>
          <w:i w:val="false"/>
          <w:color w:val="000000"/>
          <w:sz w:val="28"/>
        </w:rPr>
        <w:t>
Итого: 218000
</w:t>
      </w:r>
    </w:p>
    <w:p>
      <w:pPr>
        <w:spacing w:after="0"/>
        <w:ind w:left="0"/>
        <w:jc w:val="both"/>
      </w:pPr>
      <w:r>
        <w:rPr>
          <w:rFonts w:ascii="Times New Roman"/>
          <w:b w:val="false"/>
          <w:i w:val="false"/>
          <w:color w:val="000000"/>
          <w:sz w:val="28"/>
        </w:rPr>
        <w:t>
В эмиссионной упаковке: банкноты - 125000;      монеты: тенге-10000;
</w:t>
      </w:r>
      <w:r>
        <w:br/>
      </w:r>
      <w:r>
        <w:rPr>
          <w:rFonts w:ascii="Times New Roman"/>
          <w:b w:val="false"/>
          <w:i w:val="false"/>
          <w:color w:val="000000"/>
          <w:sz w:val="28"/>
        </w:rPr>
        <w:t>
Всего: 353000
</w:t>
      </w:r>
    </w:p>
    <w:p>
      <w:pPr>
        <w:spacing w:after="0"/>
        <w:ind w:left="0"/>
        <w:jc w:val="both"/>
      </w:pPr>
      <w:r>
        <w:rPr>
          <w:rFonts w:ascii="Times New Roman"/>
          <w:b w:val="false"/>
          <w:i w:val="false"/>
          <w:color w:val="000000"/>
          <w:sz w:val="28"/>
        </w:rPr>
        <w:t>
Дата провода 21 ноября 1996 года
</w:t>
      </w:r>
    </w:p>
    <w:p>
      <w:pPr>
        <w:spacing w:after="0"/>
        <w:ind w:left="0"/>
        <w:jc w:val="both"/>
      </w:pPr>
      <w:r>
        <w:rPr>
          <w:rFonts w:ascii="Times New Roman"/>
          <w:b w:val="false"/>
          <w:i w:val="false"/>
          <w:color w:val="000000"/>
          <w:sz w:val="28"/>
        </w:rPr>
        <w:t>
Начальник подразделения Нацбанка
</w:t>
      </w:r>
    </w:p>
    <w:p>
      <w:pPr>
        <w:spacing w:after="0"/>
        <w:ind w:left="0"/>
        <w:jc w:val="both"/>
      </w:pPr>
      <w:r>
        <w:rPr>
          <w:rFonts w:ascii="Times New Roman"/>
          <w:b w:val="false"/>
          <w:i w:val="false"/>
          <w:color w:val="000000"/>
          <w:sz w:val="28"/>
        </w:rPr>
        <w:t>
Главный бухгалтер
</w:t>
      </w:r>
    </w:p>
    <w:p>
      <w:pPr>
        <w:spacing w:after="0"/>
        <w:ind w:left="0"/>
        <w:jc w:val="both"/>
      </w:pPr>
      <w:r>
        <w:rPr>
          <w:rFonts w:ascii="Times New Roman"/>
          <w:b w:val="false"/>
          <w:i w:val="false"/>
          <w:color w:val="000000"/>
          <w:sz w:val="28"/>
        </w:rPr>
        <w:t>
Примечание: 1. В дебете счета проставляется номер лицевого счета
</w:t>
      </w:r>
      <w:r>
        <w:br/>
      </w:r>
      <w:r>
        <w:rPr>
          <w:rFonts w:ascii="Times New Roman"/>
          <w:b w:val="false"/>
          <w:i w:val="false"/>
          <w:color w:val="000000"/>
          <w:sz w:val="28"/>
        </w:rPr>
        <w:t>
            N 880, открытый в подразделении Нацбанка.
</w:t>
      </w:r>
      <w:r>
        <w:br/>
      </w:r>
      <w:r>
        <w:rPr>
          <w:rFonts w:ascii="Times New Roman"/>
          <w:b w:val="false"/>
          <w:i w:val="false"/>
          <w:color w:val="000000"/>
          <w:sz w:val="28"/>
        </w:rPr>
        <w:t>
            2. Номер электронного дебетового поручения (авизо)
</w:t>
      </w:r>
      <w:r>
        <w:br/>
      </w:r>
      <w:r>
        <w:rPr>
          <w:rFonts w:ascii="Times New Roman"/>
          <w:b w:val="false"/>
          <w:i w:val="false"/>
          <w:color w:val="000000"/>
          <w:sz w:val="28"/>
        </w:rPr>
        <w:t>
            состоит из пяти цифр. Три знака из которых - это номер
</w:t>
      </w:r>
      <w:r>
        <w:br/>
      </w:r>
      <w:r>
        <w:rPr>
          <w:rFonts w:ascii="Times New Roman"/>
          <w:b w:val="false"/>
          <w:i w:val="false"/>
          <w:color w:val="000000"/>
          <w:sz w:val="28"/>
        </w:rPr>
        <w:t>
            записи в фондовом журнале и две цифры - двухзначный ключ,
</w:t>
      </w:r>
      <w:r>
        <w:br/>
      </w:r>
      <w:r>
        <w:rPr>
          <w:rFonts w:ascii="Times New Roman"/>
          <w:b w:val="false"/>
          <w:i w:val="false"/>
          <w:color w:val="000000"/>
          <w:sz w:val="28"/>
        </w:rPr>
        <w:t>
            который определяется от суммы.
</w:t>
      </w:r>
    </w:p>
    <w:p>
      <w:pPr>
        <w:spacing w:after="0"/>
        <w:ind w:left="0"/>
        <w:jc w:val="both"/>
      </w:pPr>
      <w:r>
        <w:rPr>
          <w:rFonts w:ascii="Times New Roman"/>
          <w:b w:val="false"/>
          <w:i w:val="false"/>
          <w:color w:val="000000"/>
          <w:sz w:val="28"/>
        </w:rPr>
        <w:t>
Расшифровка к кредитовому платежному поручению (авизо) N 25023.
</w:t>
      </w:r>
      <w:r>
        <w:br/>
      </w:r>
      <w:r>
        <w:rPr>
          <w:rFonts w:ascii="Times New Roman"/>
          <w:b w:val="false"/>
          <w:i w:val="false"/>
          <w:color w:val="000000"/>
          <w:sz w:val="28"/>
        </w:rPr>
        <w:t>
Каргандинское облуправление Нацбанка   МФО N 191801107
</w:t>
      </w:r>
      <w:r>
        <w:br/>
      </w:r>
      <w:r>
        <w:rPr>
          <w:rFonts w:ascii="Times New Roman"/>
          <w:b w:val="false"/>
          <w:i w:val="false"/>
          <w:color w:val="000000"/>
          <w:sz w:val="28"/>
        </w:rPr>
        <w:t>
Изъятие из обращения наличных денег за 21 ноября 1996 г.
</w:t>
      </w:r>
      <w:r>
        <w:br/>
      </w:r>
      <w:r>
        <w:rPr>
          <w:rFonts w:ascii="Times New Roman"/>
          <w:b w:val="false"/>
          <w:i w:val="false"/>
          <w:color w:val="000000"/>
          <w:sz w:val="28"/>
        </w:rPr>
        <w:t>
                               банкноты             монеты
</w:t>
      </w:r>
      <w:r>
        <w:br/>
      </w:r>
      <w:r>
        <w:rPr>
          <w:rFonts w:ascii="Times New Roman"/>
          <w:b w:val="false"/>
          <w:i w:val="false"/>
          <w:color w:val="000000"/>
          <w:sz w:val="28"/>
        </w:rPr>
        <w:t>
Годные:                        1-2000      тиыны    002-1000
</w:t>
      </w:r>
      <w:r>
        <w:br/>
      </w:r>
      <w:r>
        <w:rPr>
          <w:rFonts w:ascii="Times New Roman"/>
          <w:b w:val="false"/>
          <w:i w:val="false"/>
          <w:color w:val="000000"/>
          <w:sz w:val="28"/>
        </w:rPr>
        <w:t>
                               5-5000               010-2000
</w:t>
      </w:r>
      <w:r>
        <w:br/>
      </w:r>
      <w:r>
        <w:rPr>
          <w:rFonts w:ascii="Times New Roman"/>
          <w:b w:val="false"/>
          <w:i w:val="false"/>
          <w:color w:val="000000"/>
          <w:sz w:val="28"/>
        </w:rPr>
        <w:t>
                              20-10000              050-1000
</w:t>
      </w:r>
      <w:r>
        <w:br/>
      </w:r>
      <w:r>
        <w:rPr>
          <w:rFonts w:ascii="Times New Roman"/>
          <w:b w:val="false"/>
          <w:i w:val="false"/>
          <w:color w:val="000000"/>
          <w:sz w:val="28"/>
        </w:rPr>
        <w:t>
                             100-60000     тенге      5-1000
</w:t>
      </w:r>
      <w:r>
        <w:br/>
      </w:r>
      <w:r>
        <w:rPr>
          <w:rFonts w:ascii="Times New Roman"/>
          <w:b w:val="false"/>
          <w:i w:val="false"/>
          <w:color w:val="000000"/>
          <w:sz w:val="28"/>
        </w:rPr>
        <w:t>
                            1000-30000               10-2000
</w:t>
      </w:r>
      <w:r>
        <w:br/>
      </w:r>
      <w:r>
        <w:rPr>
          <w:rFonts w:ascii="Times New Roman"/>
          <w:b w:val="false"/>
          <w:i w:val="false"/>
          <w:color w:val="000000"/>
          <w:sz w:val="28"/>
        </w:rPr>
        <w:t>
                      Итого 207000               20(150лет-4000
</w:t>
      </w:r>
      <w:r>
        <w:br/>
      </w:r>
      <w:r>
        <w:rPr>
          <w:rFonts w:ascii="Times New Roman"/>
          <w:b w:val="false"/>
          <w:i w:val="false"/>
          <w:color w:val="000000"/>
          <w:sz w:val="28"/>
        </w:rPr>
        <w:t>
                                                    Жамбыла
</w:t>
      </w:r>
      <w:r>
        <w:br/>
      </w:r>
      <w:r>
        <w:rPr>
          <w:rFonts w:ascii="Times New Roman"/>
          <w:b w:val="false"/>
          <w:i w:val="false"/>
          <w:color w:val="000000"/>
          <w:sz w:val="28"/>
        </w:rPr>
        <w:t>
                                                Итого:  11000
</w:t>
      </w:r>
      <w:r>
        <w:br/>
      </w:r>
      <w:r>
        <w:rPr>
          <w:rFonts w:ascii="Times New Roman"/>
          <w:b w:val="false"/>
          <w:i w:val="false"/>
          <w:color w:val="000000"/>
          <w:sz w:val="28"/>
        </w:rPr>
        <w:t>
в эмиссионной                *50-5000                5-1000
</w:t>
      </w:r>
      <w:r>
        <w:br/>
      </w:r>
      <w:r>
        <w:rPr>
          <w:rFonts w:ascii="Times New Roman"/>
          <w:b w:val="false"/>
          <w:i w:val="false"/>
          <w:color w:val="000000"/>
          <w:sz w:val="28"/>
        </w:rPr>
        <w:t>
упаковке:                    500-50000              10-5000
</w:t>
      </w:r>
      <w:r>
        <w:br/>
      </w:r>
      <w:r>
        <w:rPr>
          <w:rFonts w:ascii="Times New Roman"/>
          <w:b w:val="false"/>
          <w:i w:val="false"/>
          <w:color w:val="000000"/>
          <w:sz w:val="28"/>
        </w:rPr>
        <w:t>
                            1000-50000             *20-4000
</w:t>
      </w:r>
      <w:r>
        <w:br/>
      </w:r>
      <w:r>
        <w:rPr>
          <w:rFonts w:ascii="Times New Roman"/>
          <w:b w:val="false"/>
          <w:i w:val="false"/>
          <w:color w:val="000000"/>
          <w:sz w:val="28"/>
        </w:rPr>
        <w:t>
                            2000-20000
</w:t>
      </w:r>
      <w:r>
        <w:br/>
      </w:r>
      <w:r>
        <w:rPr>
          <w:rFonts w:ascii="Times New Roman"/>
          <w:b w:val="false"/>
          <w:i w:val="false"/>
          <w:color w:val="000000"/>
          <w:sz w:val="28"/>
        </w:rPr>
        <w:t>
                      Итого 125000              Итого:  10000
</w:t>
      </w:r>
      <w:r>
        <w:br/>
      </w:r>
      <w:r>
        <w:rPr>
          <w:rFonts w:ascii="Times New Roman"/>
          <w:b w:val="false"/>
          <w:i w:val="false"/>
          <w:color w:val="000000"/>
          <w:sz w:val="28"/>
        </w:rPr>
        <w:t>
                     Всего: 353000
</w:t>
      </w:r>
    </w:p>
    <w:p>
      <w:pPr>
        <w:spacing w:after="0"/>
        <w:ind w:left="0"/>
        <w:jc w:val="both"/>
      </w:pPr>
      <w:r>
        <w:rPr>
          <w:rFonts w:ascii="Times New Roman"/>
          <w:b w:val="false"/>
          <w:i w:val="false"/>
          <w:color w:val="000000"/>
          <w:sz w:val="28"/>
        </w:rPr>
        <w:t>
Начальник подразделения Нацбанка
</w:t>
      </w:r>
      <w:r>
        <w:br/>
      </w:r>
      <w:r>
        <w:rPr>
          <w:rFonts w:ascii="Times New Roman"/>
          <w:b w:val="false"/>
          <w:i w:val="false"/>
          <w:color w:val="000000"/>
          <w:sz w:val="28"/>
        </w:rPr>
        <w:t>
Главный бухгалтер
</w:t>
      </w:r>
    </w:p>
    <w:p>
      <w:pPr>
        <w:spacing w:after="0"/>
        <w:ind w:left="0"/>
        <w:jc w:val="both"/>
      </w:pPr>
      <w:r>
        <w:rPr>
          <w:rFonts w:ascii="Times New Roman"/>
          <w:b w:val="false"/>
          <w:i w:val="false"/>
          <w:color w:val="000000"/>
          <w:sz w:val="28"/>
        </w:rPr>
        <w:t>
    Примечание. дополнительно указываются выпуск памятных, коллекционных монет в капсулах.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11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____________________________________ Наименование подразделения Нацбанка 
</w:t>
      </w:r>
    </w:p>
    <w:p>
      <w:pPr>
        <w:spacing w:after="0"/>
        <w:ind w:left="0"/>
        <w:jc w:val="both"/>
      </w:pPr>
      <w:r>
        <w:rPr>
          <w:rFonts w:ascii="Times New Roman"/>
          <w:b w:val="false"/>
          <w:i w:val="false"/>
          <w:color w:val="000000"/>
          <w:sz w:val="28"/>
        </w:rPr>
        <w:t>
</w:t>
      </w:r>
      <w:r>
        <w:rPr>
          <w:rFonts w:ascii="Times New Roman"/>
          <w:b/>
          <w:i w:val="false"/>
          <w:color w:val="000000"/>
          <w:sz w:val="28"/>
        </w:rPr>
        <w:t>
                        КНИГА РЕЗЕРВНЫХ ФОНДОВ 
</w:t>
      </w:r>
      <w:r>
        <w:rPr>
          <w:rFonts w:ascii="Times New Roman"/>
          <w:b w:val="false"/>
          <w:i w:val="false"/>
          <w:color w:val="000000"/>
          <w:sz w:val="28"/>
        </w:rPr>
        <w:t>
</w:t>
      </w:r>
      <w:r>
        <w:br/>
      </w:r>
      <w:r>
        <w:rPr>
          <w:rFonts w:ascii="Times New Roman"/>
          <w:b w:val="false"/>
          <w:i w:val="false"/>
          <w:color w:val="000000"/>
          <w:sz w:val="28"/>
        </w:rPr>
        <w:t>
             по состоянию на "____"___________199____ г. 
</w:t>
      </w:r>
    </w:p>
    <w:p>
      <w:pPr>
        <w:spacing w:after="0"/>
        <w:ind w:left="0"/>
        <w:jc w:val="both"/>
      </w:pPr>
      <w:r>
        <w:rPr>
          <w:rFonts w:ascii="Times New Roman"/>
          <w:b w:val="false"/>
          <w:i w:val="false"/>
          <w:color w:val="000000"/>
          <w:sz w:val="28"/>
        </w:rPr>
        <w:t>
                                  Дата отсылки в подразделение
</w:t>
      </w:r>
      <w:r>
        <w:br/>
      </w:r>
      <w:r>
        <w:rPr>
          <w:rFonts w:ascii="Times New Roman"/>
          <w:b w:val="false"/>
          <w:i w:val="false"/>
          <w:color w:val="000000"/>
          <w:sz w:val="28"/>
        </w:rPr>
        <w:t>
                                  центрального аппарата Нацбанка
</w:t>
      </w:r>
      <w:r>
        <w:br/>
      </w:r>
      <w:r>
        <w:rPr>
          <w:rFonts w:ascii="Times New Roman"/>
          <w:b w:val="false"/>
          <w:i w:val="false"/>
          <w:color w:val="000000"/>
          <w:sz w:val="28"/>
        </w:rPr>
        <w:t>
                                  "_____"____________199____ г.
</w:t>
      </w:r>
      <w:r>
        <w:br/>
      </w:r>
      <w:r>
        <w:rPr>
          <w:rFonts w:ascii="Times New Roman"/>
          <w:b w:val="false"/>
          <w:i w:val="false"/>
          <w:color w:val="000000"/>
          <w:sz w:val="28"/>
        </w:rPr>
        <w:t>
                                  Для получения подразделением
</w:t>
      </w:r>
      <w:r>
        <w:br/>
      </w:r>
      <w:r>
        <w:rPr>
          <w:rFonts w:ascii="Times New Roman"/>
          <w:b w:val="false"/>
          <w:i w:val="false"/>
          <w:color w:val="000000"/>
          <w:sz w:val="28"/>
        </w:rPr>
        <w:t>
                                  центрального аппарата Нацбанка
</w:t>
      </w:r>
      <w:r>
        <w:br/>
      </w:r>
      <w:r>
        <w:rPr>
          <w:rFonts w:ascii="Times New Roman"/>
          <w:b w:val="false"/>
          <w:i w:val="false"/>
          <w:color w:val="000000"/>
          <w:sz w:val="28"/>
        </w:rPr>
        <w:t>
                                  "____"_____________199____ г.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1 ! 2 ! 3 ! 4 !     ПРИХОД      !    РАСХОД     !   ОСТАТОК   ! 28
</w:t>
      </w:r>
      <w:r>
        <w:br/>
      </w:r>
      <w:r>
        <w:rPr>
          <w:rFonts w:ascii="Times New Roman"/>
          <w:b w:val="false"/>
          <w:i w:val="false"/>
          <w:color w:val="000000"/>
          <w:sz w:val="28"/>
        </w:rPr>
        <w:t>
  !   !   !   !-----------------!---------------!-------------!
</w:t>
      </w:r>
      <w:r>
        <w:br/>
      </w:r>
      <w:r>
        <w:rPr>
          <w:rFonts w:ascii="Times New Roman"/>
          <w:b w:val="false"/>
          <w:i w:val="false"/>
          <w:color w:val="000000"/>
          <w:sz w:val="28"/>
        </w:rPr>
        <w:t>
  !   !   !   ! графы 5-12      !графы 13-20    ! графы 21-27 !
</w:t>
      </w:r>
      <w:r>
        <w:br/>
      </w:r>
      <w:r>
        <w:rPr>
          <w:rFonts w:ascii="Times New Roman"/>
          <w:b w:val="false"/>
          <w:i w:val="false"/>
          <w:color w:val="000000"/>
          <w:sz w:val="28"/>
        </w:rPr>
        <w:t>
---------------------------------------------------------------------
</w:t>
      </w:r>
      <w:r>
        <w:br/>
      </w:r>
      <w:r>
        <w:rPr>
          <w:rFonts w:ascii="Times New Roman"/>
          <w:b w:val="false"/>
          <w:i w:val="false"/>
          <w:color w:val="000000"/>
          <w:sz w:val="28"/>
        </w:rPr>
        <w:t>
 1 - Число месяца
</w:t>
      </w:r>
      <w:r>
        <w:br/>
      </w:r>
      <w:r>
        <w:rPr>
          <w:rFonts w:ascii="Times New Roman"/>
          <w:b w:val="false"/>
          <w:i w:val="false"/>
          <w:color w:val="000000"/>
          <w:sz w:val="28"/>
        </w:rPr>
        <w:t>
 2 - N по порядку (нумерация ведется с начала года)
</w:t>
      </w:r>
      <w:r>
        <w:br/>
      </w:r>
      <w:r>
        <w:rPr>
          <w:rFonts w:ascii="Times New Roman"/>
          <w:b w:val="false"/>
          <w:i w:val="false"/>
          <w:color w:val="000000"/>
          <w:sz w:val="28"/>
        </w:rPr>
        <w:t>
 3 - ключ (рассчитанный по сумме)
</w:t>
      </w:r>
      <w:r>
        <w:br/>
      </w:r>
      <w:r>
        <w:rPr>
          <w:rFonts w:ascii="Times New Roman"/>
          <w:b w:val="false"/>
          <w:i w:val="false"/>
          <w:color w:val="000000"/>
          <w:sz w:val="28"/>
        </w:rPr>
        <w:t>
 4 - Наименование подразделения Нацбанка
</w:t>
      </w:r>
      <w:r>
        <w:br/>
      </w:r>
      <w:r>
        <w:rPr>
          <w:rFonts w:ascii="Times New Roman"/>
          <w:b w:val="false"/>
          <w:i w:val="false"/>
          <w:color w:val="000000"/>
          <w:sz w:val="28"/>
        </w:rPr>
        <w:t>
 5 - поступления от подразделений Нацбанка
</w:t>
      </w:r>
      <w:r>
        <w:br/>
      </w:r>
      <w:r>
        <w:rPr>
          <w:rFonts w:ascii="Times New Roman"/>
          <w:b w:val="false"/>
          <w:i w:val="false"/>
          <w:color w:val="000000"/>
          <w:sz w:val="28"/>
        </w:rPr>
        <w:t>
 6 - перечислено из оборотной кассы
</w:t>
      </w:r>
      <w:r>
        <w:br/>
      </w:r>
      <w:r>
        <w:rPr>
          <w:rFonts w:ascii="Times New Roman"/>
          <w:b w:val="false"/>
          <w:i w:val="false"/>
          <w:color w:val="000000"/>
          <w:sz w:val="28"/>
        </w:rPr>
        <w:t>
 7 - новых банкнот (сим.01)
</w:t>
      </w:r>
      <w:r>
        <w:br/>
      </w:r>
      <w:r>
        <w:rPr>
          <w:rFonts w:ascii="Times New Roman"/>
          <w:b w:val="false"/>
          <w:i w:val="false"/>
          <w:color w:val="000000"/>
          <w:sz w:val="28"/>
        </w:rPr>
        <w:t>
 8 - годных банкнот (сим.02)
</w:t>
      </w:r>
      <w:r>
        <w:br/>
      </w:r>
      <w:r>
        <w:rPr>
          <w:rFonts w:ascii="Times New Roman"/>
          <w:b w:val="false"/>
          <w:i w:val="false"/>
          <w:color w:val="000000"/>
          <w:sz w:val="28"/>
        </w:rPr>
        <w:t>
 9 - ветхих банкнот (сим.03)
</w:t>
      </w:r>
      <w:r>
        <w:br/>
      </w:r>
      <w:r>
        <w:rPr>
          <w:rFonts w:ascii="Times New Roman"/>
          <w:b w:val="false"/>
          <w:i w:val="false"/>
          <w:color w:val="000000"/>
          <w:sz w:val="28"/>
        </w:rPr>
        <w:t>
10 - новых монет (сим.01)
</w:t>
      </w:r>
      <w:r>
        <w:br/>
      </w:r>
      <w:r>
        <w:rPr>
          <w:rFonts w:ascii="Times New Roman"/>
          <w:b w:val="false"/>
          <w:i w:val="false"/>
          <w:color w:val="000000"/>
          <w:sz w:val="28"/>
        </w:rPr>
        <w:t>
11 - годных монет (сим.02)
</w:t>
      </w:r>
      <w:r>
        <w:br/>
      </w:r>
      <w:r>
        <w:rPr>
          <w:rFonts w:ascii="Times New Roman"/>
          <w:b w:val="false"/>
          <w:i w:val="false"/>
          <w:color w:val="000000"/>
          <w:sz w:val="28"/>
        </w:rPr>
        <w:t>
12 - поврежденных монет (сим.03)
</w:t>
      </w:r>
      <w:r>
        <w:br/>
      </w:r>
      <w:r>
        <w:rPr>
          <w:rFonts w:ascii="Times New Roman"/>
          <w:b w:val="false"/>
          <w:i w:val="false"/>
          <w:color w:val="000000"/>
          <w:sz w:val="28"/>
        </w:rPr>
        <w:t>
13 - выслано подразделениям Нацбанка
</w:t>
      </w:r>
      <w:r>
        <w:br/>
      </w:r>
      <w:r>
        <w:rPr>
          <w:rFonts w:ascii="Times New Roman"/>
          <w:b w:val="false"/>
          <w:i w:val="false"/>
          <w:color w:val="000000"/>
          <w:sz w:val="28"/>
        </w:rPr>
        <w:t>
14 - перечислено в оборотную кассу
</w:t>
      </w:r>
      <w:r>
        <w:br/>
      </w:r>
      <w:r>
        <w:rPr>
          <w:rFonts w:ascii="Times New Roman"/>
          <w:b w:val="false"/>
          <w:i w:val="false"/>
          <w:color w:val="000000"/>
          <w:sz w:val="28"/>
        </w:rPr>
        <w:t>
15 - новых банкнот (сим.01)
</w:t>
      </w:r>
      <w:r>
        <w:br/>
      </w:r>
      <w:r>
        <w:rPr>
          <w:rFonts w:ascii="Times New Roman"/>
          <w:b w:val="false"/>
          <w:i w:val="false"/>
          <w:color w:val="000000"/>
          <w:sz w:val="28"/>
        </w:rPr>
        <w:t>
16 - годных банкнот (сим.02)
</w:t>
      </w:r>
      <w:r>
        <w:br/>
      </w:r>
      <w:r>
        <w:rPr>
          <w:rFonts w:ascii="Times New Roman"/>
          <w:b w:val="false"/>
          <w:i w:val="false"/>
          <w:color w:val="000000"/>
          <w:sz w:val="28"/>
        </w:rPr>
        <w:t>
17 - ветхих банкнот (сим.03)
</w:t>
      </w:r>
      <w:r>
        <w:br/>
      </w:r>
      <w:r>
        <w:rPr>
          <w:rFonts w:ascii="Times New Roman"/>
          <w:b w:val="false"/>
          <w:i w:val="false"/>
          <w:color w:val="000000"/>
          <w:sz w:val="28"/>
        </w:rPr>
        <w:t>
18 - новых монет (сим.01)
</w:t>
      </w:r>
      <w:r>
        <w:br/>
      </w:r>
      <w:r>
        <w:rPr>
          <w:rFonts w:ascii="Times New Roman"/>
          <w:b w:val="false"/>
          <w:i w:val="false"/>
          <w:color w:val="000000"/>
          <w:sz w:val="28"/>
        </w:rPr>
        <w:t>
19 - годных монет (сим.02)
</w:t>
      </w:r>
      <w:r>
        <w:br/>
      </w:r>
      <w:r>
        <w:rPr>
          <w:rFonts w:ascii="Times New Roman"/>
          <w:b w:val="false"/>
          <w:i w:val="false"/>
          <w:color w:val="000000"/>
          <w:sz w:val="28"/>
        </w:rPr>
        <w:t>
20 - ветхих монет (сим.03)
</w:t>
      </w:r>
      <w:r>
        <w:br/>
      </w:r>
      <w:r>
        <w:rPr>
          <w:rFonts w:ascii="Times New Roman"/>
          <w:b w:val="false"/>
          <w:i w:val="false"/>
          <w:color w:val="000000"/>
          <w:sz w:val="28"/>
        </w:rPr>
        <w:t>
21 - новых банкнот (сим.01)
</w:t>
      </w:r>
      <w:r>
        <w:br/>
      </w:r>
      <w:r>
        <w:rPr>
          <w:rFonts w:ascii="Times New Roman"/>
          <w:b w:val="false"/>
          <w:i w:val="false"/>
          <w:color w:val="000000"/>
          <w:sz w:val="28"/>
        </w:rPr>
        <w:t>
22 - годных банкнот (сим.02)
</w:t>
      </w:r>
      <w:r>
        <w:br/>
      </w:r>
      <w:r>
        <w:rPr>
          <w:rFonts w:ascii="Times New Roman"/>
          <w:b w:val="false"/>
          <w:i w:val="false"/>
          <w:color w:val="000000"/>
          <w:sz w:val="28"/>
        </w:rPr>
        <w:t>
23 - ветхих банкнот (сим.03)
</w:t>
      </w:r>
      <w:r>
        <w:br/>
      </w:r>
      <w:r>
        <w:rPr>
          <w:rFonts w:ascii="Times New Roman"/>
          <w:b w:val="false"/>
          <w:i w:val="false"/>
          <w:color w:val="000000"/>
          <w:sz w:val="28"/>
        </w:rPr>
        <w:t>
24 - новых монет (сим.01)
</w:t>
      </w:r>
      <w:r>
        <w:br/>
      </w:r>
      <w:r>
        <w:rPr>
          <w:rFonts w:ascii="Times New Roman"/>
          <w:b w:val="false"/>
          <w:i w:val="false"/>
          <w:color w:val="000000"/>
          <w:sz w:val="28"/>
        </w:rPr>
        <w:t>
25 - годных монет (сим.02)
</w:t>
      </w:r>
      <w:r>
        <w:br/>
      </w:r>
      <w:r>
        <w:rPr>
          <w:rFonts w:ascii="Times New Roman"/>
          <w:b w:val="false"/>
          <w:i w:val="false"/>
          <w:color w:val="000000"/>
          <w:sz w:val="28"/>
        </w:rPr>
        <w:t>
26 - ветхих монет (сим.03)
</w:t>
      </w:r>
      <w:r>
        <w:br/>
      </w:r>
      <w:r>
        <w:rPr>
          <w:rFonts w:ascii="Times New Roman"/>
          <w:b w:val="false"/>
          <w:i w:val="false"/>
          <w:color w:val="000000"/>
          <w:sz w:val="28"/>
        </w:rPr>
        <w:t>
27 - ИТОГО
</w:t>
      </w:r>
      <w:r>
        <w:br/>
      </w:r>
      <w:r>
        <w:rPr>
          <w:rFonts w:ascii="Times New Roman"/>
          <w:b w:val="false"/>
          <w:i w:val="false"/>
          <w:color w:val="000000"/>
          <w:sz w:val="28"/>
        </w:rPr>
        <w:t>
28 - Подпись главного бухгалтера
</w:t>
      </w:r>
    </w:p>
    <w:p>
      <w:pPr>
        <w:spacing w:after="0"/>
        <w:ind w:left="0"/>
        <w:jc w:val="both"/>
      </w:pPr>
      <w:r>
        <w:rPr>
          <w:rFonts w:ascii="Times New Roman"/>
          <w:b w:val="false"/>
          <w:i w:val="false"/>
          <w:color w:val="000000"/>
          <w:sz w:val="28"/>
        </w:rPr>
        <w:t>
     Примечание:
</w:t>
      </w:r>
      <w:r>
        <w:br/>
      </w:r>
      <w:r>
        <w:rPr>
          <w:rFonts w:ascii="Times New Roman"/>
          <w:b w:val="false"/>
          <w:i w:val="false"/>
          <w:color w:val="000000"/>
          <w:sz w:val="28"/>
        </w:rPr>
        <w:t>
     1) Каждая операция записывается на отдельной строке.
</w:t>
      </w:r>
      <w:r>
        <w:br/>
      </w:r>
      <w:r>
        <w:rPr>
          <w:rFonts w:ascii="Times New Roman"/>
          <w:b w:val="false"/>
          <w:i w:val="false"/>
          <w:color w:val="000000"/>
          <w:sz w:val="28"/>
        </w:rPr>
        <w:t>
     2) Первого числа каждого месяца первый экземпляр после сверки оборотов и остатков с оборотной ведомостью и с книгой кладовой отсылается соответствующему подразделению центрального аппарата Нацбанка
</w:t>
      </w:r>
    </w:p>
    <w:p>
      <w:pPr>
        <w:spacing w:after="0"/>
        <w:ind w:left="0"/>
        <w:jc w:val="both"/>
      </w:pPr>
      <w:r>
        <w:rPr>
          <w:rFonts w:ascii="Times New Roman"/>
          <w:b w:val="false"/>
          <w:i w:val="false"/>
          <w:color w:val="000000"/>
          <w:sz w:val="28"/>
        </w:rPr>
        <w:t>
     Обороты тождественны с оборотной ведомостью:
</w:t>
      </w:r>
    </w:p>
    <w:p>
      <w:pPr>
        <w:spacing w:after="0"/>
        <w:ind w:left="0"/>
        <w:jc w:val="both"/>
      </w:pPr>
      <w:r>
        <w:rPr>
          <w:rFonts w:ascii="Times New Roman"/>
          <w:b w:val="false"/>
          <w:i w:val="false"/>
          <w:color w:val="000000"/>
          <w:sz w:val="28"/>
        </w:rPr>
        <w:t>
     Руководитель подразделения Нацбанка
</w:t>
      </w:r>
    </w:p>
    <w:p>
      <w:pPr>
        <w:spacing w:after="0"/>
        <w:ind w:left="0"/>
        <w:jc w:val="both"/>
      </w:pPr>
      <w:r>
        <w:rPr>
          <w:rFonts w:ascii="Times New Roman"/>
          <w:b w:val="false"/>
          <w:i w:val="false"/>
          <w:color w:val="000000"/>
          <w:sz w:val="28"/>
        </w:rPr>
        <w:t>
     Заведующий кассой подразделения Нацбанка
</w:t>
      </w:r>
    </w:p>
    <w:p>
      <w:pPr>
        <w:spacing w:after="0"/>
        <w:ind w:left="0"/>
        <w:jc w:val="both"/>
      </w:pPr>
      <w:r>
        <w:rPr>
          <w:rFonts w:ascii="Times New Roman"/>
          <w:b w:val="false"/>
          <w:i w:val="false"/>
          <w:color w:val="000000"/>
          <w:sz w:val="28"/>
        </w:rPr>
        <w:t>
     Главный бухгалтер подразделения Нацбанка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12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Расчет ключа для присвоения номера электронному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кредитовому (дебетовому) поручению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Ключ для проставления номера в кредитовом (дебетовом) электронном поручении при изъятии банкнот и монет из обращения (выпуске в обращение), рассчитывается на основании суммы изымаемых из обращения (выпускаемых в обращение) наличных денег и состоит из двух цифр. Первая цифра ключа рассчитывается путем сложения между собой всех цифровых обозначений, кроме нуля, до получения единичного знака. Вторая цифра ключа представляет собой количество нулей в сумме изымаемых из обращения (выпускаемых в обращение) наличных денег. 
</w:t>
      </w:r>
      <w:r>
        <w:br/>
      </w:r>
      <w:r>
        <w:rPr>
          <w:rFonts w:ascii="Times New Roman"/>
          <w:b w:val="false"/>
          <w:i w:val="false"/>
          <w:color w:val="000000"/>
          <w:sz w:val="28"/>
        </w:rPr>
        <w:t>
      Например: 
</w:t>
      </w:r>
      <w:r>
        <w:br/>
      </w:r>
      <w:r>
        <w:rPr>
          <w:rFonts w:ascii="Times New Roman"/>
          <w:b w:val="false"/>
          <w:i w:val="false"/>
          <w:color w:val="000000"/>
          <w:sz w:val="28"/>
        </w:rPr>
        <w:t>
      Сумма изымаемых из обращения наличных денег равна 648 040 000 тенге. Первая цифра ключа равна 4, что рассчитывается в следующем порядке, все цифры суммы, кроме нуля, складываются между собой (6+4+8+4) = 22, затем 2+2= 4. Вторая цифра ключа равна 4, количество нулей в сумме четыре. Итого ключ равен цифре 44.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13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____________________ подразделение Национального Банка РК
</w:t>
      </w:r>
    </w:p>
    <w:p>
      <w:pPr>
        <w:spacing w:after="0"/>
        <w:ind w:left="0"/>
        <w:jc w:val="both"/>
      </w:pPr>
      <w:r>
        <w:rPr>
          <w:rFonts w:ascii="Times New Roman"/>
          <w:b w:val="false"/>
          <w:i w:val="false"/>
          <w:color w:val="000000"/>
          <w:sz w:val="28"/>
        </w:rPr>
        <w:t>
   Опись изъятых из обращения банкнот и монет национальной валюты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от "  "       19    г.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Из оборотной кассы целесообразно вложить
</w:t>
      </w:r>
      <w:r>
        <w:br/>
      </w:r>
      <w:r>
        <w:rPr>
          <w:rFonts w:ascii="Times New Roman"/>
          <w:b w:val="false"/>
          <w:i w:val="false"/>
          <w:color w:val="000000"/>
          <w:sz w:val="28"/>
        </w:rPr>
        <w:t>
                         в резервные фонды
</w:t>
      </w:r>
      <w:r>
        <w:br/>
      </w:r>
      <w:r>
        <w:rPr>
          <w:rFonts w:ascii="Times New Roman"/>
          <w:b w:val="false"/>
          <w:i w:val="false"/>
          <w:color w:val="000000"/>
          <w:sz w:val="28"/>
        </w:rPr>
        <w:t>
--------------------------------------------------------------------
</w:t>
      </w:r>
      <w:r>
        <w:br/>
      </w:r>
      <w:r>
        <w:rPr>
          <w:rFonts w:ascii="Times New Roman"/>
          <w:b w:val="false"/>
          <w:i w:val="false"/>
          <w:color w:val="000000"/>
          <w:sz w:val="28"/>
        </w:rPr>
        <w:t>
      Банкноты       !          Годные       !  Ветхие (дефектные)
</w:t>
      </w:r>
      <w:r>
        <w:br/>
      </w:r>
      <w:r>
        <w:rPr>
          <w:rFonts w:ascii="Times New Roman"/>
          <w:b w:val="false"/>
          <w:i w:val="false"/>
          <w:color w:val="000000"/>
          <w:sz w:val="28"/>
        </w:rPr>
        <w:t>
--------------------------------------------------------------------
</w:t>
      </w:r>
      <w:r>
        <w:br/>
      </w:r>
      <w:r>
        <w:rPr>
          <w:rFonts w:ascii="Times New Roman"/>
          <w:b w:val="false"/>
          <w:i w:val="false"/>
          <w:color w:val="000000"/>
          <w:sz w:val="28"/>
        </w:rPr>
        <w:t>
1 тенге
</w:t>
      </w:r>
      <w:r>
        <w:br/>
      </w:r>
      <w:r>
        <w:rPr>
          <w:rFonts w:ascii="Times New Roman"/>
          <w:b w:val="false"/>
          <w:i w:val="false"/>
          <w:color w:val="000000"/>
          <w:sz w:val="28"/>
        </w:rPr>
        <w:t>
3 тенге
</w:t>
      </w:r>
      <w:r>
        <w:br/>
      </w:r>
      <w:r>
        <w:rPr>
          <w:rFonts w:ascii="Times New Roman"/>
          <w:b w:val="false"/>
          <w:i w:val="false"/>
          <w:color w:val="000000"/>
          <w:sz w:val="28"/>
        </w:rPr>
        <w:t>
5 тенге
</w:t>
      </w:r>
      <w:r>
        <w:br/>
      </w:r>
      <w:r>
        <w:rPr>
          <w:rFonts w:ascii="Times New Roman"/>
          <w:b w:val="false"/>
          <w:i w:val="false"/>
          <w:color w:val="000000"/>
          <w:sz w:val="28"/>
        </w:rPr>
        <w:t>
10 тенге
</w:t>
      </w:r>
      <w:r>
        <w:br/>
      </w:r>
      <w:r>
        <w:rPr>
          <w:rFonts w:ascii="Times New Roman"/>
          <w:b w:val="false"/>
          <w:i w:val="false"/>
          <w:color w:val="000000"/>
          <w:sz w:val="28"/>
        </w:rPr>
        <w:t>
20 тенге
</w:t>
      </w:r>
      <w:r>
        <w:br/>
      </w:r>
      <w:r>
        <w:rPr>
          <w:rFonts w:ascii="Times New Roman"/>
          <w:b w:val="false"/>
          <w:i w:val="false"/>
          <w:color w:val="000000"/>
          <w:sz w:val="28"/>
        </w:rPr>
        <w:t>
50 тенге
</w:t>
      </w:r>
      <w:r>
        <w:br/>
      </w:r>
      <w:r>
        <w:rPr>
          <w:rFonts w:ascii="Times New Roman"/>
          <w:b w:val="false"/>
          <w:i w:val="false"/>
          <w:color w:val="000000"/>
          <w:sz w:val="28"/>
        </w:rPr>
        <w:t>
100 тенге
</w:t>
      </w:r>
      <w:r>
        <w:br/>
      </w:r>
      <w:r>
        <w:rPr>
          <w:rFonts w:ascii="Times New Roman"/>
          <w:b w:val="false"/>
          <w:i w:val="false"/>
          <w:color w:val="000000"/>
          <w:sz w:val="28"/>
        </w:rPr>
        <w:t>
200 тенге
</w:t>
      </w:r>
      <w:r>
        <w:br/>
      </w:r>
      <w:r>
        <w:rPr>
          <w:rFonts w:ascii="Times New Roman"/>
          <w:b w:val="false"/>
          <w:i w:val="false"/>
          <w:color w:val="000000"/>
          <w:sz w:val="28"/>
        </w:rPr>
        <w:t>
500 тенге
</w:t>
      </w:r>
      <w:r>
        <w:br/>
      </w:r>
      <w:r>
        <w:rPr>
          <w:rFonts w:ascii="Times New Roman"/>
          <w:b w:val="false"/>
          <w:i w:val="false"/>
          <w:color w:val="000000"/>
          <w:sz w:val="28"/>
        </w:rPr>
        <w:t>
1000тенге
</w:t>
      </w:r>
      <w:r>
        <w:br/>
      </w:r>
      <w:r>
        <w:rPr>
          <w:rFonts w:ascii="Times New Roman"/>
          <w:b w:val="false"/>
          <w:i w:val="false"/>
          <w:color w:val="000000"/>
          <w:sz w:val="28"/>
        </w:rPr>
        <w:t>
2000тенге
</w:t>
      </w:r>
      <w:r>
        <w:br/>
      </w:r>
      <w:r>
        <w:rPr>
          <w:rFonts w:ascii="Times New Roman"/>
          <w:b w:val="false"/>
          <w:i w:val="false"/>
          <w:color w:val="000000"/>
          <w:sz w:val="28"/>
        </w:rPr>
        <w:t>
--------------------------------------------------------------------
</w:t>
      </w:r>
      <w:r>
        <w:br/>
      </w:r>
      <w:r>
        <w:rPr>
          <w:rFonts w:ascii="Times New Roman"/>
          <w:b w:val="false"/>
          <w:i w:val="false"/>
          <w:color w:val="000000"/>
          <w:sz w:val="28"/>
        </w:rPr>
        <w:t>
     ИТОГО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Монеты               !                       !
</w:t>
      </w:r>
      <w:r>
        <w:br/>
      </w:r>
      <w:r>
        <w:rPr>
          <w:rFonts w:ascii="Times New Roman"/>
          <w:b w:val="false"/>
          <w:i w:val="false"/>
          <w:color w:val="000000"/>
          <w:sz w:val="28"/>
        </w:rPr>
        <w:t>
--------------------------------------------------------------------
</w:t>
      </w:r>
      <w:r>
        <w:br/>
      </w:r>
      <w:r>
        <w:rPr>
          <w:rFonts w:ascii="Times New Roman"/>
          <w:b w:val="false"/>
          <w:i w:val="false"/>
          <w:color w:val="000000"/>
          <w:sz w:val="28"/>
        </w:rPr>
        <w:t>
1 тенге
</w:t>
      </w:r>
      <w:r>
        <w:br/>
      </w:r>
      <w:r>
        <w:rPr>
          <w:rFonts w:ascii="Times New Roman"/>
          <w:b w:val="false"/>
          <w:i w:val="false"/>
          <w:color w:val="000000"/>
          <w:sz w:val="28"/>
        </w:rPr>
        <w:t>
3 тенге
</w:t>
      </w:r>
      <w:r>
        <w:br/>
      </w:r>
      <w:r>
        <w:rPr>
          <w:rFonts w:ascii="Times New Roman"/>
          <w:b w:val="false"/>
          <w:i w:val="false"/>
          <w:color w:val="000000"/>
          <w:sz w:val="28"/>
        </w:rPr>
        <w:t>
5 тенге
</w:t>
      </w:r>
      <w:r>
        <w:br/>
      </w:r>
      <w:r>
        <w:rPr>
          <w:rFonts w:ascii="Times New Roman"/>
          <w:b w:val="false"/>
          <w:i w:val="false"/>
          <w:color w:val="000000"/>
          <w:sz w:val="28"/>
        </w:rPr>
        <w:t>
10 тенге
</w:t>
      </w:r>
      <w:r>
        <w:br/>
      </w:r>
      <w:r>
        <w:rPr>
          <w:rFonts w:ascii="Times New Roman"/>
          <w:b w:val="false"/>
          <w:i w:val="false"/>
          <w:color w:val="000000"/>
          <w:sz w:val="28"/>
        </w:rPr>
        <w:t>
20 тенге
</w:t>
      </w:r>
      <w:r>
        <w:br/>
      </w:r>
      <w:r>
        <w:rPr>
          <w:rFonts w:ascii="Times New Roman"/>
          <w:b w:val="false"/>
          <w:i w:val="false"/>
          <w:color w:val="000000"/>
          <w:sz w:val="28"/>
        </w:rPr>
        <w:t>
20 тенге (ООН)
</w:t>
      </w:r>
      <w:r>
        <w:br/>
      </w:r>
      <w:r>
        <w:rPr>
          <w:rFonts w:ascii="Times New Roman"/>
          <w:b w:val="false"/>
          <w:i w:val="false"/>
          <w:color w:val="000000"/>
          <w:sz w:val="28"/>
        </w:rPr>
        <w:t>
20 тенге (Жамбыл)
</w:t>
      </w:r>
      <w:r>
        <w:br/>
      </w:r>
      <w:r>
        <w:rPr>
          <w:rFonts w:ascii="Times New Roman"/>
          <w:b w:val="false"/>
          <w:i w:val="false"/>
          <w:color w:val="000000"/>
          <w:sz w:val="28"/>
        </w:rPr>
        <w:t>
20 тенге (День нез.)
</w:t>
      </w:r>
      <w:r>
        <w:br/>
      </w:r>
      <w:r>
        <w:rPr>
          <w:rFonts w:ascii="Times New Roman"/>
          <w:b w:val="false"/>
          <w:i w:val="false"/>
          <w:color w:val="000000"/>
          <w:sz w:val="28"/>
        </w:rPr>
        <w:t>
тенге ..........
</w:t>
      </w:r>
      <w:r>
        <w:br/>
      </w:r>
      <w:r>
        <w:rPr>
          <w:rFonts w:ascii="Times New Roman"/>
          <w:b w:val="false"/>
          <w:i w:val="false"/>
          <w:color w:val="000000"/>
          <w:sz w:val="28"/>
        </w:rPr>
        <w:t>
2 тиын
</w:t>
      </w:r>
      <w:r>
        <w:br/>
      </w:r>
      <w:r>
        <w:rPr>
          <w:rFonts w:ascii="Times New Roman"/>
          <w:b w:val="false"/>
          <w:i w:val="false"/>
          <w:color w:val="000000"/>
          <w:sz w:val="28"/>
        </w:rPr>
        <w:t>
5 тиын
</w:t>
      </w:r>
      <w:r>
        <w:br/>
      </w:r>
      <w:r>
        <w:rPr>
          <w:rFonts w:ascii="Times New Roman"/>
          <w:b w:val="false"/>
          <w:i w:val="false"/>
          <w:color w:val="000000"/>
          <w:sz w:val="28"/>
        </w:rPr>
        <w:t>
10 тиын
</w:t>
      </w:r>
      <w:r>
        <w:br/>
      </w:r>
      <w:r>
        <w:rPr>
          <w:rFonts w:ascii="Times New Roman"/>
          <w:b w:val="false"/>
          <w:i w:val="false"/>
          <w:color w:val="000000"/>
          <w:sz w:val="28"/>
        </w:rPr>
        <w:t>
20 тиын
</w:t>
      </w:r>
      <w:r>
        <w:br/>
      </w:r>
      <w:r>
        <w:rPr>
          <w:rFonts w:ascii="Times New Roman"/>
          <w:b w:val="false"/>
          <w:i w:val="false"/>
          <w:color w:val="000000"/>
          <w:sz w:val="28"/>
        </w:rPr>
        <w:t>
50 тиын
</w:t>
      </w:r>
      <w:r>
        <w:br/>
      </w:r>
      <w:r>
        <w:rPr>
          <w:rFonts w:ascii="Times New Roman"/>
          <w:b w:val="false"/>
          <w:i w:val="false"/>
          <w:color w:val="000000"/>
          <w:sz w:val="28"/>
        </w:rPr>
        <w:t>
--------------------------------------------------------------------
</w:t>
      </w:r>
      <w:r>
        <w:br/>
      </w:r>
      <w:r>
        <w:rPr>
          <w:rFonts w:ascii="Times New Roman"/>
          <w:b w:val="false"/>
          <w:i w:val="false"/>
          <w:color w:val="000000"/>
          <w:sz w:val="28"/>
        </w:rPr>
        <w:t>
       ИТОГО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денег _______________________________________________
</w:t>
      </w:r>
    </w:p>
    <w:p>
      <w:pPr>
        <w:spacing w:after="0"/>
        <w:ind w:left="0"/>
        <w:jc w:val="both"/>
      </w:pPr>
      <w:r>
        <w:rPr>
          <w:rFonts w:ascii="Times New Roman"/>
          <w:b w:val="false"/>
          <w:i w:val="false"/>
          <w:color w:val="000000"/>
          <w:sz w:val="28"/>
        </w:rPr>
        <w:t>
     Заведующий кассой _________________________________________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Приложение N 14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Ведомость банкнот национальной валюты,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изъятых из обращения и вложенных в резервные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фонды из оборотной кассы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 ___________ 199__ г.
</w:t>
      </w:r>
    </w:p>
    <w:p>
      <w:pPr>
        <w:spacing w:after="0"/>
        <w:ind w:left="0"/>
        <w:jc w:val="both"/>
      </w:pPr>
      <w:r>
        <w:rPr>
          <w:rFonts w:ascii="Times New Roman"/>
          <w:b w:val="false"/>
          <w:i w:val="false"/>
          <w:color w:val="000000"/>
          <w:sz w:val="28"/>
        </w:rPr>
        <w:t>
Номер МФО________
</w:t>
      </w:r>
    </w:p>
    <w:p>
      <w:pPr>
        <w:spacing w:after="0"/>
        <w:ind w:left="0"/>
        <w:jc w:val="both"/>
      </w:pPr>
      <w:r>
        <w:rPr>
          <w:rFonts w:ascii="Times New Roman"/>
          <w:b w:val="false"/>
          <w:i w:val="false"/>
          <w:color w:val="000000"/>
          <w:sz w:val="28"/>
        </w:rPr>
        <w:t>
Наименование подразделения Нацбанка РК____________________
</w:t>
      </w:r>
      <w:r>
        <w:br/>
      </w:r>
      <w:r>
        <w:rPr>
          <w:rFonts w:ascii="Times New Roman"/>
          <w:b w:val="false"/>
          <w:i w:val="false"/>
          <w:color w:val="000000"/>
          <w:sz w:val="28"/>
        </w:rPr>
        <w:t>
---------------------------------------------------------------------
</w:t>
      </w:r>
      <w:r>
        <w:br/>
      </w:r>
      <w:r>
        <w:rPr>
          <w:rFonts w:ascii="Times New Roman"/>
          <w:b w:val="false"/>
          <w:i w:val="false"/>
          <w:color w:val="000000"/>
          <w:sz w:val="28"/>
        </w:rPr>
        <w:t>
             !Всего                !           В том числе
</w:t>
      </w:r>
      <w:r>
        <w:br/>
      </w:r>
      <w:r>
        <w:rPr>
          <w:rFonts w:ascii="Times New Roman"/>
          <w:b w:val="false"/>
          <w:i w:val="false"/>
          <w:color w:val="000000"/>
          <w:sz w:val="28"/>
        </w:rPr>
        <w:t>
-------------!---------------------!---------------------------------
</w:t>
      </w:r>
      <w:r>
        <w:br/>
      </w:r>
      <w:r>
        <w:rPr>
          <w:rFonts w:ascii="Times New Roman"/>
          <w:b w:val="false"/>
          <w:i w:val="false"/>
          <w:color w:val="000000"/>
          <w:sz w:val="28"/>
        </w:rPr>
        <w:t>
Достоинство  !                     ! годные       ! ветхие
</w:t>
      </w:r>
      <w:r>
        <w:br/>
      </w:r>
      <w:r>
        <w:rPr>
          <w:rFonts w:ascii="Times New Roman"/>
          <w:b w:val="false"/>
          <w:i w:val="false"/>
          <w:color w:val="000000"/>
          <w:sz w:val="28"/>
        </w:rPr>
        <w:t>
-------------!---------------------!--------------!------------------
</w:t>
      </w:r>
      <w:r>
        <w:br/>
      </w:r>
      <w:r>
        <w:rPr>
          <w:rFonts w:ascii="Times New Roman"/>
          <w:b w:val="false"/>
          <w:i w:val="false"/>
          <w:color w:val="000000"/>
          <w:sz w:val="28"/>
        </w:rPr>
        <w:t>
             ! кол-во !   Сумма    !кол-во !сумма !кол-во !  сумма
</w:t>
      </w:r>
      <w:r>
        <w:br/>
      </w:r>
      <w:r>
        <w:rPr>
          <w:rFonts w:ascii="Times New Roman"/>
          <w:b w:val="false"/>
          <w:i w:val="false"/>
          <w:color w:val="000000"/>
          <w:sz w:val="28"/>
        </w:rPr>
        <w:t>
-------------!--------!------------!-------!------!-------!----------
</w:t>
      </w:r>
      <w:r>
        <w:br/>
      </w:r>
      <w:r>
        <w:rPr>
          <w:rFonts w:ascii="Times New Roman"/>
          <w:b w:val="false"/>
          <w:i w:val="false"/>
          <w:color w:val="000000"/>
          <w:sz w:val="28"/>
        </w:rPr>
        <w:t>
1 тенге
</w:t>
      </w:r>
      <w:r>
        <w:br/>
      </w:r>
      <w:r>
        <w:rPr>
          <w:rFonts w:ascii="Times New Roman"/>
          <w:b w:val="false"/>
          <w:i w:val="false"/>
          <w:color w:val="000000"/>
          <w:sz w:val="28"/>
        </w:rPr>
        <w:t>
3 тенге
</w:t>
      </w:r>
      <w:r>
        <w:br/>
      </w:r>
      <w:r>
        <w:rPr>
          <w:rFonts w:ascii="Times New Roman"/>
          <w:b w:val="false"/>
          <w:i w:val="false"/>
          <w:color w:val="000000"/>
          <w:sz w:val="28"/>
        </w:rPr>
        <w:t>
5 тенге
</w:t>
      </w:r>
      <w:r>
        <w:br/>
      </w:r>
      <w:r>
        <w:rPr>
          <w:rFonts w:ascii="Times New Roman"/>
          <w:b w:val="false"/>
          <w:i w:val="false"/>
          <w:color w:val="000000"/>
          <w:sz w:val="28"/>
        </w:rPr>
        <w:t>
10 тенге
</w:t>
      </w:r>
      <w:r>
        <w:br/>
      </w:r>
      <w:r>
        <w:rPr>
          <w:rFonts w:ascii="Times New Roman"/>
          <w:b w:val="false"/>
          <w:i w:val="false"/>
          <w:color w:val="000000"/>
          <w:sz w:val="28"/>
        </w:rPr>
        <w:t>
20 тенге
</w:t>
      </w:r>
      <w:r>
        <w:br/>
      </w:r>
      <w:r>
        <w:rPr>
          <w:rFonts w:ascii="Times New Roman"/>
          <w:b w:val="false"/>
          <w:i w:val="false"/>
          <w:color w:val="000000"/>
          <w:sz w:val="28"/>
        </w:rPr>
        <w:t>
50 тенге
</w:t>
      </w:r>
      <w:r>
        <w:br/>
      </w:r>
      <w:r>
        <w:rPr>
          <w:rFonts w:ascii="Times New Roman"/>
          <w:b w:val="false"/>
          <w:i w:val="false"/>
          <w:color w:val="000000"/>
          <w:sz w:val="28"/>
        </w:rPr>
        <w:t>
100 тенге
</w:t>
      </w:r>
      <w:r>
        <w:br/>
      </w:r>
      <w:r>
        <w:rPr>
          <w:rFonts w:ascii="Times New Roman"/>
          <w:b w:val="false"/>
          <w:i w:val="false"/>
          <w:color w:val="000000"/>
          <w:sz w:val="28"/>
        </w:rPr>
        <w:t>
200 тенге
</w:t>
      </w:r>
      <w:r>
        <w:br/>
      </w:r>
      <w:r>
        <w:rPr>
          <w:rFonts w:ascii="Times New Roman"/>
          <w:b w:val="false"/>
          <w:i w:val="false"/>
          <w:color w:val="000000"/>
          <w:sz w:val="28"/>
        </w:rPr>
        <w:t>
500 тенге
</w:t>
      </w:r>
      <w:r>
        <w:br/>
      </w:r>
      <w:r>
        <w:rPr>
          <w:rFonts w:ascii="Times New Roman"/>
          <w:b w:val="false"/>
          <w:i w:val="false"/>
          <w:color w:val="000000"/>
          <w:sz w:val="28"/>
        </w:rPr>
        <w:t>
1000 тенге
</w:t>
      </w:r>
      <w:r>
        <w:br/>
      </w:r>
      <w:r>
        <w:rPr>
          <w:rFonts w:ascii="Times New Roman"/>
          <w:b w:val="false"/>
          <w:i w:val="false"/>
          <w:color w:val="000000"/>
          <w:sz w:val="28"/>
        </w:rPr>
        <w:t>
2000 тенге
</w:t>
      </w:r>
      <w:r>
        <w:br/>
      </w:r>
      <w:r>
        <w:rPr>
          <w:rFonts w:ascii="Times New Roman"/>
          <w:b w:val="false"/>
          <w:i w:val="false"/>
          <w:color w:val="000000"/>
          <w:sz w:val="28"/>
        </w:rPr>
        <w:t>
---------------------------------------------------------------------
</w:t>
      </w:r>
      <w:r>
        <w:br/>
      </w:r>
      <w:r>
        <w:rPr>
          <w:rFonts w:ascii="Times New Roman"/>
          <w:b w:val="false"/>
          <w:i w:val="false"/>
          <w:color w:val="000000"/>
          <w:sz w:val="28"/>
        </w:rPr>
        <w:t>
Итого вложено
</w:t>
      </w:r>
      <w:r>
        <w:br/>
      </w:r>
      <w:r>
        <w:rPr>
          <w:rFonts w:ascii="Times New Roman"/>
          <w:b w:val="false"/>
          <w:i w:val="false"/>
          <w:color w:val="000000"/>
          <w:sz w:val="28"/>
        </w:rPr>
        <w:t>
в резервные
</w:t>
      </w:r>
      <w:r>
        <w:br/>
      </w:r>
      <w:r>
        <w:rPr>
          <w:rFonts w:ascii="Times New Roman"/>
          <w:b w:val="false"/>
          <w:i w:val="false"/>
          <w:color w:val="000000"/>
          <w:sz w:val="28"/>
        </w:rPr>
        <w:t>
фонды:
</w:t>
      </w:r>
    </w:p>
    <w:p>
      <w:pPr>
        <w:spacing w:after="0"/>
        <w:ind w:left="0"/>
        <w:jc w:val="both"/>
      </w:pPr>
      <w:r>
        <w:rPr>
          <w:rFonts w:ascii="Times New Roman"/>
          <w:b w:val="false"/>
          <w:i w:val="false"/>
          <w:color w:val="000000"/>
          <w:sz w:val="28"/>
        </w:rPr>
        <w:t>
Главный бухгалтер:___________ (подпись)
</w:t>
      </w:r>
    </w:p>
    <w:p>
      <w:pPr>
        <w:spacing w:after="0"/>
        <w:ind w:left="0"/>
        <w:jc w:val="both"/>
      </w:pPr>
      <w:r>
        <w:rPr>
          <w:rFonts w:ascii="Times New Roman"/>
          <w:b w:val="false"/>
          <w:i w:val="false"/>
          <w:color w:val="000000"/>
          <w:sz w:val="28"/>
        </w:rPr>
        <w:t>
Контролер: __________________ (подпись)
</w:t>
      </w:r>
    </w:p>
    <w:p>
      <w:pPr>
        <w:spacing w:after="0"/>
        <w:ind w:left="0"/>
        <w:jc w:val="both"/>
      </w:pPr>
      <w:r>
        <w:rPr>
          <w:rFonts w:ascii="Times New Roman"/>
          <w:b w:val="false"/>
          <w:i w:val="false"/>
          <w:color w:val="000000"/>
          <w:sz w:val="28"/>
        </w:rPr>
        <w:t>
Бухгалтер: __________________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15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Ведомость монет национальной валюты, изъятых из обращения,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вложенных в резервные фонды из оборотной кассы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 "___"________ 199_ г.
</w:t>
      </w:r>
    </w:p>
    <w:p>
      <w:pPr>
        <w:spacing w:after="0"/>
        <w:ind w:left="0"/>
        <w:jc w:val="both"/>
      </w:pPr>
      <w:r>
        <w:rPr>
          <w:rFonts w:ascii="Times New Roman"/>
          <w:b w:val="false"/>
          <w:i w:val="false"/>
          <w:color w:val="000000"/>
          <w:sz w:val="28"/>
        </w:rPr>
        <w:t>
Номер МФО________
</w:t>
      </w:r>
    </w:p>
    <w:p>
      <w:pPr>
        <w:spacing w:after="0"/>
        <w:ind w:left="0"/>
        <w:jc w:val="both"/>
      </w:pPr>
      <w:r>
        <w:rPr>
          <w:rFonts w:ascii="Times New Roman"/>
          <w:b w:val="false"/>
          <w:i w:val="false"/>
          <w:color w:val="000000"/>
          <w:sz w:val="28"/>
        </w:rPr>
        <w:t>
Наименование подразделения Нацбанка РК ______________
</w:t>
      </w:r>
      <w:r>
        <w:br/>
      </w:r>
      <w:r>
        <w:rPr>
          <w:rFonts w:ascii="Times New Roman"/>
          <w:b w:val="false"/>
          <w:i w:val="false"/>
          <w:color w:val="000000"/>
          <w:sz w:val="28"/>
        </w:rPr>
        <w:t>
---------------------------------------------------------------------
</w:t>
      </w:r>
      <w:r>
        <w:br/>
      </w:r>
      <w:r>
        <w:rPr>
          <w:rFonts w:ascii="Times New Roman"/>
          <w:b w:val="false"/>
          <w:i w:val="false"/>
          <w:color w:val="000000"/>
          <w:sz w:val="28"/>
        </w:rPr>
        <w:t>
               !Всего           !    В том числе
</w:t>
      </w:r>
      <w:r>
        <w:br/>
      </w:r>
      <w:r>
        <w:rPr>
          <w:rFonts w:ascii="Times New Roman"/>
          <w:b w:val="false"/>
          <w:i w:val="false"/>
          <w:color w:val="000000"/>
          <w:sz w:val="28"/>
        </w:rPr>
        <w:t>
---------------!----------------!------------------------------------
</w:t>
      </w:r>
      <w:r>
        <w:br/>
      </w:r>
      <w:r>
        <w:rPr>
          <w:rFonts w:ascii="Times New Roman"/>
          <w:b w:val="false"/>
          <w:i w:val="false"/>
          <w:color w:val="000000"/>
          <w:sz w:val="28"/>
        </w:rPr>
        <w:t>
Достоинство    !----------------!годные           !дефектные
</w:t>
      </w:r>
      <w:r>
        <w:br/>
      </w:r>
      <w:r>
        <w:rPr>
          <w:rFonts w:ascii="Times New Roman"/>
          <w:b w:val="false"/>
          <w:i w:val="false"/>
          <w:color w:val="000000"/>
          <w:sz w:val="28"/>
        </w:rPr>
        <w:t>
               !кол-во !сумма   !-----------------!------------------
</w:t>
      </w:r>
      <w:r>
        <w:br/>
      </w:r>
      <w:r>
        <w:rPr>
          <w:rFonts w:ascii="Times New Roman"/>
          <w:b w:val="false"/>
          <w:i w:val="false"/>
          <w:color w:val="000000"/>
          <w:sz w:val="28"/>
        </w:rPr>
        <w:t>
               !       !        !кол-во  !сумма   ! кол-во ! сумма
</w:t>
      </w:r>
      <w:r>
        <w:br/>
      </w:r>
      <w:r>
        <w:rPr>
          <w:rFonts w:ascii="Times New Roman"/>
          <w:b w:val="false"/>
          <w:i w:val="false"/>
          <w:color w:val="000000"/>
          <w:sz w:val="28"/>
        </w:rPr>
        <w:t>
---------------------------------------------------------------------
</w:t>
      </w:r>
      <w:r>
        <w:br/>
      </w:r>
      <w:r>
        <w:rPr>
          <w:rFonts w:ascii="Times New Roman"/>
          <w:b w:val="false"/>
          <w:i w:val="false"/>
          <w:color w:val="000000"/>
          <w:sz w:val="28"/>
        </w:rPr>
        <w:t>
2 тиын
</w:t>
      </w:r>
      <w:r>
        <w:br/>
      </w:r>
      <w:r>
        <w:rPr>
          <w:rFonts w:ascii="Times New Roman"/>
          <w:b w:val="false"/>
          <w:i w:val="false"/>
          <w:color w:val="000000"/>
          <w:sz w:val="28"/>
        </w:rPr>
        <w:t>
5 тиын
</w:t>
      </w:r>
      <w:r>
        <w:br/>
      </w:r>
      <w:r>
        <w:rPr>
          <w:rFonts w:ascii="Times New Roman"/>
          <w:b w:val="false"/>
          <w:i w:val="false"/>
          <w:color w:val="000000"/>
          <w:sz w:val="28"/>
        </w:rPr>
        <w:t>
10 тиын
</w:t>
      </w:r>
      <w:r>
        <w:br/>
      </w:r>
      <w:r>
        <w:rPr>
          <w:rFonts w:ascii="Times New Roman"/>
          <w:b w:val="false"/>
          <w:i w:val="false"/>
          <w:color w:val="000000"/>
          <w:sz w:val="28"/>
        </w:rPr>
        <w:t>
20 тиын
</w:t>
      </w:r>
      <w:r>
        <w:br/>
      </w:r>
      <w:r>
        <w:rPr>
          <w:rFonts w:ascii="Times New Roman"/>
          <w:b w:val="false"/>
          <w:i w:val="false"/>
          <w:color w:val="000000"/>
          <w:sz w:val="28"/>
        </w:rPr>
        <w:t>
50 тиын
</w:t>
      </w:r>
      <w:r>
        <w:br/>
      </w:r>
      <w:r>
        <w:rPr>
          <w:rFonts w:ascii="Times New Roman"/>
          <w:b w:val="false"/>
          <w:i w:val="false"/>
          <w:color w:val="000000"/>
          <w:sz w:val="28"/>
        </w:rPr>
        <w:t>
1 тенге
</w:t>
      </w:r>
      <w:r>
        <w:br/>
      </w:r>
      <w:r>
        <w:rPr>
          <w:rFonts w:ascii="Times New Roman"/>
          <w:b w:val="false"/>
          <w:i w:val="false"/>
          <w:color w:val="000000"/>
          <w:sz w:val="28"/>
        </w:rPr>
        <w:t>
3 тенге
</w:t>
      </w:r>
      <w:r>
        <w:br/>
      </w:r>
      <w:r>
        <w:rPr>
          <w:rFonts w:ascii="Times New Roman"/>
          <w:b w:val="false"/>
          <w:i w:val="false"/>
          <w:color w:val="000000"/>
          <w:sz w:val="28"/>
        </w:rPr>
        <w:t>
5 тенге
</w:t>
      </w:r>
      <w:r>
        <w:br/>
      </w:r>
      <w:r>
        <w:rPr>
          <w:rFonts w:ascii="Times New Roman"/>
          <w:b w:val="false"/>
          <w:i w:val="false"/>
          <w:color w:val="000000"/>
          <w:sz w:val="28"/>
        </w:rPr>
        <w:t>
10 тенге
</w:t>
      </w:r>
      <w:r>
        <w:br/>
      </w:r>
      <w:r>
        <w:rPr>
          <w:rFonts w:ascii="Times New Roman"/>
          <w:b w:val="false"/>
          <w:i w:val="false"/>
          <w:color w:val="000000"/>
          <w:sz w:val="28"/>
        </w:rPr>
        <w:t>
20 тенге
</w:t>
      </w:r>
      <w:r>
        <w:br/>
      </w:r>
      <w:r>
        <w:rPr>
          <w:rFonts w:ascii="Times New Roman"/>
          <w:b w:val="false"/>
          <w:i w:val="false"/>
          <w:color w:val="000000"/>
          <w:sz w:val="28"/>
        </w:rPr>
        <w:t>
Коллекционные
</w:t>
      </w:r>
      <w:r>
        <w:br/>
      </w:r>
      <w:r>
        <w:rPr>
          <w:rFonts w:ascii="Times New Roman"/>
          <w:b w:val="false"/>
          <w:i w:val="false"/>
          <w:color w:val="000000"/>
          <w:sz w:val="28"/>
        </w:rPr>
        <w:t>
20 тенге - 50 лет
</w:t>
      </w:r>
      <w:r>
        <w:br/>
      </w:r>
      <w:r>
        <w:rPr>
          <w:rFonts w:ascii="Times New Roman"/>
          <w:b w:val="false"/>
          <w:i w:val="false"/>
          <w:color w:val="000000"/>
          <w:sz w:val="28"/>
        </w:rPr>
        <w:t>
ООН...
</w:t>
      </w:r>
      <w:r>
        <w:br/>
      </w:r>
      <w:r>
        <w:rPr>
          <w:rFonts w:ascii="Times New Roman"/>
          <w:b w:val="false"/>
          <w:i w:val="false"/>
          <w:color w:val="000000"/>
          <w:sz w:val="28"/>
        </w:rPr>
        <w:t>
Серебряные
</w:t>
      </w:r>
      <w:r>
        <w:br/>
      </w:r>
      <w:r>
        <w:rPr>
          <w:rFonts w:ascii="Times New Roman"/>
          <w:b w:val="false"/>
          <w:i w:val="false"/>
          <w:color w:val="000000"/>
          <w:sz w:val="28"/>
        </w:rPr>
        <w:t>
100 тенге - 150
</w:t>
      </w:r>
      <w:r>
        <w:br/>
      </w:r>
      <w:r>
        <w:rPr>
          <w:rFonts w:ascii="Times New Roman"/>
          <w:b w:val="false"/>
          <w:i w:val="false"/>
          <w:color w:val="000000"/>
          <w:sz w:val="28"/>
        </w:rPr>
        <w:t>
лет Абая
</w:t>
      </w:r>
      <w:r>
        <w:br/>
      </w:r>
      <w:r>
        <w:rPr>
          <w:rFonts w:ascii="Times New Roman"/>
          <w:b w:val="false"/>
          <w:i w:val="false"/>
          <w:color w:val="000000"/>
          <w:sz w:val="28"/>
        </w:rPr>
        <w:t>
Золотые
</w:t>
      </w:r>
      <w:r>
        <w:br/>
      </w:r>
      <w:r>
        <w:rPr>
          <w:rFonts w:ascii="Times New Roman"/>
          <w:b w:val="false"/>
          <w:i w:val="false"/>
          <w:color w:val="000000"/>
          <w:sz w:val="28"/>
        </w:rPr>
        <w:t>
1000 тенге
</w:t>
      </w:r>
      <w:r>
        <w:br/>
      </w:r>
      <w:r>
        <w:rPr>
          <w:rFonts w:ascii="Times New Roman"/>
          <w:b w:val="false"/>
          <w:i w:val="false"/>
          <w:color w:val="000000"/>
          <w:sz w:val="28"/>
        </w:rPr>
        <w:t>
2500 тенге
</w:t>
      </w:r>
      <w:r>
        <w:br/>
      </w:r>
      <w:r>
        <w:rPr>
          <w:rFonts w:ascii="Times New Roman"/>
          <w:b w:val="false"/>
          <w:i w:val="false"/>
          <w:color w:val="000000"/>
          <w:sz w:val="28"/>
        </w:rPr>
        <w:t>
5000 тенге
</w:t>
      </w:r>
      <w:r>
        <w:br/>
      </w:r>
      <w:r>
        <w:rPr>
          <w:rFonts w:ascii="Times New Roman"/>
          <w:b w:val="false"/>
          <w:i w:val="false"/>
          <w:color w:val="000000"/>
          <w:sz w:val="28"/>
        </w:rPr>
        <w:t>
10000 тенге
</w:t>
      </w:r>
      <w:r>
        <w:br/>
      </w:r>
      <w:r>
        <w:rPr>
          <w:rFonts w:ascii="Times New Roman"/>
          <w:b w:val="false"/>
          <w:i w:val="false"/>
          <w:color w:val="000000"/>
          <w:sz w:val="28"/>
        </w:rPr>
        <w:t>
--------------------------------------------------------------------
</w:t>
      </w:r>
      <w:r>
        <w:br/>
      </w:r>
      <w:r>
        <w:rPr>
          <w:rFonts w:ascii="Times New Roman"/>
          <w:b w:val="false"/>
          <w:i w:val="false"/>
          <w:color w:val="000000"/>
          <w:sz w:val="28"/>
        </w:rPr>
        <w:t>
Итого вложено
</w:t>
      </w:r>
      <w:r>
        <w:br/>
      </w:r>
      <w:r>
        <w:rPr>
          <w:rFonts w:ascii="Times New Roman"/>
          <w:b w:val="false"/>
          <w:i w:val="false"/>
          <w:color w:val="000000"/>
          <w:sz w:val="28"/>
        </w:rPr>
        <w:t>
в резервные
</w:t>
      </w:r>
      <w:r>
        <w:br/>
      </w:r>
      <w:r>
        <w:rPr>
          <w:rFonts w:ascii="Times New Roman"/>
          <w:b w:val="false"/>
          <w:i w:val="false"/>
          <w:color w:val="000000"/>
          <w:sz w:val="28"/>
        </w:rPr>
        <w:t>
фонды:
</w:t>
      </w:r>
    </w:p>
    <w:p>
      <w:pPr>
        <w:spacing w:after="0"/>
        <w:ind w:left="0"/>
        <w:jc w:val="both"/>
      </w:pPr>
      <w:r>
        <w:rPr>
          <w:rFonts w:ascii="Times New Roman"/>
          <w:b w:val="false"/>
          <w:i w:val="false"/>
          <w:color w:val="000000"/>
          <w:sz w:val="28"/>
        </w:rPr>
        <w:t>
Главный бухгалтер:_________ (подпись)
</w:t>
      </w:r>
    </w:p>
    <w:p>
      <w:pPr>
        <w:spacing w:after="0"/>
        <w:ind w:left="0"/>
        <w:jc w:val="both"/>
      </w:pPr>
      <w:r>
        <w:rPr>
          <w:rFonts w:ascii="Times New Roman"/>
          <w:b w:val="false"/>
          <w:i w:val="false"/>
          <w:color w:val="000000"/>
          <w:sz w:val="28"/>
        </w:rPr>
        <w:t>
Контролер: ________________ (подпись)
</w:t>
      </w:r>
    </w:p>
    <w:p>
      <w:pPr>
        <w:spacing w:after="0"/>
        <w:ind w:left="0"/>
        <w:jc w:val="both"/>
      </w:pPr>
      <w:r>
        <w:rPr>
          <w:rFonts w:ascii="Times New Roman"/>
          <w:b w:val="false"/>
          <w:i w:val="false"/>
          <w:color w:val="000000"/>
          <w:sz w:val="28"/>
        </w:rPr>
        <w:t>
Бухгалтер: ________________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16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__________подразделение Национального Банка РК          ! Группа N !
</w:t>
      </w:r>
      <w:r>
        <w:br/>
      </w:r>
      <w:r>
        <w:rPr>
          <w:rFonts w:ascii="Times New Roman"/>
          <w:b w:val="false"/>
          <w:i w:val="false"/>
          <w:color w:val="000000"/>
          <w:sz w:val="28"/>
        </w:rPr>
        <w:t>
                                                        !          !
</w:t>
      </w:r>
      <w:r>
        <w:br/>
      </w:r>
      <w:r>
        <w:rPr>
          <w:rFonts w:ascii="Times New Roman"/>
          <w:b w:val="false"/>
          <w:i w:val="false"/>
          <w:color w:val="000000"/>
          <w:sz w:val="28"/>
        </w:rPr>
        <w:t>
              ПРИХОДНЫЙ КАССОВЫЙ ВНЕБАЛАНСОВЫЙ ОРДЕР N  !          !
</w:t>
      </w:r>
      <w:r>
        <w:br/>
      </w:r>
      <w:r>
        <w:rPr>
          <w:rFonts w:ascii="Times New Roman"/>
          <w:b w:val="false"/>
          <w:i w:val="false"/>
          <w:color w:val="000000"/>
          <w:sz w:val="28"/>
        </w:rPr>
        <w:t>
от"   "         19  г.   Счет N                      !--!   99     !
</w:t>
      </w:r>
      <w:r>
        <w:br/>
      </w:r>
      <w:r>
        <w:rPr>
          <w:rFonts w:ascii="Times New Roman"/>
          <w:b w:val="false"/>
          <w:i w:val="false"/>
          <w:color w:val="000000"/>
          <w:sz w:val="28"/>
        </w:rPr>
        <w:t>
                                                     !-------------!
</w:t>
      </w:r>
      <w:r>
        <w:br/>
      </w:r>
      <w:r>
        <w:rPr>
          <w:rFonts w:ascii="Times New Roman"/>
          <w:b w:val="false"/>
          <w:i w:val="false"/>
          <w:color w:val="000000"/>
          <w:sz w:val="28"/>
        </w:rPr>
        <w:t>
            Принять в резервные фонды из оборотной кассы
</w:t>
      </w:r>
      <w:r>
        <w:br/>
      </w:r>
      <w:r>
        <w:rPr>
          <w:rFonts w:ascii="Times New Roman"/>
          <w:b w:val="false"/>
          <w:i w:val="false"/>
          <w:color w:val="000000"/>
          <w:sz w:val="28"/>
        </w:rPr>
        <w:t>
--------------------------------------------------------------------
</w:t>
      </w:r>
      <w:r>
        <w:br/>
      </w:r>
      <w:r>
        <w:rPr>
          <w:rFonts w:ascii="Times New Roman"/>
          <w:b w:val="false"/>
          <w:i w:val="false"/>
          <w:color w:val="000000"/>
          <w:sz w:val="28"/>
        </w:rPr>
        <w:t>
 Наименование документов      !   Условный       !    сумма
</w:t>
      </w:r>
      <w:r>
        <w:br/>
      </w:r>
      <w:r>
        <w:rPr>
          <w:rFonts w:ascii="Times New Roman"/>
          <w:b w:val="false"/>
          <w:i w:val="false"/>
          <w:color w:val="000000"/>
          <w:sz w:val="28"/>
        </w:rPr>
        <w:t>
 (ценностей)                  !   индекс         !
</w:t>
      </w:r>
      <w:r>
        <w:br/>
      </w:r>
      <w:r>
        <w:rPr>
          <w:rFonts w:ascii="Times New Roman"/>
          <w:b w:val="false"/>
          <w:i w:val="false"/>
          <w:color w:val="000000"/>
          <w:sz w:val="28"/>
        </w:rPr>
        <w:t>
------------------------------!------------------!------------------
</w:t>
      </w:r>
      <w:r>
        <w:br/>
      </w:r>
      <w:r>
        <w:rPr>
          <w:rFonts w:ascii="Times New Roman"/>
          <w:b w:val="false"/>
          <w:i w:val="false"/>
          <w:color w:val="000000"/>
          <w:sz w:val="28"/>
        </w:rPr>
        <w:t>
 Банкноты (годные)                    1
</w:t>
      </w:r>
      <w:r>
        <w:br/>
      </w:r>
      <w:r>
        <w:rPr>
          <w:rFonts w:ascii="Times New Roman"/>
          <w:b w:val="false"/>
          <w:i w:val="false"/>
          <w:color w:val="000000"/>
          <w:sz w:val="28"/>
        </w:rPr>
        <w:t>
 Банкноты (ветхие)                    2
</w:t>
      </w:r>
      <w:r>
        <w:br/>
      </w:r>
      <w:r>
        <w:rPr>
          <w:rFonts w:ascii="Times New Roman"/>
          <w:b w:val="false"/>
          <w:i w:val="false"/>
          <w:color w:val="000000"/>
          <w:sz w:val="28"/>
        </w:rPr>
        <w:t>
 Монеты (годные)                      1
</w:t>
      </w:r>
      <w:r>
        <w:br/>
      </w:r>
      <w:r>
        <w:rPr>
          <w:rFonts w:ascii="Times New Roman"/>
          <w:b w:val="false"/>
          <w:i w:val="false"/>
          <w:color w:val="000000"/>
          <w:sz w:val="28"/>
        </w:rPr>
        <w:t>
 Монеты (ветхие)                      2
</w:t>
      </w:r>
      <w:r>
        <w:br/>
      </w:r>
      <w:r>
        <w:rPr>
          <w:rFonts w:ascii="Times New Roman"/>
          <w:b w:val="false"/>
          <w:i w:val="false"/>
          <w:color w:val="000000"/>
          <w:sz w:val="28"/>
        </w:rPr>
        <w:t>
------------------------------!------------------!------------------
</w:t>
      </w:r>
      <w:r>
        <w:br/>
      </w:r>
      <w:r>
        <w:rPr>
          <w:rFonts w:ascii="Times New Roman"/>
          <w:b w:val="false"/>
          <w:i w:val="false"/>
          <w:color w:val="000000"/>
          <w:sz w:val="28"/>
        </w:rPr>
        <w:t>
            ИТОГО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Сумма прописью 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Подписи: ________________  ________________   _____________________
</w:t>
      </w:r>
    </w:p>
    <w:p>
      <w:pPr>
        <w:spacing w:after="0"/>
        <w:ind w:left="0"/>
        <w:jc w:val="both"/>
      </w:pPr>
      <w:r>
        <w:rPr>
          <w:rFonts w:ascii="Times New Roman"/>
          <w:b w:val="false"/>
          <w:i w:val="false"/>
          <w:color w:val="000000"/>
          <w:sz w:val="28"/>
        </w:rPr>
        <w:t>
           Руководитель      Гл.бухгалтер          Бухгалтер
</w:t>
      </w:r>
    </w:p>
    <w:p>
      <w:pPr>
        <w:spacing w:after="0"/>
        <w:ind w:left="0"/>
        <w:jc w:val="both"/>
      </w:pPr>
      <w:r>
        <w:rPr>
          <w:rFonts w:ascii="Times New Roman"/>
          <w:b w:val="false"/>
          <w:i w:val="false"/>
          <w:color w:val="000000"/>
          <w:sz w:val="28"/>
        </w:rPr>
        <w:t>
Означенные ценности принял _________________________________________
</w:t>
      </w:r>
      <w:r>
        <w:br/>
      </w:r>
      <w:r>
        <w:rPr>
          <w:rFonts w:ascii="Times New Roman"/>
          <w:b w:val="false"/>
          <w:i w:val="false"/>
          <w:color w:val="000000"/>
          <w:sz w:val="28"/>
        </w:rPr>
        <w:t>
                                      Заведующий кассой
</w:t>
      </w:r>
    </w:p>
    <w:p>
      <w:pPr>
        <w:spacing w:after="0"/>
        <w:ind w:left="0"/>
        <w:jc w:val="both"/>
      </w:pPr>
      <w:r>
        <w:rPr>
          <w:rFonts w:ascii="Times New Roman"/>
          <w:b w:val="false"/>
          <w:i w:val="false"/>
          <w:color w:val="000000"/>
          <w:sz w:val="28"/>
        </w:rPr>
        <w:t>
                        (оборотная сторона)
</w:t>
      </w:r>
    </w:p>
    <w:p>
      <w:pPr>
        <w:spacing w:after="0"/>
        <w:ind w:left="0"/>
        <w:jc w:val="both"/>
      </w:pPr>
      <w:r>
        <w:rPr>
          <w:rFonts w:ascii="Times New Roman"/>
          <w:b w:val="false"/>
          <w:i w:val="false"/>
          <w:color w:val="000000"/>
          <w:sz w:val="28"/>
        </w:rPr>
        <w:t>
               Расшифровка вложенных банкнот и монет
</w:t>
      </w:r>
      <w:r>
        <w:br/>
      </w:r>
      <w:r>
        <w:rPr>
          <w:rFonts w:ascii="Times New Roman"/>
          <w:b w:val="false"/>
          <w:i w:val="false"/>
          <w:color w:val="000000"/>
          <w:sz w:val="28"/>
        </w:rPr>
        <w:t>
                         в резервные фонды
</w:t>
      </w:r>
      <w:r>
        <w:br/>
      </w:r>
      <w:r>
        <w:rPr>
          <w:rFonts w:ascii="Times New Roman"/>
          <w:b w:val="false"/>
          <w:i w:val="false"/>
          <w:color w:val="000000"/>
          <w:sz w:val="28"/>
        </w:rPr>
        <w:t>
--------------------------------------------------------------------
</w:t>
      </w:r>
      <w:r>
        <w:br/>
      </w:r>
      <w:r>
        <w:rPr>
          <w:rFonts w:ascii="Times New Roman"/>
          <w:b w:val="false"/>
          <w:i w:val="false"/>
          <w:color w:val="000000"/>
          <w:sz w:val="28"/>
        </w:rPr>
        <w:t>
                            !      Годные      !      Ветхие
</w:t>
      </w:r>
      <w:r>
        <w:br/>
      </w:r>
      <w:r>
        <w:rPr>
          <w:rFonts w:ascii="Times New Roman"/>
          <w:b w:val="false"/>
          <w:i w:val="false"/>
          <w:color w:val="000000"/>
          <w:sz w:val="28"/>
        </w:rPr>
        <w:t>
----------------------------!------------------!--------------------
</w:t>
      </w:r>
      <w:r>
        <w:br/>
      </w:r>
      <w:r>
        <w:rPr>
          <w:rFonts w:ascii="Times New Roman"/>
          <w:b w:val="false"/>
          <w:i w:val="false"/>
          <w:color w:val="000000"/>
          <w:sz w:val="28"/>
        </w:rPr>
        <w:t>
     1 тенге
</w:t>
      </w:r>
      <w:r>
        <w:br/>
      </w:r>
      <w:r>
        <w:rPr>
          <w:rFonts w:ascii="Times New Roman"/>
          <w:b w:val="false"/>
          <w:i w:val="false"/>
          <w:color w:val="000000"/>
          <w:sz w:val="28"/>
        </w:rPr>
        <w:t>
     3 тенге
</w:t>
      </w:r>
      <w:r>
        <w:br/>
      </w:r>
      <w:r>
        <w:rPr>
          <w:rFonts w:ascii="Times New Roman"/>
          <w:b w:val="false"/>
          <w:i w:val="false"/>
          <w:color w:val="000000"/>
          <w:sz w:val="28"/>
        </w:rPr>
        <w:t>
     5 тенге
</w:t>
      </w:r>
      <w:r>
        <w:br/>
      </w:r>
      <w:r>
        <w:rPr>
          <w:rFonts w:ascii="Times New Roman"/>
          <w:b w:val="false"/>
          <w:i w:val="false"/>
          <w:color w:val="000000"/>
          <w:sz w:val="28"/>
        </w:rPr>
        <w:t>
    10 тенге
</w:t>
      </w:r>
      <w:r>
        <w:br/>
      </w:r>
      <w:r>
        <w:rPr>
          <w:rFonts w:ascii="Times New Roman"/>
          <w:b w:val="false"/>
          <w:i w:val="false"/>
          <w:color w:val="000000"/>
          <w:sz w:val="28"/>
        </w:rPr>
        <w:t>
    20 тенге
</w:t>
      </w:r>
      <w:r>
        <w:br/>
      </w:r>
      <w:r>
        <w:rPr>
          <w:rFonts w:ascii="Times New Roman"/>
          <w:b w:val="false"/>
          <w:i w:val="false"/>
          <w:color w:val="000000"/>
          <w:sz w:val="28"/>
        </w:rPr>
        <w:t>
    50 тенге
</w:t>
      </w:r>
      <w:r>
        <w:br/>
      </w:r>
      <w:r>
        <w:rPr>
          <w:rFonts w:ascii="Times New Roman"/>
          <w:b w:val="false"/>
          <w:i w:val="false"/>
          <w:color w:val="000000"/>
          <w:sz w:val="28"/>
        </w:rPr>
        <w:t>
   100 тенге
</w:t>
      </w:r>
      <w:r>
        <w:br/>
      </w:r>
      <w:r>
        <w:rPr>
          <w:rFonts w:ascii="Times New Roman"/>
          <w:b w:val="false"/>
          <w:i w:val="false"/>
          <w:color w:val="000000"/>
          <w:sz w:val="28"/>
        </w:rPr>
        <w:t>
   200 тенге
</w:t>
      </w:r>
      <w:r>
        <w:br/>
      </w:r>
      <w:r>
        <w:rPr>
          <w:rFonts w:ascii="Times New Roman"/>
          <w:b w:val="false"/>
          <w:i w:val="false"/>
          <w:color w:val="000000"/>
          <w:sz w:val="28"/>
        </w:rPr>
        <w:t>
   500 тенге
</w:t>
      </w:r>
      <w:r>
        <w:br/>
      </w:r>
      <w:r>
        <w:rPr>
          <w:rFonts w:ascii="Times New Roman"/>
          <w:b w:val="false"/>
          <w:i w:val="false"/>
          <w:color w:val="000000"/>
          <w:sz w:val="28"/>
        </w:rPr>
        <w:t>
  1000 тенге
</w:t>
      </w:r>
      <w:r>
        <w:br/>
      </w:r>
      <w:r>
        <w:rPr>
          <w:rFonts w:ascii="Times New Roman"/>
          <w:b w:val="false"/>
          <w:i w:val="false"/>
          <w:color w:val="000000"/>
          <w:sz w:val="28"/>
        </w:rPr>
        <w:t>
  2000 тенге
</w:t>
      </w:r>
      <w:r>
        <w:br/>
      </w:r>
      <w:r>
        <w:rPr>
          <w:rFonts w:ascii="Times New Roman"/>
          <w:b w:val="false"/>
          <w:i w:val="false"/>
          <w:color w:val="000000"/>
          <w:sz w:val="28"/>
        </w:rPr>
        <w:t>
--------------------------------------------------------------------
</w:t>
      </w:r>
      <w:r>
        <w:br/>
      </w:r>
      <w:r>
        <w:rPr>
          <w:rFonts w:ascii="Times New Roman"/>
          <w:b w:val="false"/>
          <w:i w:val="false"/>
          <w:color w:val="000000"/>
          <w:sz w:val="28"/>
        </w:rPr>
        <w:t>
               ИТОГО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Нейзильбер            !           Нибрас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1 тенге                          2 тиын
</w:t>
      </w:r>
      <w:r>
        <w:br/>
      </w:r>
      <w:r>
        <w:rPr>
          <w:rFonts w:ascii="Times New Roman"/>
          <w:b w:val="false"/>
          <w:i w:val="false"/>
          <w:color w:val="000000"/>
          <w:sz w:val="28"/>
        </w:rPr>
        <w:t>
     3 тенге                          5 тиын
</w:t>
      </w:r>
      <w:r>
        <w:br/>
      </w:r>
      <w:r>
        <w:rPr>
          <w:rFonts w:ascii="Times New Roman"/>
          <w:b w:val="false"/>
          <w:i w:val="false"/>
          <w:color w:val="000000"/>
          <w:sz w:val="28"/>
        </w:rPr>
        <w:t>
     5 тенге                         10 тиын
</w:t>
      </w:r>
      <w:r>
        <w:br/>
      </w:r>
      <w:r>
        <w:rPr>
          <w:rFonts w:ascii="Times New Roman"/>
          <w:b w:val="false"/>
          <w:i w:val="false"/>
          <w:color w:val="000000"/>
          <w:sz w:val="28"/>
        </w:rPr>
        <w:t>
    10 тенге                         20 тиын
</w:t>
      </w:r>
      <w:r>
        <w:br/>
      </w:r>
      <w:r>
        <w:rPr>
          <w:rFonts w:ascii="Times New Roman"/>
          <w:b w:val="false"/>
          <w:i w:val="false"/>
          <w:color w:val="000000"/>
          <w:sz w:val="28"/>
        </w:rPr>
        <w:t>
    20 тенге                         50 тиын
</w:t>
      </w:r>
      <w:r>
        <w:br/>
      </w:r>
      <w:r>
        <w:rPr>
          <w:rFonts w:ascii="Times New Roman"/>
          <w:b w:val="false"/>
          <w:i w:val="false"/>
          <w:color w:val="000000"/>
          <w:sz w:val="28"/>
        </w:rPr>
        <w:t>
                                     50 тиын (в капсулах)
</w:t>
      </w:r>
      <w:r>
        <w:br/>
      </w:r>
      <w:r>
        <w:rPr>
          <w:rFonts w:ascii="Times New Roman"/>
          <w:b w:val="false"/>
          <w:i w:val="false"/>
          <w:color w:val="000000"/>
          <w:sz w:val="28"/>
        </w:rPr>
        <w:t>
--------------------------------!-----------------------------------
</w:t>
      </w:r>
      <w:r>
        <w:br/>
      </w:r>
      <w:r>
        <w:rPr>
          <w:rFonts w:ascii="Times New Roman"/>
          <w:b w:val="false"/>
          <w:i w:val="false"/>
          <w:color w:val="000000"/>
          <w:sz w:val="28"/>
        </w:rPr>
        <w:t>
     ИТОГО                      !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Золото                 !         Серебро
</w:t>
      </w:r>
      <w:r>
        <w:br/>
      </w:r>
      <w:r>
        <w:rPr>
          <w:rFonts w:ascii="Times New Roman"/>
          <w:b w:val="false"/>
          <w:i w:val="false"/>
          <w:color w:val="000000"/>
          <w:sz w:val="28"/>
        </w:rPr>
        <w:t>
--------------------------------!-----------------------------------
</w:t>
      </w:r>
      <w:r>
        <w:br/>
      </w:r>
      <w:r>
        <w:rPr>
          <w:rFonts w:ascii="Times New Roman"/>
          <w:b w:val="false"/>
          <w:i w:val="false"/>
          <w:color w:val="000000"/>
          <w:sz w:val="28"/>
        </w:rPr>
        <w:t>
     1000 тенге                   100 тенге
</w:t>
      </w:r>
      <w:r>
        <w:br/>
      </w:r>
      <w:r>
        <w:rPr>
          <w:rFonts w:ascii="Times New Roman"/>
          <w:b w:val="false"/>
          <w:i w:val="false"/>
          <w:color w:val="000000"/>
          <w:sz w:val="28"/>
        </w:rPr>
        <w:t>
     2500 тенге
</w:t>
      </w:r>
      <w:r>
        <w:br/>
      </w:r>
      <w:r>
        <w:rPr>
          <w:rFonts w:ascii="Times New Roman"/>
          <w:b w:val="false"/>
          <w:i w:val="false"/>
          <w:color w:val="000000"/>
          <w:sz w:val="28"/>
        </w:rPr>
        <w:t>
     5000 тенге
</w:t>
      </w:r>
      <w:r>
        <w:br/>
      </w:r>
      <w:r>
        <w:rPr>
          <w:rFonts w:ascii="Times New Roman"/>
          <w:b w:val="false"/>
          <w:i w:val="false"/>
          <w:color w:val="000000"/>
          <w:sz w:val="28"/>
        </w:rPr>
        <w:t>
    10000 тенге
</w:t>
      </w:r>
      <w:r>
        <w:br/>
      </w:r>
      <w:r>
        <w:rPr>
          <w:rFonts w:ascii="Times New Roman"/>
          <w:b w:val="false"/>
          <w:i w:val="false"/>
          <w:color w:val="000000"/>
          <w:sz w:val="28"/>
        </w:rPr>
        <w:t>
--------------------------------------------------------------------
</w:t>
      </w:r>
      <w:r>
        <w:br/>
      </w:r>
      <w:r>
        <w:rPr>
          <w:rFonts w:ascii="Times New Roman"/>
          <w:b w:val="false"/>
          <w:i w:val="false"/>
          <w:color w:val="000000"/>
          <w:sz w:val="28"/>
        </w:rPr>
        <w:t>
     ИТОГО                      !      ИТОГО
</w:t>
      </w:r>
      <w:r>
        <w:br/>
      </w:r>
      <w:r>
        <w:rPr>
          <w:rFonts w:ascii="Times New Roman"/>
          <w:b w:val="false"/>
          <w:i w:val="false"/>
          <w:color w:val="000000"/>
          <w:sz w:val="28"/>
        </w:rPr>
        <w:t>
--------------------------------------------------------------------
</w:t>
      </w:r>
      <w:r>
        <w:br/>
      </w:r>
      <w:r>
        <w:rPr>
          <w:rFonts w:ascii="Times New Roman"/>
          <w:b w:val="false"/>
          <w:i w:val="false"/>
          <w:color w:val="000000"/>
          <w:sz w:val="28"/>
        </w:rPr>
        <w:t>
     Всего денег ____________________________________________
</w:t>
      </w:r>
    </w:p>
    <w:p>
      <w:pPr>
        <w:spacing w:after="0"/>
        <w:ind w:left="0"/>
        <w:jc w:val="both"/>
      </w:pPr>
      <w:r>
        <w:rPr>
          <w:rFonts w:ascii="Times New Roman"/>
          <w:b w:val="false"/>
          <w:i w:val="false"/>
          <w:color w:val="000000"/>
          <w:sz w:val="28"/>
        </w:rPr>
        <w:t>
     Заведующий кассой ______________________________________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17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форма N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Расходный кассовый ордер N           !------------------------------!
</w:t>
      </w:r>
      <w:r>
        <w:br/>
      </w:r>
      <w:r>
        <w:rPr>
          <w:rFonts w:ascii="Times New Roman"/>
          <w:b w:val="false"/>
          <w:i w:val="false"/>
          <w:color w:val="000000"/>
          <w:sz w:val="28"/>
        </w:rPr>
        <w:t>
                                     ! место для      !             !
</w:t>
      </w:r>
      <w:r>
        <w:br/>
      </w:r>
      <w:r>
        <w:rPr>
          <w:rFonts w:ascii="Times New Roman"/>
          <w:b w:val="false"/>
          <w:i w:val="false"/>
          <w:color w:val="000000"/>
          <w:sz w:val="28"/>
        </w:rPr>
        <w:t>
________________ 19___года           ! наклейки талона!   NN        !
</w:t>
      </w:r>
      <w:r>
        <w:br/>
      </w:r>
      <w:r>
        <w:rPr>
          <w:rFonts w:ascii="Times New Roman"/>
          <w:b w:val="false"/>
          <w:i w:val="false"/>
          <w:color w:val="000000"/>
          <w:sz w:val="28"/>
        </w:rPr>
        <w:t>
                                     !                !талон в кассу!
</w:t>
      </w:r>
      <w:r>
        <w:br/>
      </w:r>
      <w:r>
        <w:rPr>
          <w:rFonts w:ascii="Times New Roman"/>
          <w:b w:val="false"/>
          <w:i w:val="false"/>
          <w:color w:val="000000"/>
          <w:sz w:val="28"/>
        </w:rPr>
        <w:t>
                                     !----------------!-------------!
</w:t>
      </w:r>
      <w:r>
        <w:br/>
      </w:r>
      <w:r>
        <w:rPr>
          <w:rFonts w:ascii="Times New Roman"/>
          <w:b w:val="false"/>
          <w:i w:val="false"/>
          <w:color w:val="000000"/>
          <w:sz w:val="28"/>
        </w:rPr>
        <w:t>
                                     !Дебет           !Сумма        !
</w:t>
      </w:r>
      <w:r>
        <w:br/>
      </w:r>
      <w:r>
        <w:rPr>
          <w:rFonts w:ascii="Times New Roman"/>
          <w:b w:val="false"/>
          <w:i w:val="false"/>
          <w:color w:val="000000"/>
          <w:sz w:val="28"/>
        </w:rPr>
        <w:t>
Выдать                               !                !             !
</w:t>
      </w:r>
      <w:r>
        <w:br/>
      </w:r>
      <w:r>
        <w:rPr>
          <w:rFonts w:ascii="Times New Roman"/>
          <w:b w:val="false"/>
          <w:i w:val="false"/>
          <w:color w:val="000000"/>
          <w:sz w:val="28"/>
        </w:rPr>
        <w:t>
                                     !                !             !
</w:t>
      </w:r>
      <w:r>
        <w:br/>
      </w:r>
      <w:r>
        <w:rPr>
          <w:rFonts w:ascii="Times New Roman"/>
          <w:b w:val="false"/>
          <w:i w:val="false"/>
          <w:color w:val="000000"/>
          <w:sz w:val="28"/>
        </w:rPr>
        <w:t>
Наименование банка__________________ !NN счетов_______!             !
</w:t>
      </w:r>
      <w:r>
        <w:br/>
      </w:r>
      <w:r>
        <w:rPr>
          <w:rFonts w:ascii="Times New Roman"/>
          <w:b w:val="false"/>
          <w:i w:val="false"/>
          <w:color w:val="000000"/>
          <w:sz w:val="28"/>
        </w:rPr>
        <w:t>
Вид расхода банка                    !----------------!             !
</w:t>
      </w:r>
      <w:r>
        <w:br/>
      </w:r>
      <w:r>
        <w:rPr>
          <w:rFonts w:ascii="Times New Roman"/>
          <w:b w:val="false"/>
          <w:i w:val="false"/>
          <w:color w:val="000000"/>
          <w:sz w:val="28"/>
        </w:rPr>
        <w:t>
                                                      !             !
</w:t>
      </w:r>
      <w:r>
        <w:br/>
      </w:r>
      <w:r>
        <w:rPr>
          <w:rFonts w:ascii="Times New Roman"/>
          <w:b w:val="false"/>
          <w:i w:val="false"/>
          <w:color w:val="000000"/>
          <w:sz w:val="28"/>
        </w:rPr>
        <w:t>
                                      Кредит          !   Общая     !
</w:t>
      </w:r>
      <w:r>
        <w:br/>
      </w:r>
      <w:r>
        <w:rPr>
          <w:rFonts w:ascii="Times New Roman"/>
          <w:b w:val="false"/>
          <w:i w:val="false"/>
          <w:color w:val="000000"/>
          <w:sz w:val="28"/>
        </w:rPr>
        <w:t>
                                     !----------------!-------------!
</w:t>
      </w:r>
      <w:r>
        <w:br/>
      </w:r>
      <w:r>
        <w:rPr>
          <w:rFonts w:ascii="Times New Roman"/>
          <w:b w:val="false"/>
          <w:i w:val="false"/>
          <w:color w:val="000000"/>
          <w:sz w:val="28"/>
        </w:rPr>
        <w:t>
                                     !                !Сумма ! Код  !
</w:t>
      </w:r>
      <w:r>
        <w:br/>
      </w:r>
      <w:r>
        <w:rPr>
          <w:rFonts w:ascii="Times New Roman"/>
          <w:b w:val="false"/>
          <w:i w:val="false"/>
          <w:color w:val="000000"/>
          <w:sz w:val="28"/>
        </w:rPr>
        <w:t>
                                     !                !------!------!
</w:t>
      </w:r>
      <w:r>
        <w:br/>
      </w:r>
      <w:r>
        <w:rPr>
          <w:rFonts w:ascii="Times New Roman"/>
          <w:b w:val="false"/>
          <w:i w:val="false"/>
          <w:color w:val="000000"/>
          <w:sz w:val="28"/>
        </w:rPr>
        <w:t>
                                     !счет N кассы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Сумма прописью__________________тенге_________тиын    !------!------!
</w:t>
      </w:r>
      <w:r>
        <w:br/>
      </w:r>
      <w:r>
        <w:rPr>
          <w:rFonts w:ascii="Times New Roman"/>
          <w:b w:val="false"/>
          <w:i w:val="false"/>
          <w:color w:val="000000"/>
          <w:sz w:val="28"/>
        </w:rPr>
        <w:t>
Назначение платежа                                    ! Вид  !      !
</w:t>
      </w:r>
      <w:r>
        <w:br/>
      </w:r>
      <w:r>
        <w:rPr>
          <w:rFonts w:ascii="Times New Roman"/>
          <w:b w:val="false"/>
          <w:i w:val="false"/>
          <w:color w:val="000000"/>
          <w:sz w:val="28"/>
        </w:rPr>
        <w:t>
Предъявлен      ______________за N_________________   !операции     !
</w:t>
      </w:r>
      <w:r>
        <w:br/>
      </w:r>
      <w:r>
        <w:rPr>
          <w:rFonts w:ascii="Times New Roman"/>
          <w:b w:val="false"/>
          <w:i w:val="false"/>
          <w:color w:val="000000"/>
          <w:sz w:val="28"/>
        </w:rPr>
        <w:t>
      Выдан          ____________________19_______год      
</w:t>
      </w:r>
      <w:r>
        <w:br/>
      </w:r>
      <w:r>
        <w:rPr>
          <w:rFonts w:ascii="Times New Roman"/>
          <w:b w:val="false"/>
          <w:i w:val="false"/>
          <w:color w:val="000000"/>
          <w:sz w:val="28"/>
        </w:rPr>
        <w:t>
      !------!------!
</w:t>
      </w:r>
      <w:r>
        <w:br/>
      </w:r>
      <w:r>
        <w:rPr>
          <w:rFonts w:ascii="Times New Roman"/>
          <w:b w:val="false"/>
          <w:i w:val="false"/>
          <w:color w:val="000000"/>
          <w:sz w:val="28"/>
        </w:rPr>
        <w:t>
      Указанную в ордере сумму получил                !Назн. !      !
</w:t>
      </w:r>
      <w:r>
        <w:br/>
      </w:r>
      <w:r>
        <w:rPr>
          <w:rFonts w:ascii="Times New Roman"/>
          <w:b w:val="false"/>
          <w:i w:val="false"/>
          <w:color w:val="000000"/>
          <w:sz w:val="28"/>
        </w:rPr>
        <w:t>
                                                      !плат. !      !
</w:t>
      </w:r>
      <w:r>
        <w:br/>
      </w:r>
      <w:r>
        <w:rPr>
          <w:rFonts w:ascii="Times New Roman"/>
          <w:b w:val="false"/>
          <w:i w:val="false"/>
          <w:color w:val="000000"/>
          <w:sz w:val="28"/>
        </w:rPr>
        <w:t>
                                                      !------!------!
</w:t>
      </w:r>
      <w:r>
        <w:br/>
      </w:r>
      <w:r>
        <w:rPr>
          <w:rFonts w:ascii="Times New Roman"/>
          <w:b w:val="false"/>
          <w:i w:val="false"/>
          <w:color w:val="000000"/>
          <w:sz w:val="28"/>
        </w:rPr>
        <w:t>
                                                      !N треб!      !
</w:t>
      </w:r>
      <w:r>
        <w:br/>
      </w:r>
      <w:r>
        <w:rPr>
          <w:rFonts w:ascii="Times New Roman"/>
          <w:b w:val="false"/>
          <w:i w:val="false"/>
          <w:color w:val="000000"/>
          <w:sz w:val="28"/>
        </w:rPr>
        <w:t>
                                                      !банка !      !
</w:t>
      </w:r>
      <w:r>
        <w:br/>
      </w:r>
      <w:r>
        <w:rPr>
          <w:rFonts w:ascii="Times New Roman"/>
          <w:b w:val="false"/>
          <w:i w:val="false"/>
          <w:color w:val="000000"/>
          <w:sz w:val="28"/>
        </w:rPr>
        <w:t>
                                                      !-------------!
</w:t>
      </w:r>
      <w:r>
        <w:br/>
      </w:r>
      <w:r>
        <w:rPr>
          <w:rFonts w:ascii="Times New Roman"/>
          <w:b w:val="false"/>
          <w:i w:val="false"/>
          <w:color w:val="000000"/>
          <w:sz w:val="28"/>
        </w:rPr>
        <w:t>
Подпись вносителя     Контролер     Бухгалтер     Кассир
</w:t>
      </w:r>
    </w:p>
    <w:p>
      <w:pPr>
        <w:spacing w:after="0"/>
        <w:ind w:left="0"/>
        <w:jc w:val="both"/>
      </w:pPr>
      <w:r>
        <w:rPr>
          <w:rFonts w:ascii="Times New Roman"/>
          <w:b w:val="false"/>
          <w:i w:val="false"/>
          <w:color w:val="000000"/>
          <w:sz w:val="28"/>
        </w:rPr>
        <w:t>
</w:t>
      </w:r>
      <w:r>
        <w:rPr>
          <w:rFonts w:ascii="Times New Roman"/>
          <w:b w:val="false"/>
          <w:i w:val="false"/>
          <w:color w:val="000000"/>
          <w:sz w:val="28"/>
        </w:rPr>
        <w:t>
ОБРАЗЕЦ
</w:t>
      </w:r>
      <w:r>
        <w:br/>
      </w:r>
      <w:r>
        <w:rPr>
          <w:rFonts w:ascii="Times New Roman"/>
          <w:b w:val="false"/>
          <w:i w:val="false"/>
          <w:color w:val="000000"/>
          <w:sz w:val="28"/>
        </w:rPr>
        <w:t>
                                 Приложение N 18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w:t>
      </w:r>
      <w:r>
        <w:rPr>
          <w:rFonts w:ascii="Times New Roman"/>
          <w:b/>
          <w:i w:val="false"/>
          <w:color w:val="000000"/>
          <w:sz w:val="28"/>
        </w:rPr>
        <w:t>
     ЭЛЕКТРОННОЕ ДЕБЕТОВОЕ ПЛАТЕЖНОЕ ПОРУЧЕНИЕ (АВИЗО) N 22083
</w:t>
      </w:r>
      <w:r>
        <w:rPr>
          <w:rFonts w:ascii="Times New Roman"/>
          <w:b w:val="false"/>
          <w:i w:val="false"/>
          <w:color w:val="000000"/>
          <w:sz w:val="28"/>
        </w:rPr>
        <w:t>
</w:t>
      </w:r>
    </w:p>
    <w:p>
      <w:pPr>
        <w:spacing w:after="0"/>
        <w:ind w:left="0"/>
        <w:jc w:val="both"/>
      </w:pPr>
      <w:r>
        <w:rPr>
          <w:rFonts w:ascii="Times New Roman"/>
          <w:b w:val="false"/>
          <w:i w:val="false"/>
          <w:color w:val="000000"/>
          <w:sz w:val="28"/>
        </w:rPr>
        <w:t>
21 ноября 1996 год
</w:t>
      </w:r>
      <w:r>
        <w:br/>
      </w:r>
      <w:r>
        <w:rPr>
          <w:rFonts w:ascii="Times New Roman"/>
          <w:b w:val="false"/>
          <w:i w:val="false"/>
          <w:color w:val="000000"/>
          <w:sz w:val="28"/>
        </w:rPr>
        <w:t>
Плательщик: Сектор учета эмиссионно-   ! ДЕБЕТ !    СУММА
</w:t>
      </w:r>
      <w:r>
        <w:br/>
      </w:r>
      <w:r>
        <w:rPr>
          <w:rFonts w:ascii="Times New Roman"/>
          <w:b w:val="false"/>
          <w:i w:val="false"/>
          <w:color w:val="000000"/>
          <w:sz w:val="28"/>
        </w:rPr>
        <w:t>
кредитных операций                    161875301            5327000
</w:t>
      </w:r>
      <w:r>
        <w:br/>
      </w:r>
      <w:r>
        <w:rPr>
          <w:rFonts w:ascii="Times New Roman"/>
          <w:b w:val="false"/>
          <w:i w:val="false"/>
          <w:color w:val="000000"/>
          <w:sz w:val="28"/>
        </w:rPr>
        <w:t>
</w:t>
      </w:r>
      <w:r>
        <w:br/>
      </w:r>
      <w:r>
        <w:rPr>
          <w:rFonts w:ascii="Times New Roman"/>
          <w:b w:val="false"/>
          <w:i w:val="false"/>
          <w:color w:val="000000"/>
          <w:sz w:val="28"/>
        </w:rPr>
        <w:t>
РНН 600400062088 Лицевой счет 301022700
</w:t>
      </w:r>
      <w:r>
        <w:br/>
      </w:r>
      <w:r>
        <w:rPr>
          <w:rFonts w:ascii="Times New Roman"/>
          <w:b w:val="false"/>
          <w:i w:val="false"/>
          <w:color w:val="000000"/>
          <w:sz w:val="28"/>
        </w:rPr>
        <w:t>
Банк плательщика:    код 190601190
</w:t>
      </w:r>
      <w:r>
        <w:br/>
      </w:r>
      <w:r>
        <w:rPr>
          <w:rFonts w:ascii="Times New Roman"/>
          <w:b w:val="false"/>
          <w:i w:val="false"/>
          <w:color w:val="000000"/>
          <w:sz w:val="28"/>
        </w:rPr>
        <w:t>
г. Алматы Департамент бухучета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Получатель: Карагандинское            ! КРЕДИТ
</w:t>
      </w:r>
      <w:r>
        <w:br/>
      </w:r>
      <w:r>
        <w:rPr>
          <w:rFonts w:ascii="Times New Roman"/>
          <w:b w:val="false"/>
          <w:i w:val="false"/>
          <w:color w:val="000000"/>
          <w:sz w:val="28"/>
        </w:rPr>
        <w:t>
облуправление Нацбанка                 161875301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РНН 302000027594
</w:t>
      </w:r>
    </w:p>
    <w:p>
      <w:pPr>
        <w:spacing w:after="0"/>
        <w:ind w:left="0"/>
        <w:jc w:val="both"/>
      </w:pPr>
      <w:r>
        <w:rPr>
          <w:rFonts w:ascii="Times New Roman"/>
          <w:b w:val="false"/>
          <w:i w:val="false"/>
          <w:color w:val="000000"/>
          <w:sz w:val="28"/>
        </w:rPr>
        <w:t>
Банк получателя:              код 191801107
</w:t>
      </w:r>
    </w:p>
    <w:p>
      <w:pPr>
        <w:spacing w:after="0"/>
        <w:ind w:left="0"/>
        <w:jc w:val="both"/>
      </w:pPr>
      <w:r>
        <w:rPr>
          <w:rFonts w:ascii="Times New Roman"/>
          <w:b w:val="false"/>
          <w:i w:val="false"/>
          <w:color w:val="000000"/>
          <w:sz w:val="28"/>
        </w:rPr>
        <w:t>
г. Караганда
</w:t>
      </w:r>
    </w:p>
    <w:p>
      <w:pPr>
        <w:spacing w:after="0"/>
        <w:ind w:left="0"/>
        <w:jc w:val="both"/>
      </w:pPr>
      <w:r>
        <w:rPr>
          <w:rFonts w:ascii="Times New Roman"/>
          <w:b w:val="false"/>
          <w:i w:val="false"/>
          <w:color w:val="000000"/>
          <w:sz w:val="28"/>
        </w:rPr>
        <w:t>
сумма прописью: Пять миллионов триста двадцать семь тысяч тенге Назначение платежа: изъято из обращения наличных денег годные: банкноты -1600000; 
</w:t>
      </w:r>
      <w:r>
        <w:br/>
      </w:r>
      <w:r>
        <w:rPr>
          <w:rFonts w:ascii="Times New Roman"/>
          <w:b w:val="false"/>
          <w:i w:val="false"/>
          <w:color w:val="000000"/>
          <w:sz w:val="28"/>
        </w:rPr>
        <w:t>
монеты тиыны - 31000;
</w:t>
      </w:r>
      <w:r>
        <w:br/>
      </w:r>
      <w:r>
        <w:rPr>
          <w:rFonts w:ascii="Times New Roman"/>
          <w:b w:val="false"/>
          <w:i w:val="false"/>
          <w:color w:val="000000"/>
          <w:sz w:val="28"/>
        </w:rPr>
        <w:t>
монеты тенге -140000;
</w:t>
      </w:r>
      <w:r>
        <w:br/>
      </w:r>
      <w:r>
        <w:rPr>
          <w:rFonts w:ascii="Times New Roman"/>
          <w:b w:val="false"/>
          <w:i w:val="false"/>
          <w:color w:val="000000"/>
          <w:sz w:val="28"/>
        </w:rPr>
        <w:t>
Итого: 1771000
</w:t>
      </w:r>
      <w:r>
        <w:br/>
      </w:r>
      <w:r>
        <w:rPr>
          <w:rFonts w:ascii="Times New Roman"/>
          <w:b w:val="false"/>
          <w:i w:val="false"/>
          <w:color w:val="000000"/>
          <w:sz w:val="28"/>
        </w:rPr>
        <w:t>
ветхие: банкноты-3556000;
</w:t>
      </w:r>
      <w:r>
        <w:br/>
      </w:r>
      <w:r>
        <w:rPr>
          <w:rFonts w:ascii="Times New Roman"/>
          <w:b w:val="false"/>
          <w:i w:val="false"/>
          <w:color w:val="000000"/>
          <w:sz w:val="28"/>
        </w:rPr>
        <w:t>
Итого:    3556000
</w:t>
      </w:r>
      <w:r>
        <w:br/>
      </w:r>
      <w:r>
        <w:rPr>
          <w:rFonts w:ascii="Times New Roman"/>
          <w:b w:val="false"/>
          <w:i w:val="false"/>
          <w:color w:val="000000"/>
          <w:sz w:val="28"/>
        </w:rPr>
        <w:t>
Всего:    5327000
</w:t>
      </w:r>
      <w:r>
        <w:br/>
      </w:r>
      <w:r>
        <w:rPr>
          <w:rFonts w:ascii="Times New Roman"/>
          <w:b w:val="false"/>
          <w:i w:val="false"/>
          <w:color w:val="000000"/>
          <w:sz w:val="28"/>
        </w:rPr>
        <w:t>
Дата провода 21 ноября 1996 года
</w:t>
      </w:r>
    </w:p>
    <w:p>
      <w:pPr>
        <w:spacing w:after="0"/>
        <w:ind w:left="0"/>
        <w:jc w:val="both"/>
      </w:pPr>
      <w:r>
        <w:rPr>
          <w:rFonts w:ascii="Times New Roman"/>
          <w:b w:val="false"/>
          <w:i w:val="false"/>
          <w:color w:val="000000"/>
          <w:sz w:val="28"/>
        </w:rPr>
        <w:t>
Начальник Облуправления НБРК
</w:t>
      </w:r>
    </w:p>
    <w:p>
      <w:pPr>
        <w:spacing w:after="0"/>
        <w:ind w:left="0"/>
        <w:jc w:val="both"/>
      </w:pPr>
      <w:r>
        <w:rPr>
          <w:rFonts w:ascii="Times New Roman"/>
          <w:b w:val="false"/>
          <w:i w:val="false"/>
          <w:color w:val="000000"/>
          <w:sz w:val="28"/>
        </w:rPr>
        <w:t>
Главный бухгалтер
</w:t>
      </w:r>
    </w:p>
    <w:p>
      <w:pPr>
        <w:spacing w:after="0"/>
        <w:ind w:left="0"/>
        <w:jc w:val="both"/>
      </w:pPr>
      <w:r>
        <w:rPr>
          <w:rFonts w:ascii="Times New Roman"/>
          <w:b w:val="false"/>
          <w:i w:val="false"/>
          <w:color w:val="000000"/>
          <w:sz w:val="28"/>
        </w:rPr>
        <w:t>
Примечание: 1. В кредите счета проставляется номер лицевого счета
</w:t>
      </w:r>
      <w:r>
        <w:br/>
      </w:r>
      <w:r>
        <w:rPr>
          <w:rFonts w:ascii="Times New Roman"/>
          <w:b w:val="false"/>
          <w:i w:val="false"/>
          <w:color w:val="000000"/>
          <w:sz w:val="28"/>
        </w:rPr>
        <w:t>
               N 880, открытый в подразделении Нацбанка.
</w:t>
      </w:r>
      <w:r>
        <w:br/>
      </w:r>
      <w:r>
        <w:rPr>
          <w:rFonts w:ascii="Times New Roman"/>
          <w:b w:val="false"/>
          <w:i w:val="false"/>
          <w:color w:val="000000"/>
          <w:sz w:val="28"/>
        </w:rPr>
        <w:t>
            2. Номер электронного дебетового поручения (авизо)
</w:t>
      </w:r>
      <w:r>
        <w:br/>
      </w:r>
      <w:r>
        <w:rPr>
          <w:rFonts w:ascii="Times New Roman"/>
          <w:b w:val="false"/>
          <w:i w:val="false"/>
          <w:color w:val="000000"/>
          <w:sz w:val="28"/>
        </w:rPr>
        <w:t>
               состоит из пяти цифр.
</w:t>
      </w:r>
      <w:r>
        <w:br/>
      </w:r>
      <w:r>
        <w:rPr>
          <w:rFonts w:ascii="Times New Roman"/>
          <w:b w:val="false"/>
          <w:i w:val="false"/>
          <w:color w:val="000000"/>
          <w:sz w:val="28"/>
        </w:rPr>
        <w:t>
               Три знака из которых - это номер записи в фондовом
</w:t>
      </w:r>
      <w:r>
        <w:br/>
      </w:r>
      <w:r>
        <w:rPr>
          <w:rFonts w:ascii="Times New Roman"/>
          <w:b w:val="false"/>
          <w:i w:val="false"/>
          <w:color w:val="000000"/>
          <w:sz w:val="28"/>
        </w:rPr>
        <w:t>
               журнале и две цифры - двузначный ключ, который
</w:t>
      </w:r>
      <w:r>
        <w:br/>
      </w:r>
      <w:r>
        <w:rPr>
          <w:rFonts w:ascii="Times New Roman"/>
          <w:b w:val="false"/>
          <w:i w:val="false"/>
          <w:color w:val="000000"/>
          <w:sz w:val="28"/>
        </w:rPr>
        <w:t>
               определяется от суммы.
</w:t>
      </w:r>
    </w:p>
    <w:p>
      <w:pPr>
        <w:spacing w:after="0"/>
        <w:ind w:left="0"/>
        <w:jc w:val="both"/>
      </w:pPr>
      <w:r>
        <w:rPr>
          <w:rFonts w:ascii="Times New Roman"/>
          <w:b w:val="false"/>
          <w:i w:val="false"/>
          <w:color w:val="000000"/>
          <w:sz w:val="28"/>
        </w:rPr>
        <w:t>
              Расшифровка к дебетовому платежному поручению (авизо)
</w:t>
      </w:r>
      <w:r>
        <w:br/>
      </w:r>
      <w:r>
        <w:rPr>
          <w:rFonts w:ascii="Times New Roman"/>
          <w:b w:val="false"/>
          <w:i w:val="false"/>
          <w:color w:val="000000"/>
          <w:sz w:val="28"/>
        </w:rPr>
        <w:t>
              N 22083.
</w:t>
      </w:r>
      <w:r>
        <w:br/>
      </w:r>
      <w:r>
        <w:rPr>
          <w:rFonts w:ascii="Times New Roman"/>
          <w:b w:val="false"/>
          <w:i w:val="false"/>
          <w:color w:val="000000"/>
          <w:sz w:val="28"/>
        </w:rPr>
        <w:t>
              Каргандинское облуправление Нацбанка МФО N 191801107
</w:t>
      </w:r>
      <w:r>
        <w:br/>
      </w:r>
      <w:r>
        <w:rPr>
          <w:rFonts w:ascii="Times New Roman"/>
          <w:b w:val="false"/>
          <w:i w:val="false"/>
          <w:color w:val="000000"/>
          <w:sz w:val="28"/>
        </w:rPr>
        <w:t>
              Изъятие из обращения наличных денег за 21 ноября 1996г 
</w:t>
      </w:r>
    </w:p>
    <w:p>
      <w:pPr>
        <w:spacing w:after="0"/>
        <w:ind w:left="0"/>
        <w:jc w:val="both"/>
      </w:pPr>
      <w:r>
        <w:rPr>
          <w:rFonts w:ascii="Times New Roman"/>
          <w:b w:val="false"/>
          <w:i w:val="false"/>
          <w:color w:val="000000"/>
          <w:sz w:val="28"/>
        </w:rPr>
        <w:t>
                             банкноты            монеты
</w:t>
      </w:r>
    </w:p>
    <w:p>
      <w:pPr>
        <w:spacing w:after="0"/>
        <w:ind w:left="0"/>
        <w:jc w:val="both"/>
      </w:pPr>
      <w:r>
        <w:rPr>
          <w:rFonts w:ascii="Times New Roman"/>
          <w:b w:val="false"/>
          <w:i w:val="false"/>
          <w:color w:val="000000"/>
          <w:sz w:val="28"/>
        </w:rPr>
        <w:t>
Годные:                      1-10000       тиыны 002-1000
</w:t>
      </w:r>
      <w:r>
        <w:br/>
      </w:r>
      <w:r>
        <w:rPr>
          <w:rFonts w:ascii="Times New Roman"/>
          <w:b w:val="false"/>
          <w:i w:val="false"/>
          <w:color w:val="000000"/>
          <w:sz w:val="28"/>
        </w:rPr>
        <w:t>
                             3-60000             005-10000
</w:t>
      </w:r>
      <w:r>
        <w:br/>
      </w:r>
      <w:r>
        <w:rPr>
          <w:rFonts w:ascii="Times New Roman"/>
          <w:b w:val="false"/>
          <w:i w:val="false"/>
          <w:color w:val="000000"/>
          <w:sz w:val="28"/>
        </w:rPr>
        <w:t>
                            10-30000             010-5000
</w:t>
      </w:r>
      <w:r>
        <w:br/>
      </w:r>
      <w:r>
        <w:rPr>
          <w:rFonts w:ascii="Times New Roman"/>
          <w:b w:val="false"/>
          <w:i w:val="false"/>
          <w:color w:val="000000"/>
          <w:sz w:val="28"/>
        </w:rPr>
        <w:t>
                            50-500000            050-15000
</w:t>
      </w:r>
      <w:r>
        <w:br/>
      </w:r>
      <w:r>
        <w:rPr>
          <w:rFonts w:ascii="Times New Roman"/>
          <w:b w:val="false"/>
          <w:i w:val="false"/>
          <w:color w:val="000000"/>
          <w:sz w:val="28"/>
        </w:rPr>
        <w:t>
                           100-1100000     тенге   1-20000
</w:t>
      </w:r>
      <w:r>
        <w:br/>
      </w:r>
      <w:r>
        <w:rPr>
          <w:rFonts w:ascii="Times New Roman"/>
          <w:b w:val="false"/>
          <w:i w:val="false"/>
          <w:color w:val="000000"/>
          <w:sz w:val="28"/>
        </w:rPr>
        <w:t>
                         Итого 160000              3-50000
</w:t>
      </w:r>
      <w:r>
        <w:br/>
      </w:r>
      <w:r>
        <w:rPr>
          <w:rFonts w:ascii="Times New Roman"/>
          <w:b w:val="false"/>
          <w:i w:val="false"/>
          <w:color w:val="000000"/>
          <w:sz w:val="28"/>
        </w:rPr>
        <w:t>
                                                   5-10000
</w:t>
      </w:r>
      <w:r>
        <w:br/>
      </w:r>
      <w:r>
        <w:rPr>
          <w:rFonts w:ascii="Times New Roman"/>
          <w:b w:val="false"/>
          <w:i w:val="false"/>
          <w:color w:val="000000"/>
          <w:sz w:val="28"/>
        </w:rPr>
        <w:t>
                                                  20-60000
</w:t>
      </w:r>
      <w:r>
        <w:br/>
      </w:r>
      <w:r>
        <w:rPr>
          <w:rFonts w:ascii="Times New Roman"/>
          <w:b w:val="false"/>
          <w:i w:val="false"/>
          <w:color w:val="000000"/>
          <w:sz w:val="28"/>
        </w:rPr>
        <w:t>
                                           Итого:    171000
</w:t>
      </w:r>
    </w:p>
    <w:p>
      <w:pPr>
        <w:spacing w:after="0"/>
        <w:ind w:left="0"/>
        <w:jc w:val="both"/>
      </w:pPr>
      <w:r>
        <w:rPr>
          <w:rFonts w:ascii="Times New Roman"/>
          <w:b w:val="false"/>
          <w:i w:val="false"/>
          <w:color w:val="000000"/>
          <w:sz w:val="28"/>
        </w:rPr>
        <w:t>
Ветхие:               банкноты
</w:t>
      </w:r>
      <w:r>
        <w:br/>
      </w:r>
      <w:r>
        <w:rPr>
          <w:rFonts w:ascii="Times New Roman"/>
          <w:b w:val="false"/>
          <w:i w:val="false"/>
          <w:color w:val="000000"/>
          <w:sz w:val="28"/>
        </w:rPr>
        <w:t>
                      1-5000
</w:t>
      </w:r>
      <w:r>
        <w:br/>
      </w:r>
      <w:r>
        <w:rPr>
          <w:rFonts w:ascii="Times New Roman"/>
          <w:b w:val="false"/>
          <w:i w:val="false"/>
          <w:color w:val="000000"/>
          <w:sz w:val="28"/>
        </w:rPr>
        <w:t>
                      3-6000
</w:t>
      </w:r>
      <w:r>
        <w:br/>
      </w:r>
      <w:r>
        <w:rPr>
          <w:rFonts w:ascii="Times New Roman"/>
          <w:b w:val="false"/>
          <w:i w:val="false"/>
          <w:color w:val="000000"/>
          <w:sz w:val="28"/>
        </w:rPr>
        <w:t>
                      5-25000
</w:t>
      </w:r>
      <w:r>
        <w:br/>
      </w:r>
      <w:r>
        <w:rPr>
          <w:rFonts w:ascii="Times New Roman"/>
          <w:b w:val="false"/>
          <w:i w:val="false"/>
          <w:color w:val="000000"/>
          <w:sz w:val="28"/>
        </w:rPr>
        <w:t>
                      200-3500000
</w:t>
      </w:r>
      <w:r>
        <w:br/>
      </w:r>
      <w:r>
        <w:rPr>
          <w:rFonts w:ascii="Times New Roman"/>
          <w:b w:val="false"/>
          <w:i w:val="false"/>
          <w:color w:val="000000"/>
          <w:sz w:val="28"/>
        </w:rPr>
        <w:t>
                      1000-20000
</w:t>
      </w:r>
      <w:r>
        <w:br/>
      </w:r>
      <w:r>
        <w:rPr>
          <w:rFonts w:ascii="Times New Roman"/>
          <w:b w:val="false"/>
          <w:i w:val="false"/>
          <w:color w:val="000000"/>
          <w:sz w:val="28"/>
        </w:rPr>
        <w:t>
                Итого 3556000
</w:t>
      </w:r>
      <w:r>
        <w:br/>
      </w:r>
      <w:r>
        <w:rPr>
          <w:rFonts w:ascii="Times New Roman"/>
          <w:b w:val="false"/>
          <w:i w:val="false"/>
          <w:color w:val="000000"/>
          <w:sz w:val="28"/>
        </w:rPr>
        <w:t>
               Всего: 5327000
</w:t>
      </w:r>
    </w:p>
    <w:p>
      <w:pPr>
        <w:spacing w:after="0"/>
        <w:ind w:left="0"/>
        <w:jc w:val="both"/>
      </w:pPr>
      <w:r>
        <w:rPr>
          <w:rFonts w:ascii="Times New Roman"/>
          <w:b w:val="false"/>
          <w:i w:val="false"/>
          <w:color w:val="000000"/>
          <w:sz w:val="28"/>
        </w:rPr>
        <w:t>
     Начальник подразделения Нацбанка
</w:t>
      </w:r>
    </w:p>
    <w:p>
      <w:pPr>
        <w:spacing w:after="0"/>
        <w:ind w:left="0"/>
        <w:jc w:val="both"/>
      </w:pPr>
      <w:r>
        <w:rPr>
          <w:rFonts w:ascii="Times New Roman"/>
          <w:b w:val="false"/>
          <w:i w:val="false"/>
          <w:color w:val="000000"/>
          <w:sz w:val="28"/>
        </w:rPr>
        <w:t>
     Главный бухгалтер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19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w:t>
      </w:r>
      <w:r>
        <w:rPr>
          <w:rFonts w:ascii="Times New Roman"/>
          <w:b w:val="false"/>
          <w:i w:val="false"/>
          <w:color w:val="000000"/>
          <w:sz w:val="28"/>
        </w:rPr>
        <w:t>
              НАЦИОНАЛЬНЫЙ БАНК РЕСПУБЛИКИ КАЗАХСТАН 
</w:t>
      </w:r>
      <w:r>
        <w:br/>
      </w:r>
      <w:r>
        <w:rPr>
          <w:rFonts w:ascii="Times New Roman"/>
          <w:b w:val="false"/>
          <w:i w:val="false"/>
          <w:color w:val="000000"/>
          <w:sz w:val="28"/>
        </w:rPr>
        <w:t>
              _____________________________________
</w:t>
      </w:r>
      <w:r>
        <w:br/>
      </w:r>
      <w:r>
        <w:rPr>
          <w:rFonts w:ascii="Times New Roman"/>
          <w:b w:val="false"/>
          <w:i w:val="false"/>
          <w:color w:val="000000"/>
          <w:sz w:val="28"/>
        </w:rPr>
        <w:t>
               (наименование подразделения Нацбанка)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КНИГА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УЧЕТА ПРИНЯТЫХ И ВЫДАННЫХ ДЕНЕГ И ЦЕННОСТЕЙ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ИЗ РЕЗЕРВНЫХ ФОНДОВ И ОБОРОТНОЙ КАССЫ
</w:t>
      </w:r>
      <w:r>
        <w:rPr>
          <w:rFonts w:ascii="Times New Roman"/>
          <w:b w:val="false"/>
          <w:i w:val="false"/>
          <w:color w:val="000000"/>
          <w:sz w:val="28"/>
        </w:rPr>
        <w:t>
</w:t>
      </w:r>
    </w:p>
    <w:p>
      <w:pPr>
        <w:spacing w:after="0"/>
        <w:ind w:left="0"/>
        <w:jc w:val="both"/>
      </w:pPr>
      <w:r>
        <w:rPr>
          <w:rFonts w:ascii="Times New Roman"/>
          <w:b w:val="false"/>
          <w:i w:val="false"/>
          <w:color w:val="000000"/>
          <w:sz w:val="28"/>
        </w:rPr>
        <w:t>
                                        Начата "__"_________19__г.
</w:t>
      </w:r>
    </w:p>
    <w:p>
      <w:pPr>
        <w:spacing w:after="0"/>
        <w:ind w:left="0"/>
        <w:jc w:val="both"/>
      </w:pPr>
      <w:r>
        <w:rPr>
          <w:rFonts w:ascii="Times New Roman"/>
          <w:b w:val="false"/>
          <w:i w:val="false"/>
          <w:color w:val="000000"/>
          <w:sz w:val="28"/>
        </w:rPr>
        <w:t>
                                        Окончена "__"_______19__г.
</w:t>
      </w:r>
    </w:p>
    <w:p>
      <w:pPr>
        <w:spacing w:after="0"/>
        <w:ind w:left="0"/>
        <w:jc w:val="both"/>
      </w:pPr>
      <w:r>
        <w:rPr>
          <w:rFonts w:ascii="Times New Roman"/>
          <w:b w:val="false"/>
          <w:i w:val="false"/>
          <w:color w:val="000000"/>
          <w:sz w:val="28"/>
        </w:rPr>
        <w:t>
 Записи в настоящей книге производятся до полного ее использования
</w:t>
      </w:r>
      <w:r>
        <w:br/>
      </w:r>
      <w:r>
        <w:rPr>
          <w:rFonts w:ascii="Times New Roman"/>
          <w:b w:val="false"/>
          <w:i w:val="false"/>
          <w:color w:val="000000"/>
          <w:sz w:val="28"/>
        </w:rPr>
        <w:t>
   ____________________________   ________________________________
</w:t>
      </w:r>
      <w:r>
        <w:br/>
      </w:r>
      <w:r>
        <w:rPr>
          <w:rFonts w:ascii="Times New Roman"/>
          <w:b w:val="false"/>
          <w:i w:val="false"/>
          <w:color w:val="000000"/>
          <w:sz w:val="28"/>
        </w:rPr>
        <w:t>
---------------------------------------------------------------------
</w:t>
      </w:r>
      <w:r>
        <w:br/>
      </w:r>
      <w:r>
        <w:rPr>
          <w:rFonts w:ascii="Times New Roman"/>
          <w:b w:val="false"/>
          <w:i w:val="false"/>
          <w:color w:val="000000"/>
          <w:sz w:val="28"/>
        </w:rPr>
        <w:t>
      !       приход       !расписка!       расход          !расписка
</w:t>
      </w:r>
      <w:r>
        <w:br/>
      </w:r>
      <w:r>
        <w:rPr>
          <w:rFonts w:ascii="Times New Roman"/>
          <w:b w:val="false"/>
          <w:i w:val="false"/>
          <w:color w:val="000000"/>
          <w:sz w:val="28"/>
        </w:rPr>
        <w:t>
 дата !--------------------!в полу- !-----------------------!в полу-
</w:t>
      </w:r>
      <w:r>
        <w:br/>
      </w:r>
      <w:r>
        <w:rPr>
          <w:rFonts w:ascii="Times New Roman"/>
          <w:b w:val="false"/>
          <w:i w:val="false"/>
          <w:color w:val="000000"/>
          <w:sz w:val="28"/>
        </w:rPr>
        <w:t>
      !от кого  !сумма     !чении   !кому       !сумма      !чении
</w:t>
      </w:r>
      <w:r>
        <w:br/>
      </w:r>
      <w:r>
        <w:rPr>
          <w:rFonts w:ascii="Times New Roman"/>
          <w:b w:val="false"/>
          <w:i w:val="false"/>
          <w:color w:val="000000"/>
          <w:sz w:val="28"/>
        </w:rPr>
        <w:t>
      !(ФИО     !----------!(сдаче) !выдано (ФИО!-----------!(сдаче)
</w:t>
      </w:r>
      <w:r>
        <w:br/>
      </w:r>
      <w:r>
        <w:rPr>
          <w:rFonts w:ascii="Times New Roman"/>
          <w:b w:val="false"/>
          <w:i w:val="false"/>
          <w:color w:val="000000"/>
          <w:sz w:val="28"/>
        </w:rPr>
        <w:t>
      !кассира) !циф-!про- !        !кассира)   !циф-!пропи-!
</w:t>
      </w:r>
      <w:r>
        <w:br/>
      </w:r>
      <w:r>
        <w:rPr>
          <w:rFonts w:ascii="Times New Roman"/>
          <w:b w:val="false"/>
          <w:i w:val="false"/>
          <w:color w:val="000000"/>
          <w:sz w:val="28"/>
        </w:rPr>
        <w:t>
      !         !рами!писью!        !           !рами!сью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НАЦИОНАЛЬНЫЙ БАНК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ЗАВЕРИТЕЛЬНАЯ НАДПИСЬ
</w:t>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В ДАННОЙ КНИГЕ 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(наименование учреждения)
</w:t>
      </w:r>
      <w:r>
        <w:br/>
      </w:r>
      <w:r>
        <w:rPr>
          <w:rFonts w:ascii="Times New Roman"/>
          <w:b w:val="false"/>
          <w:i w:val="false"/>
          <w:color w:val="000000"/>
          <w:sz w:val="28"/>
        </w:rPr>
        <w:t>
____________________________________________________, предназначенной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записей с "_______" _____________________199___ г.
</w:t>
      </w:r>
      <w:r>
        <w:br/>
      </w:r>
      <w:r>
        <w:rPr>
          <w:rFonts w:ascii="Times New Roman"/>
          <w:b w:val="false"/>
          <w:i w:val="false"/>
          <w:color w:val="000000"/>
          <w:sz w:val="28"/>
        </w:rPr>
        <w:t>
               (дата)         (месяц)
</w:t>
      </w:r>
      <w:r>
        <w:br/>
      </w:r>
      <w:r>
        <w:rPr>
          <w:rFonts w:ascii="Times New Roman"/>
          <w:b w:val="false"/>
          <w:i w:val="false"/>
          <w:color w:val="000000"/>
          <w:sz w:val="28"/>
        </w:rPr>
        <w:t>
содержится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(количество указывается прописью)
</w:t>
      </w:r>
    </w:p>
    <w:p>
      <w:pPr>
        <w:spacing w:after="0"/>
        <w:ind w:left="0"/>
        <w:jc w:val="both"/>
      </w:pPr>
      <w:r>
        <w:rPr>
          <w:rFonts w:ascii="Times New Roman"/>
          <w:b w:val="false"/>
          <w:i w:val="false"/>
          <w:color w:val="000000"/>
          <w:sz w:val="28"/>
        </w:rPr>
        <w:t>
пронумерованных, прошнурованных и скрепленных печатью листов с N
</w:t>
      </w:r>
      <w:r>
        <w:br/>
      </w:r>
      <w:r>
        <w:rPr>
          <w:rFonts w:ascii="Times New Roman"/>
          <w:b w:val="false"/>
          <w:i w:val="false"/>
          <w:color w:val="000000"/>
          <w:sz w:val="28"/>
        </w:rPr>
        <w:t>
____ по N ___ включительно.
</w:t>
      </w:r>
    </w:p>
    <w:p>
      <w:pPr>
        <w:spacing w:after="0"/>
        <w:ind w:left="0"/>
        <w:jc w:val="both"/>
      </w:pPr>
      <w:r>
        <w:rPr>
          <w:rFonts w:ascii="Times New Roman"/>
          <w:b w:val="false"/>
          <w:i w:val="false"/>
          <w:color w:val="000000"/>
          <w:sz w:val="28"/>
        </w:rPr>
        <w:t>
     "______" ____________________________________199__г.
</w:t>
      </w:r>
      <w:r>
        <w:br/>
      </w:r>
      <w:r>
        <w:rPr>
          <w:rFonts w:ascii="Times New Roman"/>
          <w:b w:val="false"/>
          <w:i w:val="false"/>
          <w:color w:val="000000"/>
          <w:sz w:val="28"/>
        </w:rPr>
        <w:t>
                           (дата надписи)
</w:t>
      </w:r>
    </w:p>
    <w:p>
      <w:pPr>
        <w:spacing w:after="0"/>
        <w:ind w:left="0"/>
        <w:jc w:val="both"/>
      </w:pPr>
      <w:r>
        <w:rPr>
          <w:rFonts w:ascii="Times New Roman"/>
          <w:b w:val="false"/>
          <w:i w:val="false"/>
          <w:color w:val="000000"/>
          <w:sz w:val="28"/>
        </w:rPr>
        <w:t>
     РУКОВОДИТЕЛЬ ПОДРАЗДЕЛЕНИЯ
</w:t>
      </w:r>
      <w:r>
        <w:br/>
      </w:r>
      <w:r>
        <w:rPr>
          <w:rFonts w:ascii="Times New Roman"/>
          <w:b w:val="false"/>
          <w:i w:val="false"/>
          <w:color w:val="000000"/>
          <w:sz w:val="28"/>
        </w:rPr>
        <w:t>
     НАЦИОНАЛЬНОГО БАНКА
</w:t>
      </w:r>
    </w:p>
    <w:p>
      <w:pPr>
        <w:spacing w:after="0"/>
        <w:ind w:left="0"/>
        <w:jc w:val="both"/>
      </w:pPr>
      <w:r>
        <w:rPr>
          <w:rFonts w:ascii="Times New Roman"/>
          <w:b w:val="false"/>
          <w:i w:val="false"/>
          <w:color w:val="000000"/>
          <w:sz w:val="28"/>
        </w:rPr>
        <w:t>
     ГЛАВНЫЙ БУХГАЛТЕР
</w:t>
      </w:r>
    </w:p>
    <w:p>
      <w:pPr>
        <w:spacing w:after="0"/>
        <w:ind w:left="0"/>
        <w:jc w:val="both"/>
      </w:pPr>
      <w:r>
        <w:rPr>
          <w:rFonts w:ascii="Times New Roman"/>
          <w:b w:val="false"/>
          <w:i w:val="false"/>
          <w:color w:val="000000"/>
          <w:sz w:val="28"/>
        </w:rPr>
        <w:t>
     ЗАВЕДУЮЩИЙ КАССОЙ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20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ОБЪЯВЛЕНИЕ N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взнос наличными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_________19   
</w:t>
      </w:r>
      <w:r>
        <w:rPr>
          <w:rFonts w:ascii="Times New Roman"/>
          <w:b w:val="false"/>
          <w:i w:val="false"/>
          <w:color w:val="000000"/>
          <w:sz w:val="28"/>
        </w:rPr>
        <w:t>
г.
</w:t>
      </w:r>
    </w:p>
    <w:p>
      <w:pPr>
        <w:spacing w:after="0"/>
        <w:ind w:left="0"/>
        <w:jc w:val="both"/>
      </w:pPr>
      <w:r>
        <w:rPr>
          <w:rFonts w:ascii="Times New Roman"/>
          <w:b w:val="false"/>
          <w:i w:val="false"/>
          <w:color w:val="000000"/>
          <w:sz w:val="28"/>
        </w:rPr>
        <w:t>
От кого                     Для зачисл. !------------------!
</w:t>
      </w:r>
      <w:r>
        <w:br/>
      </w:r>
      <w:r>
        <w:rPr>
          <w:rFonts w:ascii="Times New Roman"/>
          <w:b w:val="false"/>
          <w:i w:val="false"/>
          <w:color w:val="000000"/>
          <w:sz w:val="28"/>
        </w:rPr>
        <w:t>
______________________________на счет N !__________________!
</w:t>
      </w:r>
      <w:r>
        <w:br/>
      </w:r>
      <w:r>
        <w:rPr>
          <w:rFonts w:ascii="Times New Roman"/>
          <w:b w:val="false"/>
          <w:i w:val="false"/>
          <w:color w:val="000000"/>
          <w:sz w:val="28"/>
        </w:rPr>
        <w:t>
Банк получателя________________________ !                  !
</w:t>
      </w:r>
      <w:r>
        <w:br/>
      </w:r>
      <w:r>
        <w:rPr>
          <w:rFonts w:ascii="Times New Roman"/>
          <w:b w:val="false"/>
          <w:i w:val="false"/>
          <w:color w:val="000000"/>
          <w:sz w:val="28"/>
        </w:rPr>
        <w:t>
Получатель                              !                  !
</w:t>
      </w:r>
      <w:r>
        <w:br/>
      </w:r>
      <w:r>
        <w:rPr>
          <w:rFonts w:ascii="Times New Roman"/>
          <w:b w:val="false"/>
          <w:i w:val="false"/>
          <w:color w:val="000000"/>
          <w:sz w:val="28"/>
        </w:rPr>
        <w:t>
________________________________________!Сумма цифрами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Сумма прописью ____________________руб._____коп.
</w:t>
      </w:r>
      <w:r>
        <w:br/>
      </w:r>
      <w:r>
        <w:rPr>
          <w:rFonts w:ascii="Times New Roman"/>
          <w:b w:val="false"/>
          <w:i w:val="false"/>
          <w:color w:val="000000"/>
          <w:sz w:val="28"/>
        </w:rPr>
        <w:t>
Назначение взноса ___________________________________________________
</w:t>
      </w:r>
      <w:r>
        <w:br/>
      </w:r>
      <w:r>
        <w:rPr>
          <w:rFonts w:ascii="Times New Roman"/>
          <w:b w:val="false"/>
          <w:i w:val="false"/>
          <w:color w:val="000000"/>
          <w:sz w:val="28"/>
        </w:rPr>
        <w:t>
Подпись вносителя                      Бухгалтер
</w:t>
      </w:r>
      <w:r>
        <w:br/>
      </w:r>
      <w:r>
        <w:rPr>
          <w:rFonts w:ascii="Times New Roman"/>
          <w:b w:val="false"/>
          <w:i w:val="false"/>
          <w:color w:val="000000"/>
          <w:sz w:val="28"/>
        </w:rPr>
        <w:t>
______________________________________Деньги принял кассир __________
</w:t>
      </w:r>
    </w:p>
    <w:p>
      <w:pPr>
        <w:spacing w:after="0"/>
        <w:ind w:left="0"/>
        <w:jc w:val="both"/>
      </w:pPr>
      <w:r>
        <w:rPr>
          <w:rFonts w:ascii="Times New Roman"/>
          <w:b w:val="false"/>
          <w:i w:val="false"/>
          <w:color w:val="000000"/>
          <w:sz w:val="28"/>
        </w:rPr>
        <w:t>
                !-------!                     !-------!
</w:t>
      </w:r>
      <w:r>
        <w:br/>
      </w:r>
      <w:r>
        <w:rPr>
          <w:rFonts w:ascii="Times New Roman"/>
          <w:b w:val="false"/>
          <w:i w:val="false"/>
          <w:color w:val="000000"/>
          <w:sz w:val="28"/>
        </w:rPr>
        <w:t>
    КВИТАНЦИЯ N !       !                     !       !
</w:t>
      </w:r>
      <w:r>
        <w:br/>
      </w:r>
      <w:r>
        <w:rPr>
          <w:rFonts w:ascii="Times New Roman"/>
          <w:b w:val="false"/>
          <w:i w:val="false"/>
          <w:color w:val="000000"/>
          <w:sz w:val="28"/>
        </w:rPr>
        <w:t>
                !-------!                     !-------!
</w:t>
      </w:r>
    </w:p>
    <w:p>
      <w:pPr>
        <w:spacing w:after="0"/>
        <w:ind w:left="0"/>
        <w:jc w:val="both"/>
      </w:pPr>
      <w:r>
        <w:rPr>
          <w:rFonts w:ascii="Times New Roman"/>
          <w:b w:val="false"/>
          <w:i w:val="false"/>
          <w:color w:val="000000"/>
          <w:sz w:val="28"/>
        </w:rPr>
        <w:t>
          _________19  г.
</w:t>
      </w:r>
      <w:r>
        <w:br/>
      </w:r>
      <w:r>
        <w:rPr>
          <w:rFonts w:ascii="Times New Roman"/>
          <w:b w:val="false"/>
          <w:i w:val="false"/>
          <w:color w:val="000000"/>
          <w:sz w:val="28"/>
        </w:rPr>
        <w:t>
От кого                      Для зачисл.
</w:t>
      </w:r>
      <w:r>
        <w:br/>
      </w:r>
      <w:r>
        <w:rPr>
          <w:rFonts w:ascii="Times New Roman"/>
          <w:b w:val="false"/>
          <w:i w:val="false"/>
          <w:color w:val="000000"/>
          <w:sz w:val="28"/>
        </w:rPr>
        <w:t>
___________________________  на счет N ______________________________
</w:t>
      </w:r>
      <w:r>
        <w:br/>
      </w:r>
      <w:r>
        <w:rPr>
          <w:rFonts w:ascii="Times New Roman"/>
          <w:b w:val="false"/>
          <w:i w:val="false"/>
          <w:color w:val="000000"/>
          <w:sz w:val="28"/>
        </w:rPr>
        <w:t>
                                      !------------------!
</w:t>
      </w:r>
      <w:r>
        <w:br/>
      </w:r>
      <w:r>
        <w:rPr>
          <w:rFonts w:ascii="Times New Roman"/>
          <w:b w:val="false"/>
          <w:i w:val="false"/>
          <w:color w:val="000000"/>
          <w:sz w:val="28"/>
        </w:rPr>
        <w:t>
Банк получателя_______________________!__________________!___________
</w:t>
      </w:r>
      <w:r>
        <w:br/>
      </w:r>
      <w:r>
        <w:rPr>
          <w:rFonts w:ascii="Times New Roman"/>
          <w:b w:val="false"/>
          <w:i w:val="false"/>
          <w:color w:val="000000"/>
          <w:sz w:val="28"/>
        </w:rPr>
        <w:t>
Получатель                            !Сумма цифрами     !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Сумма прописью _____________________ руб.     коп.
</w:t>
      </w:r>
    </w:p>
    <w:p>
      <w:pPr>
        <w:spacing w:after="0"/>
        <w:ind w:left="0"/>
        <w:jc w:val="both"/>
      </w:pPr>
      <w:r>
        <w:rPr>
          <w:rFonts w:ascii="Times New Roman"/>
          <w:b w:val="false"/>
          <w:i w:val="false"/>
          <w:color w:val="000000"/>
          <w:sz w:val="28"/>
        </w:rPr>
        <w:t>
Назначение взноса ___________________________________________________
</w:t>
      </w:r>
      <w:r>
        <w:br/>
      </w:r>
      <w:r>
        <w:rPr>
          <w:rFonts w:ascii="Times New Roman"/>
          <w:b w:val="false"/>
          <w:i w:val="false"/>
          <w:color w:val="000000"/>
          <w:sz w:val="28"/>
        </w:rPr>
        <w:t>
М.П.               Бухгалтер            Деньги принял кассир
</w:t>
      </w:r>
    </w:p>
    <w:p>
      <w:pPr>
        <w:spacing w:after="0"/>
        <w:ind w:left="0"/>
        <w:jc w:val="both"/>
      </w:pPr>
      <w:r>
        <w:rPr>
          <w:rFonts w:ascii="Times New Roman"/>
          <w:b w:val="false"/>
          <w:i w:val="false"/>
          <w:color w:val="000000"/>
          <w:sz w:val="28"/>
        </w:rPr>
        <w:t>
__________________________________________
</w:t>
      </w:r>
    </w:p>
    <w:p>
      <w:pPr>
        <w:spacing w:after="0"/>
        <w:ind w:left="0"/>
        <w:jc w:val="both"/>
      </w:pPr>
      <w:r>
        <w:rPr>
          <w:rFonts w:ascii="Times New Roman"/>
          <w:b w:val="false"/>
          <w:i w:val="false"/>
          <w:color w:val="000000"/>
          <w:sz w:val="28"/>
        </w:rPr>
        <w:t>
         ОРДЕР N !---------!
</w:t>
      </w:r>
    </w:p>
    <w:p>
      <w:pPr>
        <w:spacing w:after="0"/>
        <w:ind w:left="0"/>
        <w:jc w:val="both"/>
      </w:pPr>
      <w:r>
        <w:rPr>
          <w:rFonts w:ascii="Times New Roman"/>
          <w:b w:val="false"/>
          <w:i w:val="false"/>
          <w:color w:val="000000"/>
          <w:sz w:val="28"/>
        </w:rPr>
        <w:t>
       ___________________19   г.
</w:t>
      </w:r>
      <w:r>
        <w:br/>
      </w:r>
      <w:r>
        <w:rPr>
          <w:rFonts w:ascii="Times New Roman"/>
          <w:b w:val="false"/>
          <w:i w:val="false"/>
          <w:color w:val="000000"/>
          <w:sz w:val="28"/>
        </w:rPr>
        <w:t>
От кого                             ДЕБЕТ           Сумма___________!
</w:t>
      </w:r>
      <w:r>
        <w:br/>
      </w:r>
      <w:r>
        <w:rPr>
          <w:rFonts w:ascii="Times New Roman"/>
          <w:b w:val="false"/>
          <w:i w:val="false"/>
          <w:color w:val="000000"/>
          <w:sz w:val="28"/>
        </w:rPr>
        <w:t>
                                    сч.N 030        !               !
</w:t>
      </w:r>
      <w:r>
        <w:br/>
      </w:r>
      <w:r>
        <w:rPr>
          <w:rFonts w:ascii="Times New Roman"/>
          <w:b w:val="false"/>
          <w:i w:val="false"/>
          <w:color w:val="000000"/>
          <w:sz w:val="28"/>
        </w:rPr>
        <w:t>
                                    КРЕДИТ          !Общая__________!
</w:t>
      </w:r>
      <w:r>
        <w:br/>
      </w:r>
      <w:r>
        <w:rPr>
          <w:rFonts w:ascii="Times New Roman"/>
          <w:b w:val="false"/>
          <w:i w:val="false"/>
          <w:color w:val="000000"/>
          <w:sz w:val="28"/>
        </w:rPr>
        <w:t>
_________________         ___________________       !частные   код  !
</w:t>
      </w:r>
      <w:r>
        <w:br/>
      </w:r>
      <w:r>
        <w:rPr>
          <w:rFonts w:ascii="Times New Roman"/>
          <w:b w:val="false"/>
          <w:i w:val="false"/>
          <w:color w:val="000000"/>
          <w:sz w:val="28"/>
        </w:rPr>
        <w:t>
Банк получателя___________!код    !         !       !        !      !
</w:t>
      </w:r>
      <w:r>
        <w:br/>
      </w:r>
      <w:r>
        <w:rPr>
          <w:rFonts w:ascii="Times New Roman"/>
          <w:b w:val="false"/>
          <w:i w:val="false"/>
          <w:color w:val="000000"/>
          <w:sz w:val="28"/>
        </w:rPr>
        <w:t>
Получатель                !-------!         !       !        !      !
</w:t>
      </w:r>
      <w:r>
        <w:br/>
      </w:r>
      <w:r>
        <w:rPr>
          <w:rFonts w:ascii="Times New Roman"/>
          <w:b w:val="false"/>
          <w:i w:val="false"/>
          <w:color w:val="000000"/>
          <w:sz w:val="28"/>
        </w:rPr>
        <w:t>
                                  !         !       !        !      !
</w:t>
      </w:r>
      <w:r>
        <w:br/>
      </w:r>
      <w:r>
        <w:rPr>
          <w:rFonts w:ascii="Times New Roman"/>
          <w:b w:val="false"/>
          <w:i w:val="false"/>
          <w:color w:val="000000"/>
          <w:sz w:val="28"/>
        </w:rPr>
        <w:t>
                                  !NN сч.   !       !________!______!
</w:t>
      </w:r>
      <w:r>
        <w:br/>
      </w:r>
      <w:r>
        <w:rPr>
          <w:rFonts w:ascii="Times New Roman"/>
          <w:b w:val="false"/>
          <w:i w:val="false"/>
          <w:color w:val="000000"/>
          <w:sz w:val="28"/>
        </w:rPr>
        <w:t>
__________________________________!_________!       !        !      !
</w:t>
      </w:r>
      <w:r>
        <w:br/>
      </w:r>
      <w:r>
        <w:rPr>
          <w:rFonts w:ascii="Times New Roman"/>
          <w:b w:val="false"/>
          <w:i w:val="false"/>
          <w:color w:val="000000"/>
          <w:sz w:val="28"/>
        </w:rPr>
        <w:t>
Назначение взноса                                   ! Вид    !      !
</w:t>
      </w:r>
      <w:r>
        <w:br/>
      </w:r>
      <w:r>
        <w:rPr>
          <w:rFonts w:ascii="Times New Roman"/>
          <w:b w:val="false"/>
          <w:i w:val="false"/>
          <w:color w:val="000000"/>
          <w:sz w:val="28"/>
        </w:rPr>
        <w:t>
                                                    ! опер.  !      !
</w:t>
      </w:r>
      <w:r>
        <w:br/>
      </w:r>
      <w:r>
        <w:rPr>
          <w:rFonts w:ascii="Times New Roman"/>
          <w:b w:val="false"/>
          <w:i w:val="false"/>
          <w:color w:val="000000"/>
          <w:sz w:val="28"/>
        </w:rPr>
        <w:t>
                                                    ! Назн.  !      !
</w:t>
      </w:r>
      <w:r>
        <w:br/>
      </w:r>
      <w:r>
        <w:rPr>
          <w:rFonts w:ascii="Times New Roman"/>
          <w:b w:val="false"/>
          <w:i w:val="false"/>
          <w:color w:val="000000"/>
          <w:sz w:val="28"/>
        </w:rPr>
        <w:t>
Бухгалтер                    Кассир                 ! плат.  !      !
</w:t>
      </w:r>
      <w:r>
        <w:br/>
      </w:r>
      <w:r>
        <w:rPr>
          <w:rFonts w:ascii="Times New Roman"/>
          <w:b w:val="false"/>
          <w:i w:val="false"/>
          <w:color w:val="000000"/>
          <w:sz w:val="28"/>
        </w:rPr>
        <w:t>
                                                    ! N гр.  !      !
</w:t>
      </w:r>
      <w:r>
        <w:br/>
      </w:r>
      <w:r>
        <w:rPr>
          <w:rFonts w:ascii="Times New Roman"/>
          <w:b w:val="false"/>
          <w:i w:val="false"/>
          <w:color w:val="000000"/>
          <w:sz w:val="28"/>
        </w:rPr>
        <w:t>
Бухгалтер                    Кассир                 ! банка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21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___________наименование клиента (банка второго уровня)
</w:t>
      </w:r>
    </w:p>
    <w:p>
      <w:pPr>
        <w:spacing w:after="0"/>
        <w:ind w:left="0"/>
        <w:jc w:val="both"/>
      </w:pPr>
      <w:r>
        <w:rPr>
          <w:rFonts w:ascii="Times New Roman"/>
          <w:b w:val="false"/>
          <w:i w:val="false"/>
          <w:color w:val="000000"/>
          <w:sz w:val="28"/>
        </w:rPr>
        <w:t>
    Опись банкнот и монет национальной валюты, сдаваемых в кассу
</w:t>
      </w:r>
      <w:r>
        <w:br/>
      </w:r>
      <w:r>
        <w:rPr>
          <w:rFonts w:ascii="Times New Roman"/>
          <w:b w:val="false"/>
          <w:i w:val="false"/>
          <w:color w:val="000000"/>
          <w:sz w:val="28"/>
        </w:rPr>
        <w:t>
                   N       от "   "       19   г.
</w:t>
      </w:r>
      <w:r>
        <w:br/>
      </w:r>
      <w:r>
        <w:rPr>
          <w:rFonts w:ascii="Times New Roman"/>
          <w:b w:val="false"/>
          <w:i w:val="false"/>
          <w:color w:val="000000"/>
          <w:sz w:val="28"/>
        </w:rPr>
        <w:t>
Опись к объявлению на взнос наличными N _____от "___"_______19___г.
</w:t>
      </w:r>
      <w:r>
        <w:br/>
      </w:r>
      <w:r>
        <w:rPr>
          <w:rFonts w:ascii="Times New Roman"/>
          <w:b w:val="false"/>
          <w:i w:val="false"/>
          <w:color w:val="000000"/>
          <w:sz w:val="28"/>
        </w:rPr>
        <w:t>
--------------------------------------------------------------------
</w:t>
      </w:r>
      <w:r>
        <w:br/>
      </w:r>
      <w:r>
        <w:rPr>
          <w:rFonts w:ascii="Times New Roman"/>
          <w:b w:val="false"/>
          <w:i w:val="false"/>
          <w:color w:val="000000"/>
          <w:sz w:val="28"/>
        </w:rPr>
        <w:t>
       Банкноты       !     Годные       !    Ветхие (дефектные)
</w:t>
      </w:r>
      <w:r>
        <w:br/>
      </w:r>
      <w:r>
        <w:rPr>
          <w:rFonts w:ascii="Times New Roman"/>
          <w:b w:val="false"/>
          <w:i w:val="false"/>
          <w:color w:val="000000"/>
          <w:sz w:val="28"/>
        </w:rPr>
        <w:t>
----------------------!------------------!--------------------------
</w:t>
      </w:r>
      <w:r>
        <w:br/>
      </w:r>
      <w:r>
        <w:rPr>
          <w:rFonts w:ascii="Times New Roman"/>
          <w:b w:val="false"/>
          <w:i w:val="false"/>
          <w:color w:val="000000"/>
          <w:sz w:val="28"/>
        </w:rPr>
        <w:t>
                      !кол-во  ! сумма   !кол-во       !сумма
</w:t>
      </w:r>
      <w:r>
        <w:br/>
      </w:r>
      <w:r>
        <w:rPr>
          <w:rFonts w:ascii="Times New Roman"/>
          <w:b w:val="false"/>
          <w:i w:val="false"/>
          <w:color w:val="000000"/>
          <w:sz w:val="28"/>
        </w:rPr>
        <w:t>
--------------------------------------------------------------------
</w:t>
      </w:r>
      <w:r>
        <w:br/>
      </w:r>
      <w:r>
        <w:rPr>
          <w:rFonts w:ascii="Times New Roman"/>
          <w:b w:val="false"/>
          <w:i w:val="false"/>
          <w:color w:val="000000"/>
          <w:sz w:val="28"/>
        </w:rPr>
        <w:t>
     1 тенге
</w:t>
      </w:r>
      <w:r>
        <w:br/>
      </w:r>
      <w:r>
        <w:rPr>
          <w:rFonts w:ascii="Times New Roman"/>
          <w:b w:val="false"/>
          <w:i w:val="false"/>
          <w:color w:val="000000"/>
          <w:sz w:val="28"/>
        </w:rPr>
        <w:t>
     3 тенге
</w:t>
      </w:r>
      <w:r>
        <w:br/>
      </w:r>
      <w:r>
        <w:rPr>
          <w:rFonts w:ascii="Times New Roman"/>
          <w:b w:val="false"/>
          <w:i w:val="false"/>
          <w:color w:val="000000"/>
          <w:sz w:val="28"/>
        </w:rPr>
        <w:t>
     5 тенге
</w:t>
      </w:r>
      <w:r>
        <w:br/>
      </w:r>
      <w:r>
        <w:rPr>
          <w:rFonts w:ascii="Times New Roman"/>
          <w:b w:val="false"/>
          <w:i w:val="false"/>
          <w:color w:val="000000"/>
          <w:sz w:val="28"/>
        </w:rPr>
        <w:t>
    10 тенге
</w:t>
      </w:r>
      <w:r>
        <w:br/>
      </w:r>
      <w:r>
        <w:rPr>
          <w:rFonts w:ascii="Times New Roman"/>
          <w:b w:val="false"/>
          <w:i w:val="false"/>
          <w:color w:val="000000"/>
          <w:sz w:val="28"/>
        </w:rPr>
        <w:t>
    20 тенге
</w:t>
      </w:r>
      <w:r>
        <w:br/>
      </w:r>
      <w:r>
        <w:rPr>
          <w:rFonts w:ascii="Times New Roman"/>
          <w:b w:val="false"/>
          <w:i w:val="false"/>
          <w:color w:val="000000"/>
          <w:sz w:val="28"/>
        </w:rPr>
        <w:t>
    50 тенге
</w:t>
      </w:r>
      <w:r>
        <w:br/>
      </w:r>
      <w:r>
        <w:rPr>
          <w:rFonts w:ascii="Times New Roman"/>
          <w:b w:val="false"/>
          <w:i w:val="false"/>
          <w:color w:val="000000"/>
          <w:sz w:val="28"/>
        </w:rPr>
        <w:t>
   100 тенге
</w:t>
      </w:r>
      <w:r>
        <w:br/>
      </w:r>
      <w:r>
        <w:rPr>
          <w:rFonts w:ascii="Times New Roman"/>
          <w:b w:val="false"/>
          <w:i w:val="false"/>
          <w:color w:val="000000"/>
          <w:sz w:val="28"/>
        </w:rPr>
        <w:t>
   200 тенге
</w:t>
      </w:r>
      <w:r>
        <w:br/>
      </w:r>
      <w:r>
        <w:rPr>
          <w:rFonts w:ascii="Times New Roman"/>
          <w:b w:val="false"/>
          <w:i w:val="false"/>
          <w:color w:val="000000"/>
          <w:sz w:val="28"/>
        </w:rPr>
        <w:t>
   500 тенге
</w:t>
      </w:r>
      <w:r>
        <w:br/>
      </w:r>
      <w:r>
        <w:rPr>
          <w:rFonts w:ascii="Times New Roman"/>
          <w:b w:val="false"/>
          <w:i w:val="false"/>
          <w:color w:val="000000"/>
          <w:sz w:val="28"/>
        </w:rPr>
        <w:t>
  1000 тенге
</w:t>
      </w:r>
      <w:r>
        <w:br/>
      </w:r>
      <w:r>
        <w:rPr>
          <w:rFonts w:ascii="Times New Roman"/>
          <w:b w:val="false"/>
          <w:i w:val="false"/>
          <w:color w:val="000000"/>
          <w:sz w:val="28"/>
        </w:rPr>
        <w:t>
  2000 тенге
</w:t>
      </w:r>
      <w:r>
        <w:br/>
      </w:r>
      <w:r>
        <w:rPr>
          <w:rFonts w:ascii="Times New Roman"/>
          <w:b w:val="false"/>
          <w:i w:val="false"/>
          <w:color w:val="000000"/>
          <w:sz w:val="28"/>
        </w:rPr>
        <w:t>
---------------------------------------------------------------------
</w:t>
      </w:r>
      <w:r>
        <w:br/>
      </w:r>
      <w:r>
        <w:rPr>
          <w:rFonts w:ascii="Times New Roman"/>
          <w:b w:val="false"/>
          <w:i w:val="false"/>
          <w:color w:val="000000"/>
          <w:sz w:val="28"/>
        </w:rPr>
        <w:t>
  Всего   суммы       !        !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Монеты         !кол-во  ! сумма   !кол-во       !сумма
</w:t>
      </w:r>
      <w:r>
        <w:br/>
      </w:r>
      <w:r>
        <w:rPr>
          <w:rFonts w:ascii="Times New Roman"/>
          <w:b w:val="false"/>
          <w:i w:val="false"/>
          <w:color w:val="000000"/>
          <w:sz w:val="28"/>
        </w:rPr>
        <w:t>
---------------------------------------------------------------------
</w:t>
      </w:r>
      <w:r>
        <w:br/>
      </w:r>
      <w:r>
        <w:rPr>
          <w:rFonts w:ascii="Times New Roman"/>
          <w:b w:val="false"/>
          <w:i w:val="false"/>
          <w:color w:val="000000"/>
          <w:sz w:val="28"/>
        </w:rPr>
        <w:t>
      1 тенге
</w:t>
      </w:r>
      <w:r>
        <w:br/>
      </w:r>
      <w:r>
        <w:rPr>
          <w:rFonts w:ascii="Times New Roman"/>
          <w:b w:val="false"/>
          <w:i w:val="false"/>
          <w:color w:val="000000"/>
          <w:sz w:val="28"/>
        </w:rPr>
        <w:t>
      3 тенге
</w:t>
      </w:r>
      <w:r>
        <w:br/>
      </w:r>
      <w:r>
        <w:rPr>
          <w:rFonts w:ascii="Times New Roman"/>
          <w:b w:val="false"/>
          <w:i w:val="false"/>
          <w:color w:val="000000"/>
          <w:sz w:val="28"/>
        </w:rPr>
        <w:t>
      5 тенге
</w:t>
      </w:r>
      <w:r>
        <w:br/>
      </w:r>
      <w:r>
        <w:rPr>
          <w:rFonts w:ascii="Times New Roman"/>
          <w:b w:val="false"/>
          <w:i w:val="false"/>
          <w:color w:val="000000"/>
          <w:sz w:val="28"/>
        </w:rPr>
        <w:t>
     10 тенге
</w:t>
      </w:r>
      <w:r>
        <w:br/>
      </w:r>
      <w:r>
        <w:rPr>
          <w:rFonts w:ascii="Times New Roman"/>
          <w:b w:val="false"/>
          <w:i w:val="false"/>
          <w:color w:val="000000"/>
          <w:sz w:val="28"/>
        </w:rPr>
        <w:t>
     20 тенге
</w:t>
      </w:r>
      <w:r>
        <w:br/>
      </w:r>
      <w:r>
        <w:rPr>
          <w:rFonts w:ascii="Times New Roman"/>
          <w:b w:val="false"/>
          <w:i w:val="false"/>
          <w:color w:val="000000"/>
          <w:sz w:val="28"/>
        </w:rPr>
        <w:t>
     20 тенге (ООН)
</w:t>
      </w:r>
      <w:r>
        <w:br/>
      </w:r>
      <w:r>
        <w:rPr>
          <w:rFonts w:ascii="Times New Roman"/>
          <w:b w:val="false"/>
          <w:i w:val="false"/>
          <w:color w:val="000000"/>
          <w:sz w:val="28"/>
        </w:rPr>
        <w:t>
     20 тенге (Жамбыл)
</w:t>
      </w:r>
      <w:r>
        <w:br/>
      </w:r>
      <w:r>
        <w:rPr>
          <w:rFonts w:ascii="Times New Roman"/>
          <w:b w:val="false"/>
          <w:i w:val="false"/>
          <w:color w:val="000000"/>
          <w:sz w:val="28"/>
        </w:rPr>
        <w:t>
     20 тенге (День нез.)
</w:t>
      </w:r>
      <w:r>
        <w:br/>
      </w:r>
      <w:r>
        <w:rPr>
          <w:rFonts w:ascii="Times New Roman"/>
          <w:b w:val="false"/>
          <w:i w:val="false"/>
          <w:color w:val="000000"/>
          <w:sz w:val="28"/>
        </w:rPr>
        <w:t>
        тенге ..........
</w:t>
      </w:r>
      <w:r>
        <w:br/>
      </w:r>
      <w:r>
        <w:rPr>
          <w:rFonts w:ascii="Times New Roman"/>
          <w:b w:val="false"/>
          <w:i w:val="false"/>
          <w:color w:val="000000"/>
          <w:sz w:val="28"/>
        </w:rPr>
        <w:t>
      2 тиын
</w:t>
      </w:r>
      <w:r>
        <w:br/>
      </w:r>
      <w:r>
        <w:rPr>
          <w:rFonts w:ascii="Times New Roman"/>
          <w:b w:val="false"/>
          <w:i w:val="false"/>
          <w:color w:val="000000"/>
          <w:sz w:val="28"/>
        </w:rPr>
        <w:t>
      5 тиын
</w:t>
      </w:r>
      <w:r>
        <w:br/>
      </w:r>
      <w:r>
        <w:rPr>
          <w:rFonts w:ascii="Times New Roman"/>
          <w:b w:val="false"/>
          <w:i w:val="false"/>
          <w:color w:val="000000"/>
          <w:sz w:val="28"/>
        </w:rPr>
        <w:t>
     10 тиын
</w:t>
      </w:r>
      <w:r>
        <w:br/>
      </w:r>
      <w:r>
        <w:rPr>
          <w:rFonts w:ascii="Times New Roman"/>
          <w:b w:val="false"/>
          <w:i w:val="false"/>
          <w:color w:val="000000"/>
          <w:sz w:val="28"/>
        </w:rPr>
        <w:t>
     20 тиын
</w:t>
      </w:r>
      <w:r>
        <w:br/>
      </w:r>
      <w:r>
        <w:rPr>
          <w:rFonts w:ascii="Times New Roman"/>
          <w:b w:val="false"/>
          <w:i w:val="false"/>
          <w:color w:val="000000"/>
          <w:sz w:val="28"/>
        </w:rPr>
        <w:t>
     50 тиын
</w:t>
      </w:r>
      <w:r>
        <w:br/>
      </w:r>
      <w:r>
        <w:rPr>
          <w:rFonts w:ascii="Times New Roman"/>
          <w:b w:val="false"/>
          <w:i w:val="false"/>
          <w:color w:val="000000"/>
          <w:sz w:val="28"/>
        </w:rPr>
        <w:t>
---------------------------------------------------------------------
</w:t>
      </w:r>
      <w:r>
        <w:br/>
      </w:r>
      <w:r>
        <w:rPr>
          <w:rFonts w:ascii="Times New Roman"/>
          <w:b w:val="false"/>
          <w:i w:val="false"/>
          <w:color w:val="000000"/>
          <w:sz w:val="28"/>
        </w:rPr>
        <w:t>
     Всего суммы      !        !         !             !
</w:t>
      </w:r>
      <w:r>
        <w:br/>
      </w:r>
      <w:r>
        <w:rPr>
          <w:rFonts w:ascii="Times New Roman"/>
          <w:b w:val="false"/>
          <w:i w:val="false"/>
          <w:color w:val="000000"/>
          <w:sz w:val="28"/>
        </w:rPr>
        <w:t>
---------------------------------------------------------------------
</w:t>
      </w:r>
      <w:r>
        <w:br/>
      </w:r>
      <w:r>
        <w:rPr>
          <w:rFonts w:ascii="Times New Roman"/>
          <w:b w:val="false"/>
          <w:i w:val="false"/>
          <w:color w:val="000000"/>
          <w:sz w:val="28"/>
        </w:rPr>
        <w:t>
     ИТОГО: банкнот __________________________________
</w:t>
      </w:r>
      <w:r>
        <w:br/>
      </w:r>
      <w:r>
        <w:rPr>
          <w:rFonts w:ascii="Times New Roman"/>
          <w:b w:val="false"/>
          <w:i w:val="false"/>
          <w:color w:val="000000"/>
          <w:sz w:val="28"/>
        </w:rPr>
        <w:t>
                                (прописью)
</w:t>
      </w:r>
      <w:r>
        <w:br/>
      </w:r>
      <w:r>
        <w:rPr>
          <w:rFonts w:ascii="Times New Roman"/>
          <w:b w:val="false"/>
          <w:i w:val="false"/>
          <w:color w:val="000000"/>
          <w:sz w:val="28"/>
        </w:rPr>
        <w:t>
            монет ____________________________________
</w:t>
      </w:r>
      <w:r>
        <w:br/>
      </w:r>
      <w:r>
        <w:rPr>
          <w:rFonts w:ascii="Times New Roman"/>
          <w:b w:val="false"/>
          <w:i w:val="false"/>
          <w:color w:val="000000"/>
          <w:sz w:val="28"/>
        </w:rPr>
        <w:t>
                                (прописью)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22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Ведомость банкнот национальной валюты, принятых приходной кассой
</w:t>
      </w:r>
    </w:p>
    <w:p>
      <w:pPr>
        <w:spacing w:after="0"/>
        <w:ind w:left="0"/>
        <w:jc w:val="both"/>
      </w:pPr>
      <w:r>
        <w:rPr>
          <w:rFonts w:ascii="Times New Roman"/>
          <w:b w:val="false"/>
          <w:i w:val="false"/>
          <w:color w:val="000000"/>
          <w:sz w:val="28"/>
        </w:rPr>
        <w:t>
Дата ________ 199__ г.
</w:t>
      </w:r>
    </w:p>
    <w:p>
      <w:pPr>
        <w:spacing w:after="0"/>
        <w:ind w:left="0"/>
        <w:jc w:val="both"/>
      </w:pPr>
      <w:r>
        <w:rPr>
          <w:rFonts w:ascii="Times New Roman"/>
          <w:b w:val="false"/>
          <w:i w:val="false"/>
          <w:color w:val="000000"/>
          <w:sz w:val="28"/>
        </w:rPr>
        <w:t>
Номер МФО ___________
</w:t>
      </w:r>
    </w:p>
    <w:p>
      <w:pPr>
        <w:spacing w:after="0"/>
        <w:ind w:left="0"/>
        <w:jc w:val="both"/>
      </w:pPr>
      <w:r>
        <w:rPr>
          <w:rFonts w:ascii="Times New Roman"/>
          <w:b w:val="false"/>
          <w:i w:val="false"/>
          <w:color w:val="000000"/>
          <w:sz w:val="28"/>
        </w:rPr>
        <w:t>
Наименование подразделения Нацбанка РК ____________________
</w:t>
      </w:r>
      <w:r>
        <w:br/>
      </w:r>
      <w:r>
        <w:rPr>
          <w:rFonts w:ascii="Times New Roman"/>
          <w:b w:val="false"/>
          <w:i w:val="false"/>
          <w:color w:val="000000"/>
          <w:sz w:val="28"/>
        </w:rPr>
        <w:t>
---------------------------------------------------------------------
</w:t>
      </w:r>
      <w:r>
        <w:br/>
      </w:r>
      <w:r>
        <w:rPr>
          <w:rFonts w:ascii="Times New Roman"/>
          <w:b w:val="false"/>
          <w:i w:val="false"/>
          <w:color w:val="000000"/>
          <w:sz w:val="28"/>
        </w:rPr>
        <w:t>
N зап.!N объяв. !N         !1 тенге!3 тенге!5 тенге!10 тенге!20 тенге
</w:t>
      </w:r>
      <w:r>
        <w:br/>
      </w:r>
      <w:r>
        <w:rPr>
          <w:rFonts w:ascii="Times New Roman"/>
          <w:b w:val="false"/>
          <w:i w:val="false"/>
          <w:color w:val="000000"/>
          <w:sz w:val="28"/>
        </w:rPr>
        <w:t>
п/п   !или прих.!лицевого  !       !       !       !        !
</w:t>
      </w:r>
      <w:r>
        <w:br/>
      </w:r>
      <w:r>
        <w:rPr>
          <w:rFonts w:ascii="Times New Roman"/>
          <w:b w:val="false"/>
          <w:i w:val="false"/>
          <w:color w:val="000000"/>
          <w:sz w:val="28"/>
        </w:rPr>
        <w:t>
      !Кассового!счета     !       !       !       !        !
</w:t>
      </w:r>
      <w:r>
        <w:br/>
      </w:r>
      <w:r>
        <w:rPr>
          <w:rFonts w:ascii="Times New Roman"/>
          <w:b w:val="false"/>
          <w:i w:val="false"/>
          <w:color w:val="000000"/>
          <w:sz w:val="28"/>
        </w:rPr>
        <w:t>
      !ордера   !клиента   !       !       !       !        !
</w:t>
      </w:r>
      <w:r>
        <w:br/>
      </w:r>
      <w:r>
        <w:rPr>
          <w:rFonts w:ascii="Times New Roman"/>
          <w:b w:val="false"/>
          <w:i w:val="false"/>
          <w:color w:val="000000"/>
          <w:sz w:val="28"/>
        </w:rPr>
        <w:t>
------!---------!----------!-------!-------!-------!--------!--------
</w:t>
      </w:r>
      <w:r>
        <w:br/>
      </w:r>
      <w:r>
        <w:rPr>
          <w:rFonts w:ascii="Times New Roman"/>
          <w:b w:val="false"/>
          <w:i w:val="false"/>
          <w:color w:val="000000"/>
          <w:sz w:val="28"/>
        </w:rPr>
        <w:t>
1.    !N        !          !сумма  !сумма  !сумма  !сумма   !сумма
</w:t>
      </w:r>
      <w:r>
        <w:br/>
      </w:r>
      <w:r>
        <w:rPr>
          <w:rFonts w:ascii="Times New Roman"/>
          <w:b w:val="false"/>
          <w:i w:val="false"/>
          <w:color w:val="000000"/>
          <w:sz w:val="28"/>
        </w:rPr>
        <w:t>
------!---------!----------!-------!-------!-------!--------!--------
</w:t>
      </w:r>
      <w:r>
        <w:br/>
      </w:r>
      <w:r>
        <w:rPr>
          <w:rFonts w:ascii="Times New Roman"/>
          <w:b w:val="false"/>
          <w:i w:val="false"/>
          <w:color w:val="000000"/>
          <w:sz w:val="28"/>
        </w:rPr>
        <w:t>
2.    !         !          !       !       !       !        !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!50тенге!100тенге!200тенге!500 тенге!1000тенге!2000тенге!Ито-!
</w:t>
      </w:r>
      <w:r>
        <w:br/>
      </w:r>
      <w:r>
        <w:rPr>
          <w:rFonts w:ascii="Times New Roman"/>
          <w:b w:val="false"/>
          <w:i w:val="false"/>
          <w:color w:val="000000"/>
          <w:sz w:val="28"/>
        </w:rPr>
        <w:t>
!       !        !        !         !         !         ! го !
</w:t>
      </w:r>
      <w:r>
        <w:br/>
      </w:r>
      <w:r>
        <w:rPr>
          <w:rFonts w:ascii="Times New Roman"/>
          <w:b w:val="false"/>
          <w:i w:val="false"/>
          <w:color w:val="000000"/>
          <w:sz w:val="28"/>
        </w:rPr>
        <w:t>
!       !        !        !         !         !         !сум-! 
</w:t>
      </w:r>
      <w:r>
        <w:br/>
      </w:r>
      <w:r>
        <w:rPr>
          <w:rFonts w:ascii="Times New Roman"/>
          <w:b w:val="false"/>
          <w:i w:val="false"/>
          <w:color w:val="000000"/>
          <w:sz w:val="28"/>
        </w:rPr>
        <w:t>
!       !        !        !         !         !         !ма  ! 
</w:t>
      </w:r>
      <w:r>
        <w:br/>
      </w:r>
      <w:r>
        <w:rPr>
          <w:rFonts w:ascii="Times New Roman"/>
          <w:b w:val="false"/>
          <w:i w:val="false"/>
          <w:color w:val="000000"/>
          <w:sz w:val="28"/>
        </w:rPr>
        <w:t>
!-------!--------!--------!---------!---------!---------!----!  
</w:t>
      </w:r>
      <w:r>
        <w:br/>
      </w:r>
      <w:r>
        <w:rPr>
          <w:rFonts w:ascii="Times New Roman"/>
          <w:b w:val="false"/>
          <w:i w:val="false"/>
          <w:color w:val="000000"/>
          <w:sz w:val="28"/>
        </w:rPr>
        <w:t>
!сумма  !сумма   !сумма   !сумма    !  сумма  ! сумма   !    !
</w:t>
      </w:r>
      <w:r>
        <w:br/>
      </w:r>
      <w:r>
        <w:rPr>
          <w:rFonts w:ascii="Times New Roman"/>
          <w:b w:val="false"/>
          <w:i w:val="false"/>
          <w:color w:val="000000"/>
          <w:sz w:val="28"/>
        </w:rPr>
        <w:t>
!-------!--------!--------!---------!---------!---------!----!
</w:t>
      </w:r>
      <w:r>
        <w:br/>
      </w:r>
      <w:r>
        <w:rPr>
          <w:rFonts w:ascii="Times New Roman"/>
          <w:b w:val="false"/>
          <w:i w:val="false"/>
          <w:color w:val="000000"/>
          <w:sz w:val="28"/>
        </w:rPr>
        <w:t>
!       !        !        !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принято:
</w:t>
      </w:r>
      <w:r>
        <w:br/>
      </w:r>
      <w:r>
        <w:rPr>
          <w:rFonts w:ascii="Times New Roman"/>
          <w:b w:val="false"/>
          <w:i w:val="false"/>
          <w:color w:val="000000"/>
          <w:sz w:val="28"/>
        </w:rPr>
        <w:t>
Подписи: _______________________________________________
</w:t>
      </w:r>
      <w:r>
        <w:br/>
      </w:r>
      <w:r>
        <w:rPr>
          <w:rFonts w:ascii="Times New Roman"/>
          <w:b w:val="false"/>
          <w:i w:val="false"/>
          <w:color w:val="000000"/>
          <w:sz w:val="28"/>
        </w:rPr>
        <w:t>
(кассира приходной кассы),(работник операционного отдела)
</w:t>
      </w:r>
      <w:r>
        <w:br/>
      </w:r>
      <w:r>
        <w:rPr>
          <w:rFonts w:ascii="Times New Roman"/>
          <w:b w:val="false"/>
          <w:i w:val="false"/>
          <w:color w:val="000000"/>
          <w:sz w:val="28"/>
        </w:rPr>
        <w:t>
             (ненужное зачеркнуть)
</w:t>
      </w:r>
    </w:p>
    <w:p>
      <w:pPr>
        <w:spacing w:after="0"/>
        <w:ind w:left="0"/>
        <w:jc w:val="both"/>
      </w:pPr>
      <w:r>
        <w:rPr>
          <w:rFonts w:ascii="Times New Roman"/>
          <w:b w:val="false"/>
          <w:i w:val="false"/>
          <w:color w:val="000000"/>
          <w:sz w:val="28"/>
        </w:rPr>
        <w:t>
Кассир перед тем как принять деньги, пересчитывает их разбивку по
</w:t>
      </w:r>
      <w:r>
        <w:br/>
      </w:r>
      <w:r>
        <w:rPr>
          <w:rFonts w:ascii="Times New Roman"/>
          <w:b w:val="false"/>
          <w:i w:val="false"/>
          <w:color w:val="000000"/>
          <w:sz w:val="28"/>
        </w:rPr>
        <w:t>
номиналу, выводит общий итог, а затем принимает по номиналу,
</w:t>
      </w:r>
      <w:r>
        <w:br/>
      </w:r>
      <w:r>
        <w:rPr>
          <w:rFonts w:ascii="Times New Roman"/>
          <w:b w:val="false"/>
          <w:i w:val="false"/>
          <w:color w:val="000000"/>
          <w:sz w:val="28"/>
        </w:rPr>
        <w:t>
предварительно их пересчитав. В случае, если какая-то сумма
</w:t>
      </w:r>
      <w:r>
        <w:br/>
      </w:r>
      <w:r>
        <w:rPr>
          <w:rFonts w:ascii="Times New Roman"/>
          <w:b w:val="false"/>
          <w:i w:val="false"/>
          <w:color w:val="000000"/>
          <w:sz w:val="28"/>
        </w:rPr>
        <w:t>
недостоверна, то объявление переписывается.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23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Ведомость монет национальной валюты,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принятых приходной кассой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Дата_________ 199__г.
</w:t>
      </w:r>
      <w:r>
        <w:br/>
      </w:r>
      <w:r>
        <w:rPr>
          <w:rFonts w:ascii="Times New Roman"/>
          <w:b w:val="false"/>
          <w:i w:val="false"/>
          <w:color w:val="000000"/>
          <w:sz w:val="28"/>
        </w:rPr>
        <w:t>
Номер МФО_________
</w:t>
      </w:r>
      <w:r>
        <w:br/>
      </w:r>
      <w:r>
        <w:rPr>
          <w:rFonts w:ascii="Times New Roman"/>
          <w:b w:val="false"/>
          <w:i w:val="false"/>
          <w:color w:val="000000"/>
          <w:sz w:val="28"/>
        </w:rPr>
        <w:t>
Наименование подразделения Нацбанка РК_________________________
</w:t>
      </w:r>
      <w:r>
        <w:br/>
      </w:r>
      <w:r>
        <w:rPr>
          <w:rFonts w:ascii="Times New Roman"/>
          <w:b w:val="false"/>
          <w:i w:val="false"/>
          <w:color w:val="000000"/>
          <w:sz w:val="28"/>
        </w:rPr>
        <w:t>
---------------------------------------------------------
</w:t>
      </w:r>
      <w:r>
        <w:br/>
      </w:r>
      <w:r>
        <w:rPr>
          <w:rFonts w:ascii="Times New Roman"/>
          <w:b w:val="false"/>
          <w:i w:val="false"/>
          <w:color w:val="000000"/>
          <w:sz w:val="28"/>
        </w:rPr>
        <w:t>
N  !Номер  !номер   !2   !5   !10  !20  !50  !1    !3       
</w:t>
      </w:r>
      <w:r>
        <w:br/>
      </w:r>
      <w:r>
        <w:rPr>
          <w:rFonts w:ascii="Times New Roman"/>
          <w:b w:val="false"/>
          <w:i w:val="false"/>
          <w:color w:val="000000"/>
          <w:sz w:val="28"/>
        </w:rPr>
        <w:t>
п/п!обьявл.!лицевого!тиын!тиын!тиын!тиын!тиын!тенге!тенге
</w:t>
      </w:r>
      <w:r>
        <w:br/>
      </w:r>
      <w:r>
        <w:rPr>
          <w:rFonts w:ascii="Times New Roman"/>
          <w:b w:val="false"/>
          <w:i w:val="false"/>
          <w:color w:val="000000"/>
          <w:sz w:val="28"/>
        </w:rPr>
        <w:t>
   !и др.  !счета   !    !    !    !    !    !     !     
</w:t>
      </w:r>
      <w:r>
        <w:br/>
      </w:r>
      <w:r>
        <w:rPr>
          <w:rFonts w:ascii="Times New Roman"/>
          <w:b w:val="false"/>
          <w:i w:val="false"/>
          <w:color w:val="000000"/>
          <w:sz w:val="28"/>
        </w:rPr>
        <w:t>
   !прих.  !        !    !    !    !    !    !     !     
</w:t>
      </w:r>
      <w:r>
        <w:br/>
      </w:r>
      <w:r>
        <w:rPr>
          <w:rFonts w:ascii="Times New Roman"/>
          <w:b w:val="false"/>
          <w:i w:val="false"/>
          <w:color w:val="000000"/>
          <w:sz w:val="28"/>
        </w:rPr>
        <w:t>
   !ордеров!        !    !    !    !    !    !     !     
</w:t>
      </w:r>
      <w:r>
        <w:br/>
      </w:r>
      <w:r>
        <w:rPr>
          <w:rFonts w:ascii="Times New Roman"/>
          <w:b w:val="false"/>
          <w:i w:val="false"/>
          <w:color w:val="000000"/>
          <w:sz w:val="28"/>
        </w:rPr>
        <w:t>
---!-------!--------!----!----!----!----!----!-----!-----
</w:t>
      </w:r>
      <w:r>
        <w:br/>
      </w:r>
      <w:r>
        <w:rPr>
          <w:rFonts w:ascii="Times New Roman"/>
          <w:b w:val="false"/>
          <w:i w:val="false"/>
          <w:color w:val="000000"/>
          <w:sz w:val="28"/>
        </w:rPr>
        <w:t>
   !       !        !сум-!сум-!сум-!сум-!сум-!сумма!сумма
</w:t>
      </w:r>
      <w:r>
        <w:br/>
      </w:r>
      <w:r>
        <w:rPr>
          <w:rFonts w:ascii="Times New Roman"/>
          <w:b w:val="false"/>
          <w:i w:val="false"/>
          <w:color w:val="000000"/>
          <w:sz w:val="28"/>
        </w:rPr>
        <w:t>
   !       !        !ма  !ма  !ма  !ма  !ма  !     !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5     !10      !20 тенге!20 тенге*!Итого
</w:t>
      </w:r>
      <w:r>
        <w:br/>
      </w:r>
      <w:r>
        <w:rPr>
          <w:rFonts w:ascii="Times New Roman"/>
          <w:b w:val="false"/>
          <w:i w:val="false"/>
          <w:color w:val="000000"/>
          <w:sz w:val="28"/>
        </w:rPr>
        <w:t>
тенге !тенге   !        !         !сумма
</w:t>
      </w:r>
      <w:r>
        <w:br/>
      </w:r>
      <w:r>
        <w:rPr>
          <w:rFonts w:ascii="Times New Roman"/>
          <w:b w:val="false"/>
          <w:i w:val="false"/>
          <w:color w:val="000000"/>
          <w:sz w:val="28"/>
        </w:rPr>
        <w:t>
------!--------!-----------------------------------------
</w:t>
      </w:r>
      <w:r>
        <w:br/>
      </w:r>
      <w:r>
        <w:rPr>
          <w:rFonts w:ascii="Times New Roman"/>
          <w:b w:val="false"/>
          <w:i w:val="false"/>
          <w:color w:val="000000"/>
          <w:sz w:val="28"/>
        </w:rPr>
        <w:t>
сумма !сумма   !сумма   !сумма    !сумма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принято:
</w:t>
      </w:r>
    </w:p>
    <w:p>
      <w:pPr>
        <w:spacing w:after="0"/>
        <w:ind w:left="0"/>
        <w:jc w:val="both"/>
      </w:pPr>
      <w:r>
        <w:rPr>
          <w:rFonts w:ascii="Times New Roman"/>
          <w:b w:val="false"/>
          <w:i w:val="false"/>
          <w:color w:val="000000"/>
          <w:sz w:val="28"/>
        </w:rPr>
        <w:t>
     Подписи: __________________________________________
</w:t>
      </w:r>
      <w:r>
        <w:br/>
      </w:r>
      <w:r>
        <w:rPr>
          <w:rFonts w:ascii="Times New Roman"/>
          <w:b w:val="false"/>
          <w:i w:val="false"/>
          <w:color w:val="000000"/>
          <w:sz w:val="28"/>
        </w:rPr>
        <w:t>
              (кассира приходной кассы), (работника
</w:t>
      </w:r>
      <w:r>
        <w:br/>
      </w:r>
      <w:r>
        <w:rPr>
          <w:rFonts w:ascii="Times New Roman"/>
          <w:b w:val="false"/>
          <w:i w:val="false"/>
          <w:color w:val="000000"/>
          <w:sz w:val="28"/>
        </w:rPr>
        <w:t>
              операционного отдела) (ненужное зачеркнуть)
</w:t>
      </w:r>
      <w:r>
        <w:br/>
      </w:r>
      <w:r>
        <w:rPr>
          <w:rFonts w:ascii="Times New Roman"/>
          <w:b w:val="false"/>
          <w:i w:val="false"/>
          <w:color w:val="000000"/>
          <w:sz w:val="28"/>
        </w:rPr>
        <w:t>
</w:t>
      </w:r>
      <w:r>
        <w:br/>
      </w:r>
      <w:r>
        <w:rPr>
          <w:rFonts w:ascii="Times New Roman"/>
          <w:b w:val="false"/>
          <w:i w:val="false"/>
          <w:color w:val="000000"/>
          <w:sz w:val="28"/>
        </w:rPr>
        <w:t>
     В описи к объявлению на взнос наличными заполняется приход
</w:t>
      </w:r>
      <w:r>
        <w:br/>
      </w:r>
      <w:r>
        <w:rPr>
          <w:rFonts w:ascii="Times New Roman"/>
          <w:b w:val="false"/>
          <w:i w:val="false"/>
          <w:color w:val="000000"/>
          <w:sz w:val="28"/>
        </w:rPr>
        <w:t>
банкнот и монет по номиналу. При этом указывается номинал,
</w:t>
      </w:r>
      <w:r>
        <w:br/>
      </w:r>
      <w:r>
        <w:rPr>
          <w:rFonts w:ascii="Times New Roman"/>
          <w:b w:val="false"/>
          <w:i w:val="false"/>
          <w:color w:val="000000"/>
          <w:sz w:val="28"/>
        </w:rPr>
        <w:t>
количество листов и сумма
</w:t>
      </w:r>
    </w:p>
    <w:p>
      <w:pPr>
        <w:spacing w:after="0"/>
        <w:ind w:left="0"/>
        <w:jc w:val="both"/>
      </w:pPr>
      <w:r>
        <w:rPr>
          <w:rFonts w:ascii="Times New Roman"/>
          <w:b w:val="false"/>
          <w:i w:val="false"/>
          <w:color w:val="000000"/>
          <w:sz w:val="28"/>
        </w:rPr>
        <w:t>
     Примечание. Подразумевается коллекционные, серебряные монеты.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24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(наименование подразделения НБРК) 
</w:t>
      </w:r>
    </w:p>
    <w:p>
      <w:pPr>
        <w:spacing w:after="0"/>
        <w:ind w:left="0"/>
        <w:jc w:val="both"/>
      </w:pPr>
      <w:r>
        <w:rPr>
          <w:rFonts w:ascii="Times New Roman"/>
          <w:b w:val="false"/>
          <w:i w:val="false"/>
          <w:color w:val="000000"/>
          <w:sz w:val="28"/>
        </w:rPr>
        <w:t>
</w:t>
      </w:r>
      <w:r>
        <w:rPr>
          <w:rFonts w:ascii="Times New Roman"/>
          <w:b/>
          <w:i w:val="false"/>
          <w:color w:val="000000"/>
          <w:sz w:val="28"/>
        </w:rPr>
        <w:t>
                               СПРАВКА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кассира приходной кассы о сумме принятых наличных денег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количестве поступивших в кассу денежных документов,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которым были выданы квитанции о приеме наличных денег
</w:t>
      </w:r>
      <w:r>
        <w:rPr>
          <w:rFonts w:ascii="Times New Roman"/>
          <w:b w:val="false"/>
          <w:i w:val="false"/>
          <w:color w:val="000000"/>
          <w:sz w:val="28"/>
        </w:rPr>
        <w:t>
</w:t>
      </w:r>
    </w:p>
    <w:p>
      <w:pPr>
        <w:spacing w:after="0"/>
        <w:ind w:left="0"/>
        <w:jc w:val="both"/>
      </w:pPr>
      <w:r>
        <w:rPr>
          <w:rFonts w:ascii="Times New Roman"/>
          <w:b w:val="false"/>
          <w:i w:val="false"/>
          <w:color w:val="000000"/>
          <w:sz w:val="28"/>
        </w:rPr>
        <w:t>
                за _________________________19____г.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!Фамилии      !Количество !в т.числе !сумма  ! подписи контролеров
</w:t>
      </w:r>
      <w:r>
        <w:br/>
      </w:r>
      <w:r>
        <w:rPr>
          <w:rFonts w:ascii="Times New Roman"/>
          <w:b w:val="false"/>
          <w:i w:val="false"/>
          <w:color w:val="000000"/>
          <w:sz w:val="28"/>
        </w:rPr>
        <w:t>
пп!ответственных!всех приход!документы !прихода! или ответственных
</w:t>
      </w:r>
      <w:r>
        <w:br/>
      </w:r>
      <w:r>
        <w:rPr>
          <w:rFonts w:ascii="Times New Roman"/>
          <w:b w:val="false"/>
          <w:i w:val="false"/>
          <w:color w:val="000000"/>
          <w:sz w:val="28"/>
        </w:rPr>
        <w:t>
  !исполнителей !ных докум. !по которым!       ! исполнителей
</w:t>
      </w:r>
      <w:r>
        <w:br/>
      </w:r>
      <w:r>
        <w:rPr>
          <w:rFonts w:ascii="Times New Roman"/>
          <w:b w:val="false"/>
          <w:i w:val="false"/>
          <w:color w:val="000000"/>
          <w:sz w:val="28"/>
        </w:rPr>
        <w:t>
  !             !           !выданы    !       !
</w:t>
      </w:r>
      <w:r>
        <w:br/>
      </w:r>
      <w:r>
        <w:rPr>
          <w:rFonts w:ascii="Times New Roman"/>
          <w:b w:val="false"/>
          <w:i w:val="false"/>
          <w:color w:val="000000"/>
          <w:sz w:val="28"/>
        </w:rPr>
        <w:t>
  !             !           !квитанции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!Всего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за день _________________________________________________
</w:t>
      </w:r>
      <w:r>
        <w:br/>
      </w:r>
      <w:r>
        <w:rPr>
          <w:rFonts w:ascii="Times New Roman"/>
          <w:b w:val="false"/>
          <w:i w:val="false"/>
          <w:color w:val="000000"/>
          <w:sz w:val="28"/>
        </w:rPr>
        <w:t>
                          (сумма принятых денег прописью)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Заведующий кассой __________________________
</w:t>
      </w:r>
    </w:p>
    <w:p>
      <w:pPr>
        <w:spacing w:after="0"/>
        <w:ind w:left="0"/>
        <w:jc w:val="both"/>
      </w:pPr>
      <w:r>
        <w:rPr>
          <w:rFonts w:ascii="Times New Roman"/>
          <w:b w:val="false"/>
          <w:i w:val="false"/>
          <w:color w:val="000000"/>
          <w:sz w:val="28"/>
        </w:rPr>
        <w:t>
                        Кассир приходной кассы 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25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w:t>
      </w:r>
      <w:r>
        <w:rPr>
          <w:rFonts w:ascii="Times New Roman"/>
          <w:b w:val="false"/>
          <w:i w:val="false"/>
          <w:color w:val="000000"/>
          <w:sz w:val="28"/>
        </w:rPr>
        <w:t>
                      Национальный Банк 
</w:t>
      </w:r>
      <w:r>
        <w:br/>
      </w:r>
      <w:r>
        <w:rPr>
          <w:rFonts w:ascii="Times New Roman"/>
          <w:b w:val="false"/>
          <w:i w:val="false"/>
          <w:color w:val="000000"/>
          <w:sz w:val="28"/>
        </w:rPr>
        <w:t>
                     Республики Казахстан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(наименование подразделения Национального Банка РК)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ЗАЯВКА N 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ПОЛУЧЕНИЕ НАЛИЧНЫХ ДЕНЕГ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 "____"_________________ 19____г.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лицевой счет N ______________________________________________________
</w:t>
      </w:r>
      <w:r>
        <w:br/>
      </w:r>
      <w:r>
        <w:rPr>
          <w:rFonts w:ascii="Times New Roman"/>
          <w:b w:val="false"/>
          <w:i w:val="false"/>
          <w:color w:val="000000"/>
          <w:sz w:val="28"/>
        </w:rPr>
        <w:t>
наименование получателя средств 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Получаемая сумма банкнот ____________________________________________
</w:t>
      </w:r>
      <w:r>
        <w:br/>
      </w:r>
      <w:r>
        <w:rPr>
          <w:rFonts w:ascii="Times New Roman"/>
          <w:b w:val="false"/>
          <w:i w:val="false"/>
          <w:color w:val="000000"/>
          <w:sz w:val="28"/>
        </w:rPr>
        <w:t>
                                           цифрами
</w:t>
      </w:r>
      <w:r>
        <w:br/>
      </w:r>
      <w:r>
        <w:rPr>
          <w:rFonts w:ascii="Times New Roman"/>
          <w:b w:val="false"/>
          <w:i w:val="false"/>
          <w:color w:val="000000"/>
          <w:sz w:val="28"/>
        </w:rPr>
        <w:t>
Получаемая сумма банкнот ____________________________________________
</w:t>
      </w:r>
      <w:r>
        <w:br/>
      </w:r>
      <w:r>
        <w:rPr>
          <w:rFonts w:ascii="Times New Roman"/>
          <w:b w:val="false"/>
          <w:i w:val="false"/>
          <w:color w:val="000000"/>
          <w:sz w:val="28"/>
        </w:rPr>
        <w:t>
                                           прописью
</w:t>
      </w:r>
      <w:r>
        <w:br/>
      </w:r>
      <w:r>
        <w:rPr>
          <w:rFonts w:ascii="Times New Roman"/>
          <w:b w:val="false"/>
          <w:i w:val="false"/>
          <w:color w:val="000000"/>
          <w:sz w:val="28"/>
        </w:rPr>
        <w:t>
</w:t>
      </w:r>
      <w:r>
        <w:br/>
      </w:r>
      <w:r>
        <w:rPr>
          <w:rFonts w:ascii="Times New Roman"/>
          <w:b w:val="false"/>
          <w:i w:val="false"/>
          <w:color w:val="000000"/>
          <w:sz w:val="28"/>
        </w:rPr>
        <w:t>
Получаемая сумма монет ______________________________________________
</w:t>
      </w:r>
      <w:r>
        <w:br/>
      </w:r>
      <w:r>
        <w:rPr>
          <w:rFonts w:ascii="Times New Roman"/>
          <w:b w:val="false"/>
          <w:i w:val="false"/>
          <w:color w:val="000000"/>
          <w:sz w:val="28"/>
        </w:rPr>
        <w:t>
                                           цифрами
</w:t>
      </w:r>
      <w:r>
        <w:br/>
      </w:r>
      <w:r>
        <w:rPr>
          <w:rFonts w:ascii="Times New Roman"/>
          <w:b w:val="false"/>
          <w:i w:val="false"/>
          <w:color w:val="000000"/>
          <w:sz w:val="28"/>
        </w:rPr>
        <w:t>
</w:t>
      </w:r>
      <w:r>
        <w:br/>
      </w:r>
      <w:r>
        <w:rPr>
          <w:rFonts w:ascii="Times New Roman"/>
          <w:b w:val="false"/>
          <w:i w:val="false"/>
          <w:color w:val="000000"/>
          <w:sz w:val="28"/>
        </w:rPr>
        <w:t>
Получаемая сумма монет ______________________________________________
</w:t>
      </w:r>
      <w:r>
        <w:br/>
      </w:r>
      <w:r>
        <w:rPr>
          <w:rFonts w:ascii="Times New Roman"/>
          <w:b w:val="false"/>
          <w:i w:val="false"/>
          <w:color w:val="000000"/>
          <w:sz w:val="28"/>
        </w:rPr>
        <w:t>
                                           прописью
</w:t>
      </w:r>
    </w:p>
    <w:p>
      <w:pPr>
        <w:spacing w:after="0"/>
        <w:ind w:left="0"/>
        <w:jc w:val="both"/>
      </w:pPr>
      <w:r>
        <w:rPr>
          <w:rFonts w:ascii="Times New Roman"/>
          <w:b w:val="false"/>
          <w:i w:val="false"/>
          <w:color w:val="000000"/>
          <w:sz w:val="28"/>
        </w:rPr>
        <w:t>
Подписи:
</w:t>
      </w:r>
      <w:r>
        <w:br/>
      </w:r>
      <w:r>
        <w:rPr>
          <w:rFonts w:ascii="Times New Roman"/>
          <w:b w:val="false"/>
          <w:i w:val="false"/>
          <w:color w:val="000000"/>
          <w:sz w:val="28"/>
        </w:rPr>
        <w:t>
Руководитель ________________________________________
</w:t>
      </w:r>
      <w:r>
        <w:br/>
      </w:r>
      <w:r>
        <w:rPr>
          <w:rFonts w:ascii="Times New Roman"/>
          <w:b w:val="false"/>
          <w:i w:val="false"/>
          <w:color w:val="000000"/>
          <w:sz w:val="28"/>
        </w:rPr>
        <w:t>
Главный бухгалтер ____________________________________
</w:t>
      </w:r>
    </w:p>
    <w:p>
      <w:pPr>
        <w:spacing w:after="0"/>
        <w:ind w:left="0"/>
        <w:jc w:val="both"/>
      </w:pPr>
      <w:r>
        <w:rPr>
          <w:rFonts w:ascii="Times New Roman"/>
          <w:b w:val="false"/>
          <w:i w:val="false"/>
          <w:color w:val="000000"/>
          <w:sz w:val="28"/>
        </w:rPr>
        <w:t>
Ответисполнитель подразделения
</w:t>
      </w:r>
      <w:r>
        <w:br/>
      </w:r>
      <w:r>
        <w:rPr>
          <w:rFonts w:ascii="Times New Roman"/>
          <w:b w:val="false"/>
          <w:i w:val="false"/>
          <w:color w:val="000000"/>
          <w:sz w:val="28"/>
        </w:rPr>
        <w:t>
Национального Банка, ведущего счет получателя
</w:t>
      </w:r>
    </w:p>
    <w:p>
      <w:pPr>
        <w:spacing w:after="0"/>
        <w:ind w:left="0"/>
        <w:jc w:val="both"/>
      </w:pPr>
      <w:r>
        <w:rPr>
          <w:rFonts w:ascii="Times New Roman"/>
          <w:b w:val="false"/>
          <w:i w:val="false"/>
          <w:color w:val="000000"/>
          <w:sz w:val="28"/>
        </w:rPr>
        <w:t>
Примечание: подписи первых руководителей-получателей наличных денег
</w:t>
      </w:r>
      <w:r>
        <w:br/>
      </w:r>
      <w:r>
        <w:rPr>
          <w:rFonts w:ascii="Times New Roman"/>
          <w:b w:val="false"/>
          <w:i w:val="false"/>
          <w:color w:val="000000"/>
          <w:sz w:val="28"/>
        </w:rPr>
        <w:t>
должны быть идентичными с образцами подписей, находящихся в
</w:t>
      </w:r>
      <w:r>
        <w:br/>
      </w:r>
      <w:r>
        <w:rPr>
          <w:rFonts w:ascii="Times New Roman"/>
          <w:b w:val="false"/>
          <w:i w:val="false"/>
          <w:color w:val="000000"/>
          <w:sz w:val="28"/>
        </w:rPr>
        <w:t>
документах подразделений Национального Банка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26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_________________________подразделение Нацбанка
</w:t>
      </w:r>
    </w:p>
    <w:p>
      <w:pPr>
        <w:spacing w:after="0"/>
        <w:ind w:left="0"/>
        <w:jc w:val="both"/>
      </w:pPr>
      <w:r>
        <w:rPr>
          <w:rFonts w:ascii="Times New Roman"/>
          <w:b w:val="false"/>
          <w:i w:val="false"/>
          <w:color w:val="000000"/>
          <w:sz w:val="28"/>
        </w:rPr>
        <w:t>
                Расходный кассовый журнал N _______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от "   "       19   года    !
</w:t>
      </w:r>
      <w:r>
        <w:br/>
      </w:r>
      <w:r>
        <w:rPr>
          <w:rFonts w:ascii="Times New Roman"/>
          <w:b w:val="false"/>
          <w:i w:val="false"/>
          <w:color w:val="000000"/>
          <w:sz w:val="28"/>
        </w:rPr>
        <w:t>
!-----------------------------!         Корреспондирующий
</w:t>
      </w:r>
      <w:r>
        <w:br/>
      </w:r>
      <w:r>
        <w:rPr>
          <w:rFonts w:ascii="Times New Roman"/>
          <w:b w:val="false"/>
          <w:i w:val="false"/>
          <w:color w:val="000000"/>
          <w:sz w:val="28"/>
        </w:rPr>
        <w:t>
Вид операции    !       !               счет N         !       !
</w:t>
      </w:r>
      <w:r>
        <w:br/>
      </w:r>
      <w:r>
        <w:rPr>
          <w:rFonts w:ascii="Times New Roman"/>
          <w:b w:val="false"/>
          <w:i w:val="false"/>
          <w:color w:val="000000"/>
          <w:sz w:val="28"/>
        </w:rPr>
        <w:t>
---------------------------------------------------------------------
</w:t>
      </w:r>
      <w:r>
        <w:br/>
      </w:r>
      <w:r>
        <w:rPr>
          <w:rFonts w:ascii="Times New Roman"/>
          <w:b w:val="false"/>
          <w:i w:val="false"/>
          <w:color w:val="000000"/>
          <w:sz w:val="28"/>
        </w:rPr>
        <w:t>
  N счета клиента  !       ! N документа !Сумма!  Расписка кассира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Кассир ___________         Работник операционного отдела_____________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27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Ведомость банкнот национальной валюты, выданных расходной кассой
</w:t>
      </w:r>
    </w:p>
    <w:p>
      <w:pPr>
        <w:spacing w:after="0"/>
        <w:ind w:left="0"/>
        <w:jc w:val="both"/>
      </w:pPr>
      <w:r>
        <w:rPr>
          <w:rFonts w:ascii="Times New Roman"/>
          <w:b w:val="false"/>
          <w:i w:val="false"/>
          <w:color w:val="000000"/>
          <w:sz w:val="28"/>
        </w:rPr>
        <w:t>
Дата ________ 199__г.
</w:t>
      </w:r>
    </w:p>
    <w:p>
      <w:pPr>
        <w:spacing w:after="0"/>
        <w:ind w:left="0"/>
        <w:jc w:val="both"/>
      </w:pPr>
      <w:r>
        <w:rPr>
          <w:rFonts w:ascii="Times New Roman"/>
          <w:b w:val="false"/>
          <w:i w:val="false"/>
          <w:color w:val="000000"/>
          <w:sz w:val="28"/>
        </w:rPr>
        <w:t>
Номер МФО _____________
</w:t>
      </w:r>
    </w:p>
    <w:p>
      <w:pPr>
        <w:spacing w:after="0"/>
        <w:ind w:left="0"/>
        <w:jc w:val="both"/>
      </w:pPr>
      <w:r>
        <w:rPr>
          <w:rFonts w:ascii="Times New Roman"/>
          <w:b w:val="false"/>
          <w:i w:val="false"/>
          <w:color w:val="000000"/>
          <w:sz w:val="28"/>
        </w:rPr>
        <w:t>
Наименование подразделения Нацбанка РК___________________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зап.!номер !N    !заявка!1    !3    !5    !10   !20   !50   !100      
</w:t>
      </w:r>
      <w:r>
        <w:br/>
      </w:r>
      <w:r>
        <w:rPr>
          <w:rFonts w:ascii="Times New Roman"/>
          <w:b w:val="false"/>
          <w:i w:val="false"/>
          <w:color w:val="000000"/>
          <w:sz w:val="28"/>
        </w:rPr>
        <w:t>
п/п   !чека  !лиц. !N     !тенге!тенге!тенге!тенге!тенге!тенге!тенге
</w:t>
      </w:r>
      <w:r>
        <w:br/>
      </w:r>
      <w:r>
        <w:rPr>
          <w:rFonts w:ascii="Times New Roman"/>
          <w:b w:val="false"/>
          <w:i w:val="false"/>
          <w:color w:val="000000"/>
          <w:sz w:val="28"/>
        </w:rPr>
        <w:t>
      !      !Счета!      !     !     !     !     !     !     !
</w:t>
      </w:r>
      <w:r>
        <w:br/>
      </w:r>
      <w:r>
        <w:rPr>
          <w:rFonts w:ascii="Times New Roman"/>
          <w:b w:val="false"/>
          <w:i w:val="false"/>
          <w:color w:val="000000"/>
          <w:sz w:val="28"/>
        </w:rPr>
        <w:t>
---------------------------------------------------------------------
</w:t>
      </w:r>
      <w:r>
        <w:br/>
      </w:r>
      <w:r>
        <w:rPr>
          <w:rFonts w:ascii="Times New Roman"/>
          <w:b w:val="false"/>
          <w:i w:val="false"/>
          <w:color w:val="000000"/>
          <w:sz w:val="28"/>
        </w:rPr>
        <w:t>
      !      !     !      !сумма!сумма!сумма!сумма!сумма!сумма!сумма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200  !500  !1000 !2000 !итого!выдано на нач.
</w:t>
      </w:r>
      <w:r>
        <w:br/>
      </w:r>
      <w:r>
        <w:rPr>
          <w:rFonts w:ascii="Times New Roman"/>
          <w:b w:val="false"/>
          <w:i w:val="false"/>
          <w:color w:val="000000"/>
          <w:sz w:val="28"/>
        </w:rPr>
        <w:t>
тенге!тенге!тенге!тенге!сумма!дня
</w:t>
      </w:r>
      <w:r>
        <w:br/>
      </w:r>
      <w:r>
        <w:rPr>
          <w:rFonts w:ascii="Times New Roman"/>
          <w:b w:val="false"/>
          <w:i w:val="false"/>
          <w:color w:val="000000"/>
          <w:sz w:val="28"/>
        </w:rPr>
        <w:t>
---------------------------------------------------------------------
</w:t>
      </w:r>
      <w:r>
        <w:br/>
      </w:r>
      <w:r>
        <w:rPr>
          <w:rFonts w:ascii="Times New Roman"/>
          <w:b w:val="false"/>
          <w:i w:val="false"/>
          <w:color w:val="000000"/>
          <w:sz w:val="28"/>
        </w:rPr>
        <w:t>
сумма!сумма!сумма!сумма!     !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выдано:
</w:t>
      </w:r>
      <w:r>
        <w:br/>
      </w:r>
      <w:r>
        <w:rPr>
          <w:rFonts w:ascii="Times New Roman"/>
          <w:b w:val="false"/>
          <w:i w:val="false"/>
          <w:color w:val="000000"/>
          <w:sz w:val="28"/>
        </w:rPr>
        <w:t>
                                                  Неисполь.
</w:t>
      </w:r>
      <w:r>
        <w:br/>
      </w:r>
      <w:r>
        <w:rPr>
          <w:rFonts w:ascii="Times New Roman"/>
          <w:b w:val="false"/>
          <w:i w:val="false"/>
          <w:color w:val="000000"/>
          <w:sz w:val="28"/>
        </w:rPr>
        <w:t>
                                                  остаток:
</w:t>
      </w:r>
    </w:p>
    <w:p>
      <w:pPr>
        <w:spacing w:after="0"/>
        <w:ind w:left="0"/>
        <w:jc w:val="both"/>
      </w:pPr>
      <w:r>
        <w:rPr>
          <w:rFonts w:ascii="Times New Roman"/>
          <w:b w:val="false"/>
          <w:i w:val="false"/>
          <w:color w:val="000000"/>
          <w:sz w:val="28"/>
        </w:rPr>
        <w:t>
     Подписи:_______________________________________________________
</w:t>
      </w:r>
      <w:r>
        <w:br/>
      </w:r>
      <w:r>
        <w:rPr>
          <w:rFonts w:ascii="Times New Roman"/>
          <w:b w:val="false"/>
          <w:i w:val="false"/>
          <w:color w:val="000000"/>
          <w:sz w:val="28"/>
        </w:rPr>
        <w:t>
             (кассира расходной кассы), (работника операционного
</w:t>
      </w:r>
      <w:r>
        <w:br/>
      </w:r>
      <w:r>
        <w:rPr>
          <w:rFonts w:ascii="Times New Roman"/>
          <w:b w:val="false"/>
          <w:i w:val="false"/>
          <w:color w:val="000000"/>
          <w:sz w:val="28"/>
        </w:rPr>
        <w:t>
              отдела) (ненужное зачеркнуть)
</w:t>
      </w:r>
    </w:p>
    <w:p>
      <w:pPr>
        <w:spacing w:after="0"/>
        <w:ind w:left="0"/>
        <w:jc w:val="both"/>
      </w:pPr>
      <w:r>
        <w:rPr>
          <w:rFonts w:ascii="Times New Roman"/>
          <w:b w:val="false"/>
          <w:i w:val="false"/>
          <w:color w:val="000000"/>
          <w:sz w:val="28"/>
        </w:rPr>
        <w:t>
     Вместе с чеком подается заявка, в которой обязательно
</w:t>
      </w:r>
      <w:r>
        <w:br/>
      </w:r>
      <w:r>
        <w:rPr>
          <w:rFonts w:ascii="Times New Roman"/>
          <w:b w:val="false"/>
          <w:i w:val="false"/>
          <w:color w:val="000000"/>
          <w:sz w:val="28"/>
        </w:rPr>
        <w:t>
указывается номинал, количество листов (кружков), сумма.
</w:t>
      </w:r>
      <w:r>
        <w:br/>
      </w:r>
      <w:r>
        <w:rPr>
          <w:rFonts w:ascii="Times New Roman"/>
          <w:b w:val="false"/>
          <w:i w:val="false"/>
          <w:color w:val="000000"/>
          <w:sz w:val="28"/>
        </w:rPr>
        <w:t>
     Выводятся итоги по банкноте и общий итог в целом.
</w:t>
      </w:r>
      <w:r>
        <w:br/>
      </w:r>
      <w:r>
        <w:rPr>
          <w:rFonts w:ascii="Times New Roman"/>
          <w:b w:val="false"/>
          <w:i w:val="false"/>
          <w:color w:val="000000"/>
          <w:sz w:val="28"/>
        </w:rPr>
        <w:t>
     Кассир перед выдачей проверяет заявку, просчитывает, подбирает
</w:t>
      </w:r>
      <w:r>
        <w:br/>
      </w:r>
      <w:r>
        <w:rPr>
          <w:rFonts w:ascii="Times New Roman"/>
          <w:b w:val="false"/>
          <w:i w:val="false"/>
          <w:color w:val="000000"/>
          <w:sz w:val="28"/>
        </w:rPr>
        <w:t>
деньги и сверяет сумму заявки и чека.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28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Ведомость монет национальной валюты, выданных расходной кассой
</w:t>
      </w:r>
    </w:p>
    <w:p>
      <w:pPr>
        <w:spacing w:after="0"/>
        <w:ind w:left="0"/>
        <w:jc w:val="both"/>
      </w:pPr>
      <w:r>
        <w:rPr>
          <w:rFonts w:ascii="Times New Roman"/>
          <w:b w:val="false"/>
          <w:i w:val="false"/>
          <w:color w:val="000000"/>
          <w:sz w:val="28"/>
        </w:rPr>
        <w:t>
Дата __________ 199__ г.
</w:t>
      </w:r>
    </w:p>
    <w:p>
      <w:pPr>
        <w:spacing w:after="0"/>
        <w:ind w:left="0"/>
        <w:jc w:val="both"/>
      </w:pPr>
      <w:r>
        <w:rPr>
          <w:rFonts w:ascii="Times New Roman"/>
          <w:b w:val="false"/>
          <w:i w:val="false"/>
          <w:color w:val="000000"/>
          <w:sz w:val="28"/>
        </w:rPr>
        <w:t>
Номер МФО_______________________
</w:t>
      </w:r>
    </w:p>
    <w:p>
      <w:pPr>
        <w:spacing w:after="0"/>
        <w:ind w:left="0"/>
        <w:jc w:val="both"/>
      </w:pPr>
      <w:r>
        <w:rPr>
          <w:rFonts w:ascii="Times New Roman"/>
          <w:b w:val="false"/>
          <w:i w:val="false"/>
          <w:color w:val="000000"/>
          <w:sz w:val="28"/>
        </w:rPr>
        <w:t>
Наименование подразделения Нацбанка РК_________________________
</w:t>
      </w:r>
      <w:r>
        <w:br/>
      </w:r>
      <w:r>
        <w:rPr>
          <w:rFonts w:ascii="Times New Roman"/>
          <w:b w:val="false"/>
          <w:i w:val="false"/>
          <w:color w:val="000000"/>
          <w:sz w:val="28"/>
        </w:rPr>
        <w:t>
---------------------------------------------------------------------
</w:t>
      </w:r>
      <w:r>
        <w:br/>
      </w:r>
      <w:r>
        <w:rPr>
          <w:rFonts w:ascii="Times New Roman"/>
          <w:b w:val="false"/>
          <w:i w:val="false"/>
          <w:color w:val="000000"/>
          <w:sz w:val="28"/>
        </w:rPr>
        <w:t>
N  !N   !N лице-!заявка!2    !5    !10   !20   !50   !1    !3           
</w:t>
      </w:r>
      <w:r>
        <w:br/>
      </w:r>
      <w:r>
        <w:rPr>
          <w:rFonts w:ascii="Times New Roman"/>
          <w:b w:val="false"/>
          <w:i w:val="false"/>
          <w:color w:val="000000"/>
          <w:sz w:val="28"/>
        </w:rPr>
        <w:t>
п/п!чека!вого   !N     !тиын !тиын !тиын !тиын !тиын !тенге!тенге
</w:t>
      </w:r>
      <w:r>
        <w:br/>
      </w:r>
      <w:r>
        <w:rPr>
          <w:rFonts w:ascii="Times New Roman"/>
          <w:b w:val="false"/>
          <w:i w:val="false"/>
          <w:color w:val="000000"/>
          <w:sz w:val="28"/>
        </w:rPr>
        <w:t>
   !    !счета  !      !     !     !     !     !     !     !
</w:t>
      </w:r>
      <w:r>
        <w:br/>
      </w:r>
      <w:r>
        <w:rPr>
          <w:rFonts w:ascii="Times New Roman"/>
          <w:b w:val="false"/>
          <w:i w:val="false"/>
          <w:color w:val="000000"/>
          <w:sz w:val="28"/>
        </w:rPr>
        <w:t>
---------------------------------------------------------------------
</w:t>
      </w:r>
      <w:r>
        <w:br/>
      </w:r>
      <w:r>
        <w:rPr>
          <w:rFonts w:ascii="Times New Roman"/>
          <w:b w:val="false"/>
          <w:i w:val="false"/>
          <w:color w:val="000000"/>
          <w:sz w:val="28"/>
        </w:rPr>
        <w:t>
   !    !       !      !сумма!сумма!сумма!сумма!сумма!сумма!сумма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5     !10     !20     !ИТОГО  !выдано на начало
</w:t>
      </w:r>
      <w:r>
        <w:br/>
      </w:r>
      <w:r>
        <w:rPr>
          <w:rFonts w:ascii="Times New Roman"/>
          <w:b w:val="false"/>
          <w:i w:val="false"/>
          <w:color w:val="000000"/>
          <w:sz w:val="28"/>
        </w:rPr>
        <w:t>
тенге !тенге  !тенге  !       !дня
</w:t>
      </w:r>
      <w:r>
        <w:br/>
      </w:r>
      <w:r>
        <w:rPr>
          <w:rFonts w:ascii="Times New Roman"/>
          <w:b w:val="false"/>
          <w:i w:val="false"/>
          <w:color w:val="000000"/>
          <w:sz w:val="28"/>
        </w:rPr>
        <w:t>
---------------------------------------------------------------------
</w:t>
      </w:r>
      <w:r>
        <w:br/>
      </w:r>
      <w:r>
        <w:rPr>
          <w:rFonts w:ascii="Times New Roman"/>
          <w:b w:val="false"/>
          <w:i w:val="false"/>
          <w:color w:val="000000"/>
          <w:sz w:val="28"/>
        </w:rPr>
        <w:t>
сумма !сумма  !сумма  !сумма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выдано:
</w:t>
      </w:r>
      <w:r>
        <w:br/>
      </w:r>
      <w:r>
        <w:rPr>
          <w:rFonts w:ascii="Times New Roman"/>
          <w:b w:val="false"/>
          <w:i w:val="false"/>
          <w:color w:val="000000"/>
          <w:sz w:val="28"/>
        </w:rPr>
        <w:t>
                                              Неисполь.
</w:t>
      </w:r>
      <w:r>
        <w:br/>
      </w:r>
      <w:r>
        <w:rPr>
          <w:rFonts w:ascii="Times New Roman"/>
          <w:b w:val="false"/>
          <w:i w:val="false"/>
          <w:color w:val="000000"/>
          <w:sz w:val="28"/>
        </w:rPr>
        <w:t>
                                              остаток:
</w:t>
      </w:r>
    </w:p>
    <w:p>
      <w:pPr>
        <w:spacing w:after="0"/>
        <w:ind w:left="0"/>
        <w:jc w:val="both"/>
      </w:pPr>
      <w:r>
        <w:rPr>
          <w:rFonts w:ascii="Times New Roman"/>
          <w:b w:val="false"/>
          <w:i w:val="false"/>
          <w:color w:val="000000"/>
          <w:sz w:val="28"/>
        </w:rPr>
        <w:t>
     Подписи: _____________________________________________________
</w:t>
      </w:r>
      <w:r>
        <w:br/>
      </w:r>
      <w:r>
        <w:rPr>
          <w:rFonts w:ascii="Times New Roman"/>
          <w:b w:val="false"/>
          <w:i w:val="false"/>
          <w:color w:val="000000"/>
          <w:sz w:val="28"/>
        </w:rPr>
        <w:t>
              (кассира расходной кассы), (работника операционного
</w:t>
      </w:r>
      <w:r>
        <w:br/>
      </w:r>
      <w:r>
        <w:rPr>
          <w:rFonts w:ascii="Times New Roman"/>
          <w:b w:val="false"/>
          <w:i w:val="false"/>
          <w:color w:val="000000"/>
          <w:sz w:val="28"/>
        </w:rPr>
        <w:t>
              отдела) (ненужное зачеркнуть).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28 "a"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Ведомость монет (коллекционных, серебряных, золотых)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национальной валюты, выданных расходной кассой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Дата________ 199_г.
</w:t>
      </w:r>
      <w:r>
        <w:br/>
      </w:r>
      <w:r>
        <w:rPr>
          <w:rFonts w:ascii="Times New Roman"/>
          <w:b w:val="false"/>
          <w:i w:val="false"/>
          <w:color w:val="000000"/>
          <w:sz w:val="28"/>
        </w:rPr>
        <w:t>
Номер МФО________
</w:t>
      </w:r>
      <w:r>
        <w:br/>
      </w:r>
      <w:r>
        <w:rPr>
          <w:rFonts w:ascii="Times New Roman"/>
          <w:b w:val="false"/>
          <w:i w:val="false"/>
          <w:color w:val="000000"/>
          <w:sz w:val="28"/>
        </w:rPr>
        <w:t>
Наименование подразделения Нацбанка РК_________
</w:t>
      </w:r>
      <w:r>
        <w:br/>
      </w:r>
      <w:r>
        <w:rPr>
          <w:rFonts w:ascii="Times New Roman"/>
          <w:b w:val="false"/>
          <w:i w:val="false"/>
          <w:color w:val="000000"/>
          <w:sz w:val="28"/>
        </w:rPr>
        <w:t>
---------------------------------------------------------------------
</w:t>
      </w:r>
      <w:r>
        <w:br/>
      </w:r>
      <w:r>
        <w:rPr>
          <w:rFonts w:ascii="Times New Roman"/>
          <w:b w:val="false"/>
          <w:i w:val="false"/>
          <w:color w:val="000000"/>
          <w:sz w:val="28"/>
        </w:rPr>
        <w:t>
  N   ! N лицевого !  N чека,      ! коллекционные !   Серебряные
</w:t>
      </w:r>
      <w:r>
        <w:br/>
      </w:r>
      <w:r>
        <w:rPr>
          <w:rFonts w:ascii="Times New Roman"/>
          <w:b w:val="false"/>
          <w:i w:val="false"/>
          <w:color w:val="000000"/>
          <w:sz w:val="28"/>
        </w:rPr>
        <w:t>
  п/п ! счета      !  расходного   !               ! 
</w:t>
      </w:r>
      <w:r>
        <w:br/>
      </w:r>
      <w:r>
        <w:rPr>
          <w:rFonts w:ascii="Times New Roman"/>
          <w:b w:val="false"/>
          <w:i w:val="false"/>
          <w:color w:val="000000"/>
          <w:sz w:val="28"/>
        </w:rPr>
        <w:t>
      !            !  касс.ордера  !               !
</w:t>
      </w:r>
      <w:r>
        <w:br/>
      </w:r>
      <w:r>
        <w:rPr>
          <w:rFonts w:ascii="Times New Roman"/>
          <w:b w:val="false"/>
          <w:i w:val="false"/>
          <w:color w:val="000000"/>
          <w:sz w:val="28"/>
        </w:rPr>
        <w:t>
------!------------!---------------!---------------!-----------------
</w:t>
      </w:r>
      <w:r>
        <w:br/>
      </w:r>
      <w:r>
        <w:rPr>
          <w:rFonts w:ascii="Times New Roman"/>
          <w:b w:val="false"/>
          <w:i w:val="false"/>
          <w:color w:val="000000"/>
          <w:sz w:val="28"/>
        </w:rPr>
        <w:t>
      !            !               !20 тенге - 50  !100 лет - 150 лет
</w:t>
      </w:r>
      <w:r>
        <w:br/>
      </w:r>
      <w:r>
        <w:rPr>
          <w:rFonts w:ascii="Times New Roman"/>
          <w:b w:val="false"/>
          <w:i w:val="false"/>
          <w:color w:val="000000"/>
          <w:sz w:val="28"/>
        </w:rPr>
        <w:t>
      !            !               !лет ООН        !Абая
</w:t>
      </w:r>
      <w:r>
        <w:br/>
      </w:r>
      <w:r>
        <w:rPr>
          <w:rFonts w:ascii="Times New Roman"/>
          <w:b w:val="false"/>
          <w:i w:val="false"/>
          <w:color w:val="000000"/>
          <w:sz w:val="28"/>
        </w:rPr>
        <w:t>
      !            !               !20 тенге -     !
</w:t>
      </w:r>
      <w:r>
        <w:br/>
      </w:r>
      <w:r>
        <w:rPr>
          <w:rFonts w:ascii="Times New Roman"/>
          <w:b w:val="false"/>
          <w:i w:val="false"/>
          <w:color w:val="000000"/>
          <w:sz w:val="28"/>
        </w:rPr>
        <w:t>
      !            !               !Жамбыл         !
</w:t>
      </w:r>
      <w:r>
        <w:br/>
      </w:r>
      <w:r>
        <w:rPr>
          <w:rFonts w:ascii="Times New Roman"/>
          <w:b w:val="false"/>
          <w:i w:val="false"/>
          <w:color w:val="000000"/>
          <w:sz w:val="28"/>
        </w:rPr>
        <w:t>
      !            !               !20 тенге -     !
</w:t>
      </w:r>
      <w:r>
        <w:br/>
      </w:r>
      <w:r>
        <w:rPr>
          <w:rFonts w:ascii="Times New Roman"/>
          <w:b w:val="false"/>
          <w:i w:val="false"/>
          <w:color w:val="000000"/>
          <w:sz w:val="28"/>
        </w:rPr>
        <w:t>
      !            !               !День Независ.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Золотые                  !     Итого       ! Сумма
</w:t>
      </w:r>
      <w:r>
        <w:br/>
      </w:r>
      <w:r>
        <w:rPr>
          <w:rFonts w:ascii="Times New Roman"/>
          <w:b w:val="false"/>
          <w:i w:val="false"/>
          <w:color w:val="000000"/>
          <w:sz w:val="28"/>
        </w:rPr>
        <w:t>
                                   !                 ! на начало
</w:t>
      </w:r>
      <w:r>
        <w:br/>
      </w:r>
      <w:r>
        <w:rPr>
          <w:rFonts w:ascii="Times New Roman"/>
          <w:b w:val="false"/>
          <w:i w:val="false"/>
          <w:color w:val="000000"/>
          <w:sz w:val="28"/>
        </w:rPr>
        <w:t>
                                   !                 ! дня
</w:t>
      </w:r>
      <w:r>
        <w:br/>
      </w:r>
      <w:r>
        <w:rPr>
          <w:rFonts w:ascii="Times New Roman"/>
          <w:b w:val="false"/>
          <w:i w:val="false"/>
          <w:color w:val="000000"/>
          <w:sz w:val="28"/>
        </w:rPr>
        <w:t>
-----------------------------------!-----------------!---------------
</w:t>
      </w:r>
      <w:r>
        <w:br/>
      </w:r>
      <w:r>
        <w:rPr>
          <w:rFonts w:ascii="Times New Roman"/>
          <w:b w:val="false"/>
          <w:i w:val="false"/>
          <w:color w:val="000000"/>
          <w:sz w:val="28"/>
        </w:rPr>
        <w:t>
  1000  !  2500  !  5000  ! 10000  !      сумма      !
</w:t>
      </w:r>
      <w:r>
        <w:br/>
      </w:r>
      <w:r>
        <w:rPr>
          <w:rFonts w:ascii="Times New Roman"/>
          <w:b w:val="false"/>
          <w:i w:val="false"/>
          <w:color w:val="000000"/>
          <w:sz w:val="28"/>
        </w:rPr>
        <w:t>
  тенге !  тенге !  тенге ! тенге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выдано:
</w:t>
      </w:r>
      <w:r>
        <w:br/>
      </w:r>
      <w:r>
        <w:rPr>
          <w:rFonts w:ascii="Times New Roman"/>
          <w:b w:val="false"/>
          <w:i w:val="false"/>
          <w:color w:val="000000"/>
          <w:sz w:val="28"/>
        </w:rPr>
        <w:t>
                                                   Неиспользованный
</w:t>
      </w:r>
      <w:r>
        <w:br/>
      </w:r>
      <w:r>
        <w:rPr>
          <w:rFonts w:ascii="Times New Roman"/>
          <w:b w:val="false"/>
          <w:i w:val="false"/>
          <w:color w:val="000000"/>
          <w:sz w:val="28"/>
        </w:rPr>
        <w:t>
                                                   остаток:
</w:t>
      </w:r>
      <w:r>
        <w:br/>
      </w:r>
      <w:r>
        <w:rPr>
          <w:rFonts w:ascii="Times New Roman"/>
          <w:b w:val="false"/>
          <w:i w:val="false"/>
          <w:color w:val="000000"/>
          <w:sz w:val="28"/>
        </w:rPr>
        <w:t>
Подписи:____________________________________________________________
</w:t>
      </w:r>
      <w:r>
        <w:br/>
      </w:r>
      <w:r>
        <w:rPr>
          <w:rFonts w:ascii="Times New Roman"/>
          <w:b w:val="false"/>
          <w:i w:val="false"/>
          <w:color w:val="000000"/>
          <w:sz w:val="28"/>
        </w:rPr>
        <w:t>
        (кассира расходной кассы), (работника операционного отдела)
</w:t>
      </w:r>
      <w:r>
        <w:br/>
      </w:r>
      <w:r>
        <w:rPr>
          <w:rFonts w:ascii="Times New Roman"/>
          <w:b w:val="false"/>
          <w:i w:val="false"/>
          <w:color w:val="000000"/>
          <w:sz w:val="28"/>
        </w:rPr>
        <w:t>
              (ненужное зачеркнуть)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29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(наименование подразделения НБРК)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СПРАВКА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кассира расходной кассы о сумме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выданных наличных денег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полученной сумме под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"_____"___________________ 19_____г.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Фамилия работников ! количество !  сумма   ! подписи    ! получено
</w:t>
      </w:r>
      <w:r>
        <w:br/>
      </w:r>
      <w:r>
        <w:rPr>
          <w:rFonts w:ascii="Times New Roman"/>
          <w:b w:val="false"/>
          <w:i w:val="false"/>
          <w:color w:val="000000"/>
          <w:sz w:val="28"/>
        </w:rPr>
        <w:t>
 контролирующих     ! документов !  расхода !контролеров ! под отчет
</w:t>
      </w:r>
      <w:r>
        <w:br/>
      </w:r>
      <w:r>
        <w:rPr>
          <w:rFonts w:ascii="Times New Roman"/>
          <w:b w:val="false"/>
          <w:i w:val="false"/>
          <w:color w:val="000000"/>
          <w:sz w:val="28"/>
        </w:rPr>
        <w:t>
 расходные кассовые !            !          !            !
</w:t>
      </w:r>
      <w:r>
        <w:br/>
      </w:r>
      <w:r>
        <w:rPr>
          <w:rFonts w:ascii="Times New Roman"/>
          <w:b w:val="false"/>
          <w:i w:val="false"/>
          <w:color w:val="000000"/>
          <w:sz w:val="28"/>
        </w:rPr>
        <w:t>
 операции           !            !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Всего               !            !          !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сумма (прописью) остатка денег, сданного заведующему кассой
</w:t>
      </w:r>
    </w:p>
    <w:p>
      <w:pPr>
        <w:spacing w:after="0"/>
        <w:ind w:left="0"/>
        <w:jc w:val="both"/>
      </w:pPr>
      <w:r>
        <w:rPr>
          <w:rFonts w:ascii="Times New Roman"/>
          <w:b w:val="false"/>
          <w:i w:val="false"/>
          <w:color w:val="000000"/>
          <w:sz w:val="28"/>
        </w:rPr>
        <w:t>
Кассир _________________       Заведующий кассой 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30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r>
        <w:br/>
      </w:r>
      <w:r>
        <w:rPr>
          <w:rFonts w:ascii="Times New Roman"/>
          <w:b w:val="false"/>
          <w:i w:val="false"/>
          <w:color w:val="000000"/>
          <w:sz w:val="28"/>
        </w:rPr>
        <w:t>
__________________________________
</w:t>
      </w:r>
      <w:r>
        <w:br/>
      </w:r>
      <w:r>
        <w:rPr>
          <w:rFonts w:ascii="Times New Roman"/>
          <w:b w:val="false"/>
          <w:i w:val="false"/>
          <w:color w:val="000000"/>
          <w:sz w:val="28"/>
        </w:rPr>
        <w:t>
(наименование подразделения НБРК)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СВОДНАЯ СПРАВКА О КАССОВЫХ ОБОРОТАХ 
</w:t>
      </w:r>
      <w:r>
        <w:rPr>
          <w:rFonts w:ascii="Times New Roman"/>
          <w:b w:val="false"/>
          <w:i w:val="false"/>
          <w:color w:val="000000"/>
          <w:sz w:val="28"/>
        </w:rPr>
        <w:t>
</w:t>
      </w:r>
      <w:r>
        <w:br/>
      </w:r>
      <w:r>
        <w:rPr>
          <w:rFonts w:ascii="Times New Roman"/>
          <w:b w:val="false"/>
          <w:i w:val="false"/>
          <w:color w:val="000000"/>
          <w:sz w:val="28"/>
        </w:rPr>
        <w:t>
                за "____"___________________19____г.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!кол.документов     !сумма
</w:t>
      </w:r>
      <w:r>
        <w:br/>
      </w:r>
      <w:r>
        <w:rPr>
          <w:rFonts w:ascii="Times New Roman"/>
          <w:b w:val="false"/>
          <w:i w:val="false"/>
          <w:color w:val="000000"/>
          <w:sz w:val="28"/>
        </w:rPr>
        <w:t>
                          !-------------------!---------------------
</w:t>
      </w:r>
      <w:r>
        <w:br/>
      </w:r>
      <w:r>
        <w:rPr>
          <w:rFonts w:ascii="Times New Roman"/>
          <w:b w:val="false"/>
          <w:i w:val="false"/>
          <w:color w:val="000000"/>
          <w:sz w:val="28"/>
        </w:rPr>
        <w:t>
     Приход за день       !                   !
</w:t>
      </w:r>
      <w:r>
        <w:br/>
      </w:r>
      <w:r>
        <w:rPr>
          <w:rFonts w:ascii="Times New Roman"/>
          <w:b w:val="false"/>
          <w:i w:val="false"/>
          <w:color w:val="000000"/>
          <w:sz w:val="28"/>
        </w:rPr>
        <w:t>
                          !                   !
</w:t>
      </w:r>
      <w:r>
        <w:br/>
      </w:r>
      <w:r>
        <w:rPr>
          <w:rFonts w:ascii="Times New Roman"/>
          <w:b w:val="false"/>
          <w:i w:val="false"/>
          <w:color w:val="000000"/>
          <w:sz w:val="28"/>
        </w:rPr>
        <w:t>
     Расход за день       !                   !
</w:t>
      </w:r>
      <w:r>
        <w:br/>
      </w:r>
      <w:r>
        <w:rPr>
          <w:rFonts w:ascii="Times New Roman"/>
          <w:b w:val="false"/>
          <w:i w:val="false"/>
          <w:color w:val="000000"/>
          <w:sz w:val="28"/>
        </w:rPr>
        <w:t>
--------------------------------------------------------------------
</w:t>
      </w:r>
      <w:r>
        <w:br/>
      </w:r>
      <w:r>
        <w:rPr>
          <w:rFonts w:ascii="Times New Roman"/>
          <w:b w:val="false"/>
          <w:i w:val="false"/>
          <w:color w:val="000000"/>
          <w:sz w:val="28"/>
        </w:rPr>
        <w:t>
           Заведующий кассой ____________________________________
</w:t>
      </w:r>
      <w:r>
        <w:br/>
      </w:r>
      <w:r>
        <w:rPr>
          <w:rFonts w:ascii="Times New Roman"/>
          <w:b w:val="false"/>
          <w:i w:val="false"/>
          <w:color w:val="000000"/>
          <w:sz w:val="28"/>
        </w:rPr>
        <w:t>
           Сверено с данными бухгалтерии
</w:t>
      </w:r>
      <w:r>
        <w:br/>
      </w:r>
      <w:r>
        <w:rPr>
          <w:rFonts w:ascii="Times New Roman"/>
          <w:b w:val="false"/>
          <w:i w:val="false"/>
          <w:color w:val="000000"/>
          <w:sz w:val="28"/>
        </w:rPr>
        <w:t>
           Бухгалтер 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оборотная сторона
</w:t>
      </w:r>
    </w:p>
    <w:p>
      <w:pPr>
        <w:spacing w:after="0"/>
        <w:ind w:left="0"/>
        <w:jc w:val="both"/>
      </w:pPr>
      <w:r>
        <w:rPr>
          <w:rFonts w:ascii="Times New Roman"/>
          <w:b w:val="false"/>
          <w:i w:val="false"/>
          <w:color w:val="000000"/>
          <w:sz w:val="28"/>
        </w:rPr>
        <w:t>
</w:t>
      </w:r>
      <w:r>
        <w:rPr>
          <w:rFonts w:ascii="Times New Roman"/>
          <w:b/>
          <w:i w:val="false"/>
          <w:color w:val="000000"/>
          <w:sz w:val="28"/>
        </w:rPr>
        <w:t>
                              СПРАВКА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количестве документов, по которым были выданы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квитанции о приеме наличных денег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N !Наименование !количество !сумма  !в том числе !подписи контролеров
</w:t>
      </w:r>
      <w:r>
        <w:br/>
      </w:r>
      <w:r>
        <w:rPr>
          <w:rFonts w:ascii="Times New Roman"/>
          <w:b w:val="false"/>
          <w:i w:val="false"/>
          <w:color w:val="000000"/>
          <w:sz w:val="28"/>
        </w:rPr>
        <w:t>
пп!бригад или   !всех       !прихода!документы,  !или ответственных
</w:t>
      </w:r>
      <w:r>
        <w:br/>
      </w:r>
      <w:r>
        <w:rPr>
          <w:rFonts w:ascii="Times New Roman"/>
          <w:b w:val="false"/>
          <w:i w:val="false"/>
          <w:color w:val="000000"/>
          <w:sz w:val="28"/>
        </w:rPr>
        <w:t>
  !фамилии      !приходных  !       !по которым  !исполнителей
</w:t>
      </w:r>
      <w:r>
        <w:br/>
      </w:r>
      <w:r>
        <w:rPr>
          <w:rFonts w:ascii="Times New Roman"/>
          <w:b w:val="false"/>
          <w:i w:val="false"/>
          <w:color w:val="000000"/>
          <w:sz w:val="28"/>
        </w:rPr>
        <w:t>
  !ответственных!документов !       !выданы      !
</w:t>
      </w:r>
      <w:r>
        <w:br/>
      </w:r>
      <w:r>
        <w:rPr>
          <w:rFonts w:ascii="Times New Roman"/>
          <w:b w:val="false"/>
          <w:i w:val="false"/>
          <w:color w:val="000000"/>
          <w:sz w:val="28"/>
        </w:rPr>
        <w:t>
  !исполнителей !           !       !квитанции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31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w:t>
      </w:r>
      <w:r>
        <w:rPr>
          <w:rFonts w:ascii="Times New Roman"/>
          <w:b w:val="false"/>
          <w:i w:val="false"/>
          <w:color w:val="000000"/>
          <w:sz w:val="28"/>
        </w:rPr>
        <w:t>
                НАЦИОНАЛЬНЫЙ БАНК РЕСПУБЛИКИ КАЗАХСТАН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(Наименование подразделения Нацбанка)
</w:t>
      </w:r>
    </w:p>
    <w:p>
      <w:pPr>
        <w:spacing w:after="0"/>
        <w:ind w:left="0"/>
        <w:jc w:val="both"/>
      </w:pPr>
      <w:r>
        <w:rPr>
          <w:rFonts w:ascii="Times New Roman"/>
          <w:b w:val="false"/>
          <w:i w:val="false"/>
          <w:color w:val="000000"/>
          <w:sz w:val="28"/>
        </w:rPr>
        <w:t>
</w:t>
      </w:r>
      <w:r>
        <w:rPr>
          <w:rFonts w:ascii="Times New Roman"/>
          <w:b/>
          <w:i w:val="false"/>
          <w:color w:val="000000"/>
          <w:sz w:val="28"/>
        </w:rPr>
        <w:t>
                               КНИГА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УЧЕТУ ВЫДАЧИ ИЗ КЛАДОВЫХ БАНКНОТ И МОНЕТ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НАЦИОНАЛЬНОЙ ВАЛЮТЫ И ДРУГИХ ЦЕННОСТЕЙ ДЛЯ ОБРАБОТКИ,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КОНТРОЛЬНОГО ПЕРЕСЧЕТА, РЕВИЗИИ И ОБРАТНОЙ СДАЧИ 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КЛАДОВУЮ
</w:t>
      </w:r>
      <w:r>
        <w:rPr>
          <w:rFonts w:ascii="Times New Roman"/>
          <w:b w:val="false"/>
          <w:i w:val="false"/>
          <w:color w:val="000000"/>
          <w:sz w:val="28"/>
        </w:rPr>
        <w:t>
</w:t>
      </w:r>
    </w:p>
    <w:p>
      <w:pPr>
        <w:spacing w:after="0"/>
        <w:ind w:left="0"/>
        <w:jc w:val="both"/>
      </w:pPr>
      <w:r>
        <w:rPr>
          <w:rFonts w:ascii="Times New Roman"/>
          <w:b w:val="false"/>
          <w:i w:val="false"/>
          <w:color w:val="000000"/>
          <w:sz w:val="28"/>
        </w:rPr>
        <w:t>
Начата "____"__________19___года
</w:t>
      </w:r>
    </w:p>
    <w:p>
      <w:pPr>
        <w:spacing w:after="0"/>
        <w:ind w:left="0"/>
        <w:jc w:val="both"/>
      </w:pPr>
      <w:r>
        <w:rPr>
          <w:rFonts w:ascii="Times New Roman"/>
          <w:b w:val="false"/>
          <w:i w:val="false"/>
          <w:color w:val="000000"/>
          <w:sz w:val="28"/>
        </w:rPr>
        <w:t>
Окончена "____"_________19___года
</w:t>
      </w:r>
    </w:p>
    <w:p>
      <w:pPr>
        <w:spacing w:after="0"/>
        <w:ind w:left="0"/>
        <w:jc w:val="both"/>
      </w:pPr>
      <w:r>
        <w:rPr>
          <w:rFonts w:ascii="Times New Roman"/>
          <w:b w:val="false"/>
          <w:i w:val="false"/>
          <w:color w:val="000000"/>
          <w:sz w:val="28"/>
        </w:rPr>
        <w:t>
    Записи в настоящей книге производятся до полного ее исполнения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наименование!достоинство !для какой цели!фамилия и  !расписка трех
</w:t>
      </w:r>
      <w:r>
        <w:br/>
      </w:r>
      <w:r>
        <w:rPr>
          <w:rFonts w:ascii="Times New Roman"/>
          <w:b w:val="false"/>
          <w:i w:val="false"/>
          <w:color w:val="000000"/>
          <w:sz w:val="28"/>
        </w:rPr>
        <w:t>
ценностей   !и сумма     !выданы        !расписка   !должностных        
</w:t>
      </w:r>
      <w:r>
        <w:br/>
      </w:r>
      <w:r>
        <w:rPr>
          <w:rFonts w:ascii="Times New Roman"/>
          <w:b w:val="false"/>
          <w:i w:val="false"/>
          <w:color w:val="000000"/>
          <w:sz w:val="28"/>
        </w:rPr>
        <w:t>
            !ценностей   !ценности      !кассира за !лиц в принятии
</w:t>
      </w:r>
      <w:r>
        <w:br/>
      </w:r>
      <w:r>
        <w:rPr>
          <w:rFonts w:ascii="Times New Roman"/>
          <w:b w:val="false"/>
          <w:i w:val="false"/>
          <w:color w:val="000000"/>
          <w:sz w:val="28"/>
        </w:rPr>
        <w:t>
            !по видам    !              !общую сумму!ценностей
</w:t>
      </w:r>
      <w:r>
        <w:br/>
      </w:r>
      <w:r>
        <w:rPr>
          <w:rFonts w:ascii="Times New Roman"/>
          <w:b w:val="false"/>
          <w:i w:val="false"/>
          <w:color w:val="000000"/>
          <w:sz w:val="28"/>
        </w:rPr>
        <w:t>
            !(цифрами) и !              !полученных !обратно в
</w:t>
      </w:r>
      <w:r>
        <w:br/>
      </w:r>
      <w:r>
        <w:rPr>
          <w:rFonts w:ascii="Times New Roman"/>
          <w:b w:val="false"/>
          <w:i w:val="false"/>
          <w:color w:val="000000"/>
          <w:sz w:val="28"/>
        </w:rPr>
        <w:t>
            !общая сумма !              !ценностей  !денежное
</w:t>
      </w:r>
      <w:r>
        <w:br/>
      </w:r>
      <w:r>
        <w:rPr>
          <w:rFonts w:ascii="Times New Roman"/>
          <w:b w:val="false"/>
          <w:i w:val="false"/>
          <w:color w:val="000000"/>
          <w:sz w:val="28"/>
        </w:rPr>
        <w:t>
            !(цифрами и  !              !           !хранилище
</w:t>
      </w:r>
      <w:r>
        <w:br/>
      </w:r>
      <w:r>
        <w:rPr>
          <w:rFonts w:ascii="Times New Roman"/>
          <w:b w:val="false"/>
          <w:i w:val="false"/>
          <w:color w:val="000000"/>
          <w:sz w:val="28"/>
        </w:rPr>
        <w:t>
            !прописью)   !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НАЦИОНАЛЬНЫЙ БАНК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ЗАВЕРИТЕЛЬНАЯ НАДПИСЬ
</w:t>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В ДАННОЙ КНИГЕ 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 наименование учреждения )
</w:t>
      </w:r>
      <w:r>
        <w:br/>
      </w:r>
      <w:r>
        <w:rPr>
          <w:rFonts w:ascii="Times New Roman"/>
          <w:b w:val="false"/>
          <w:i w:val="false"/>
          <w:color w:val="000000"/>
          <w:sz w:val="28"/>
        </w:rPr>
        <w:t>
__________________________________________________, предназначенной
</w:t>
      </w:r>
    </w:p>
    <w:p>
      <w:pPr>
        <w:spacing w:after="0"/>
        <w:ind w:left="0"/>
        <w:jc w:val="both"/>
      </w:pPr>
      <w:r>
        <w:rPr>
          <w:rFonts w:ascii="Times New Roman"/>
          <w:b w:val="false"/>
          <w:i w:val="false"/>
          <w:color w:val="000000"/>
          <w:sz w:val="28"/>
        </w:rPr>
        <w:t>
для   записей с "____" _____________________________ 199___ г.
</w:t>
      </w:r>
      <w:r>
        <w:br/>
      </w:r>
      <w:r>
        <w:rPr>
          <w:rFonts w:ascii="Times New Roman"/>
          <w:b w:val="false"/>
          <w:i w:val="false"/>
          <w:color w:val="000000"/>
          <w:sz w:val="28"/>
        </w:rPr>
        <w:t>
                 (дата)         (месяц)
</w:t>
      </w:r>
    </w:p>
    <w:p>
      <w:pPr>
        <w:spacing w:after="0"/>
        <w:ind w:left="0"/>
        <w:jc w:val="both"/>
      </w:pPr>
      <w:r>
        <w:rPr>
          <w:rFonts w:ascii="Times New Roman"/>
          <w:b w:val="false"/>
          <w:i w:val="false"/>
          <w:color w:val="000000"/>
          <w:sz w:val="28"/>
        </w:rPr>
        <w:t>
содержится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(количество указывается прописью)
</w:t>
      </w:r>
    </w:p>
    <w:p>
      <w:pPr>
        <w:spacing w:after="0"/>
        <w:ind w:left="0"/>
        <w:jc w:val="both"/>
      </w:pPr>
      <w:r>
        <w:rPr>
          <w:rFonts w:ascii="Times New Roman"/>
          <w:b w:val="false"/>
          <w:i w:val="false"/>
          <w:color w:val="000000"/>
          <w:sz w:val="28"/>
        </w:rPr>
        <w:t>
пронумерованных, прошнурованных и скрепленных печатью
</w:t>
      </w:r>
    </w:p>
    <w:p>
      <w:pPr>
        <w:spacing w:after="0"/>
        <w:ind w:left="0"/>
        <w:jc w:val="both"/>
      </w:pPr>
      <w:r>
        <w:rPr>
          <w:rFonts w:ascii="Times New Roman"/>
          <w:b w:val="false"/>
          <w:i w:val="false"/>
          <w:color w:val="000000"/>
          <w:sz w:val="28"/>
        </w:rPr>
        <w:t>
листов с N ____ по N ___ включительно.
</w:t>
      </w:r>
    </w:p>
    <w:p>
      <w:pPr>
        <w:spacing w:after="0"/>
        <w:ind w:left="0"/>
        <w:jc w:val="both"/>
      </w:pPr>
      <w:r>
        <w:rPr>
          <w:rFonts w:ascii="Times New Roman"/>
          <w:b w:val="false"/>
          <w:i w:val="false"/>
          <w:color w:val="000000"/>
          <w:sz w:val="28"/>
        </w:rPr>
        <w:t>
"______" _______________________________________199__г.
</w:t>
      </w:r>
      <w:r>
        <w:br/>
      </w:r>
      <w:r>
        <w:rPr>
          <w:rFonts w:ascii="Times New Roman"/>
          <w:b w:val="false"/>
          <w:i w:val="false"/>
          <w:color w:val="000000"/>
          <w:sz w:val="28"/>
        </w:rPr>
        <w:t>
                      ( дата надписи )
</w:t>
      </w:r>
    </w:p>
    <w:p>
      <w:pPr>
        <w:spacing w:after="0"/>
        <w:ind w:left="0"/>
        <w:jc w:val="both"/>
      </w:pPr>
      <w:r>
        <w:rPr>
          <w:rFonts w:ascii="Times New Roman"/>
          <w:b w:val="false"/>
          <w:i w:val="false"/>
          <w:color w:val="000000"/>
          <w:sz w:val="28"/>
        </w:rPr>
        <w:t>
     РУКОВОДИТЕЛЬ ПОДРАЗДЕЛЕНИЯ
</w:t>
      </w:r>
      <w:r>
        <w:br/>
      </w:r>
      <w:r>
        <w:rPr>
          <w:rFonts w:ascii="Times New Roman"/>
          <w:b w:val="false"/>
          <w:i w:val="false"/>
          <w:color w:val="000000"/>
          <w:sz w:val="28"/>
        </w:rPr>
        <w:t>
     НАЦИОНАЛЬНОГО БАНКА
</w:t>
      </w:r>
    </w:p>
    <w:p>
      <w:pPr>
        <w:spacing w:after="0"/>
        <w:ind w:left="0"/>
        <w:jc w:val="both"/>
      </w:pPr>
      <w:r>
        <w:rPr>
          <w:rFonts w:ascii="Times New Roman"/>
          <w:b w:val="false"/>
          <w:i w:val="false"/>
          <w:color w:val="000000"/>
          <w:sz w:val="28"/>
        </w:rPr>
        <w:t>
     ГЛАВНЫЙ БУХГАЛТЕР
</w:t>
      </w:r>
    </w:p>
    <w:p>
      <w:pPr>
        <w:spacing w:after="0"/>
        <w:ind w:left="0"/>
        <w:jc w:val="both"/>
      </w:pPr>
      <w:r>
        <w:rPr>
          <w:rFonts w:ascii="Times New Roman"/>
          <w:b w:val="false"/>
          <w:i w:val="false"/>
          <w:color w:val="000000"/>
          <w:sz w:val="28"/>
        </w:rPr>
        <w:t>
     ЗАВЕДУЮЩИЙ КАССОЙ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32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____________наименование клиента (банка второго уровня)
</w:t>
      </w:r>
    </w:p>
    <w:p>
      <w:pPr>
        <w:spacing w:after="0"/>
        <w:ind w:left="0"/>
        <w:jc w:val="both"/>
      </w:pPr>
      <w:r>
        <w:rPr>
          <w:rFonts w:ascii="Times New Roman"/>
          <w:b w:val="false"/>
          <w:i w:val="false"/>
          <w:color w:val="000000"/>
          <w:sz w:val="28"/>
        </w:rPr>
        <w:t>
</w:t>
      </w:r>
      <w:r>
        <w:rPr>
          <w:rFonts w:ascii="Times New Roman"/>
          <w:b/>
          <w:i w:val="false"/>
          <w:color w:val="000000"/>
          <w:sz w:val="28"/>
        </w:rPr>
        <w:t>
        Опись банкнот и монет национальной валюты, принятых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для предварительной подготовки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N_________ от"_____" ________________19____ г.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Банкноты     !     В эмис.упаковке     !     Годные
</w:t>
      </w:r>
      <w:r>
        <w:br/>
      </w:r>
      <w:r>
        <w:rPr>
          <w:rFonts w:ascii="Times New Roman"/>
          <w:b w:val="false"/>
          <w:i w:val="false"/>
          <w:color w:val="000000"/>
          <w:sz w:val="28"/>
        </w:rPr>
        <w:t>
------------------!-------------------------!-----------------------
</w:t>
      </w:r>
      <w:r>
        <w:br/>
      </w:r>
      <w:r>
        <w:rPr>
          <w:rFonts w:ascii="Times New Roman"/>
          <w:b w:val="false"/>
          <w:i w:val="false"/>
          <w:color w:val="000000"/>
          <w:sz w:val="28"/>
        </w:rPr>
        <w:t>
                  !    кол-во   !   сумма   !   кол-во   !  сумма
</w:t>
      </w:r>
      <w:r>
        <w:br/>
      </w:r>
      <w:r>
        <w:rPr>
          <w:rFonts w:ascii="Times New Roman"/>
          <w:b w:val="false"/>
          <w:i w:val="false"/>
          <w:color w:val="000000"/>
          <w:sz w:val="28"/>
        </w:rPr>
        <w:t>
------------------!-------------------------!-----------------------
</w:t>
      </w:r>
      <w:r>
        <w:br/>
      </w:r>
      <w:r>
        <w:rPr>
          <w:rFonts w:ascii="Times New Roman"/>
          <w:b w:val="false"/>
          <w:i w:val="false"/>
          <w:color w:val="000000"/>
          <w:sz w:val="28"/>
        </w:rPr>
        <w:t>
1 тенге
</w:t>
      </w:r>
      <w:r>
        <w:br/>
      </w:r>
      <w:r>
        <w:rPr>
          <w:rFonts w:ascii="Times New Roman"/>
          <w:b w:val="false"/>
          <w:i w:val="false"/>
          <w:color w:val="000000"/>
          <w:sz w:val="28"/>
        </w:rPr>
        <w:t>
3 тенге
</w:t>
      </w:r>
      <w:r>
        <w:br/>
      </w:r>
      <w:r>
        <w:rPr>
          <w:rFonts w:ascii="Times New Roman"/>
          <w:b w:val="false"/>
          <w:i w:val="false"/>
          <w:color w:val="000000"/>
          <w:sz w:val="28"/>
        </w:rPr>
        <w:t>
5 тенге
</w:t>
      </w:r>
      <w:r>
        <w:br/>
      </w:r>
      <w:r>
        <w:rPr>
          <w:rFonts w:ascii="Times New Roman"/>
          <w:b w:val="false"/>
          <w:i w:val="false"/>
          <w:color w:val="000000"/>
          <w:sz w:val="28"/>
        </w:rPr>
        <w:t>
10 тенге
</w:t>
      </w:r>
      <w:r>
        <w:br/>
      </w:r>
      <w:r>
        <w:rPr>
          <w:rFonts w:ascii="Times New Roman"/>
          <w:b w:val="false"/>
          <w:i w:val="false"/>
          <w:color w:val="000000"/>
          <w:sz w:val="28"/>
        </w:rPr>
        <w:t>
20 тенге
</w:t>
      </w:r>
      <w:r>
        <w:br/>
      </w:r>
      <w:r>
        <w:rPr>
          <w:rFonts w:ascii="Times New Roman"/>
          <w:b w:val="false"/>
          <w:i w:val="false"/>
          <w:color w:val="000000"/>
          <w:sz w:val="28"/>
        </w:rPr>
        <w:t>
50 тенге
</w:t>
      </w:r>
      <w:r>
        <w:br/>
      </w:r>
      <w:r>
        <w:rPr>
          <w:rFonts w:ascii="Times New Roman"/>
          <w:b w:val="false"/>
          <w:i w:val="false"/>
          <w:color w:val="000000"/>
          <w:sz w:val="28"/>
        </w:rPr>
        <w:t>
100 тенге
</w:t>
      </w:r>
      <w:r>
        <w:br/>
      </w:r>
      <w:r>
        <w:rPr>
          <w:rFonts w:ascii="Times New Roman"/>
          <w:b w:val="false"/>
          <w:i w:val="false"/>
          <w:color w:val="000000"/>
          <w:sz w:val="28"/>
        </w:rPr>
        <w:t>
200 тенге
</w:t>
      </w:r>
      <w:r>
        <w:br/>
      </w:r>
      <w:r>
        <w:rPr>
          <w:rFonts w:ascii="Times New Roman"/>
          <w:b w:val="false"/>
          <w:i w:val="false"/>
          <w:color w:val="000000"/>
          <w:sz w:val="28"/>
        </w:rPr>
        <w:t>
500 тенге
</w:t>
      </w:r>
      <w:r>
        <w:br/>
      </w:r>
      <w:r>
        <w:rPr>
          <w:rFonts w:ascii="Times New Roman"/>
          <w:b w:val="false"/>
          <w:i w:val="false"/>
          <w:color w:val="000000"/>
          <w:sz w:val="28"/>
        </w:rPr>
        <w:t>
1000 тенге
</w:t>
      </w:r>
      <w:r>
        <w:br/>
      </w:r>
      <w:r>
        <w:rPr>
          <w:rFonts w:ascii="Times New Roman"/>
          <w:b w:val="false"/>
          <w:i w:val="false"/>
          <w:color w:val="000000"/>
          <w:sz w:val="28"/>
        </w:rPr>
        <w:t>
2000 тенге
</w:t>
      </w:r>
      <w:r>
        <w:br/>
      </w:r>
      <w:r>
        <w:rPr>
          <w:rFonts w:ascii="Times New Roman"/>
          <w:b w:val="false"/>
          <w:i w:val="false"/>
          <w:color w:val="000000"/>
          <w:sz w:val="28"/>
        </w:rPr>
        <w:t>
--------------------------------------------------------------------
</w:t>
      </w:r>
      <w:r>
        <w:br/>
      </w:r>
      <w:r>
        <w:rPr>
          <w:rFonts w:ascii="Times New Roman"/>
          <w:b w:val="false"/>
          <w:i w:val="false"/>
          <w:color w:val="000000"/>
          <w:sz w:val="28"/>
        </w:rPr>
        <w:t>
Всего суммы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Монеты            !   кол-во     !  сумма   !  кол-во   !  сумма
</w:t>
      </w:r>
      <w:r>
        <w:br/>
      </w:r>
      <w:r>
        <w:rPr>
          <w:rFonts w:ascii="Times New Roman"/>
          <w:b w:val="false"/>
          <w:i w:val="false"/>
          <w:color w:val="000000"/>
          <w:sz w:val="28"/>
        </w:rPr>
        <w:t>
--------------------------------------------------------------------
</w:t>
      </w:r>
      <w:r>
        <w:br/>
      </w:r>
      <w:r>
        <w:rPr>
          <w:rFonts w:ascii="Times New Roman"/>
          <w:b w:val="false"/>
          <w:i w:val="false"/>
          <w:color w:val="000000"/>
          <w:sz w:val="28"/>
        </w:rPr>
        <w:t>
1 тенге
</w:t>
      </w:r>
      <w:r>
        <w:br/>
      </w:r>
      <w:r>
        <w:rPr>
          <w:rFonts w:ascii="Times New Roman"/>
          <w:b w:val="false"/>
          <w:i w:val="false"/>
          <w:color w:val="000000"/>
          <w:sz w:val="28"/>
        </w:rPr>
        <w:t>
3 тенге
</w:t>
      </w:r>
      <w:r>
        <w:br/>
      </w:r>
      <w:r>
        <w:rPr>
          <w:rFonts w:ascii="Times New Roman"/>
          <w:b w:val="false"/>
          <w:i w:val="false"/>
          <w:color w:val="000000"/>
          <w:sz w:val="28"/>
        </w:rPr>
        <w:t>
5 тенге
</w:t>
      </w:r>
      <w:r>
        <w:br/>
      </w:r>
      <w:r>
        <w:rPr>
          <w:rFonts w:ascii="Times New Roman"/>
          <w:b w:val="false"/>
          <w:i w:val="false"/>
          <w:color w:val="000000"/>
          <w:sz w:val="28"/>
        </w:rPr>
        <w:t>
10 тенге
</w:t>
      </w:r>
      <w:r>
        <w:br/>
      </w:r>
      <w:r>
        <w:rPr>
          <w:rFonts w:ascii="Times New Roman"/>
          <w:b w:val="false"/>
          <w:i w:val="false"/>
          <w:color w:val="000000"/>
          <w:sz w:val="28"/>
        </w:rPr>
        <w:t>
20 тенге
</w:t>
      </w:r>
      <w:r>
        <w:br/>
      </w:r>
      <w:r>
        <w:rPr>
          <w:rFonts w:ascii="Times New Roman"/>
          <w:b w:val="false"/>
          <w:i w:val="false"/>
          <w:color w:val="000000"/>
          <w:sz w:val="28"/>
        </w:rPr>
        <w:t>
20 тенге (ООН)
</w:t>
      </w:r>
      <w:r>
        <w:br/>
      </w:r>
      <w:r>
        <w:rPr>
          <w:rFonts w:ascii="Times New Roman"/>
          <w:b w:val="false"/>
          <w:i w:val="false"/>
          <w:color w:val="000000"/>
          <w:sz w:val="28"/>
        </w:rPr>
        <w:t>
20 тенге (Жамбыл)
</w:t>
      </w:r>
      <w:r>
        <w:br/>
      </w:r>
      <w:r>
        <w:rPr>
          <w:rFonts w:ascii="Times New Roman"/>
          <w:b w:val="false"/>
          <w:i w:val="false"/>
          <w:color w:val="000000"/>
          <w:sz w:val="28"/>
        </w:rPr>
        <w:t>
20 тенге (День нез.)
</w:t>
      </w:r>
      <w:r>
        <w:br/>
      </w:r>
      <w:r>
        <w:rPr>
          <w:rFonts w:ascii="Times New Roman"/>
          <w:b w:val="false"/>
          <w:i w:val="false"/>
          <w:color w:val="000000"/>
          <w:sz w:val="28"/>
        </w:rPr>
        <w:t>
тенге ..........
</w:t>
      </w:r>
      <w:r>
        <w:br/>
      </w:r>
      <w:r>
        <w:rPr>
          <w:rFonts w:ascii="Times New Roman"/>
          <w:b w:val="false"/>
          <w:i w:val="false"/>
          <w:color w:val="000000"/>
          <w:sz w:val="28"/>
        </w:rPr>
        <w:t>
2 тиын
</w:t>
      </w:r>
      <w:r>
        <w:br/>
      </w:r>
      <w:r>
        <w:rPr>
          <w:rFonts w:ascii="Times New Roman"/>
          <w:b w:val="false"/>
          <w:i w:val="false"/>
          <w:color w:val="000000"/>
          <w:sz w:val="28"/>
        </w:rPr>
        <w:t>
5 тиын
</w:t>
      </w:r>
      <w:r>
        <w:br/>
      </w:r>
      <w:r>
        <w:rPr>
          <w:rFonts w:ascii="Times New Roman"/>
          <w:b w:val="false"/>
          <w:i w:val="false"/>
          <w:color w:val="000000"/>
          <w:sz w:val="28"/>
        </w:rPr>
        <w:t>
10 тиын
</w:t>
      </w:r>
      <w:r>
        <w:br/>
      </w:r>
      <w:r>
        <w:rPr>
          <w:rFonts w:ascii="Times New Roman"/>
          <w:b w:val="false"/>
          <w:i w:val="false"/>
          <w:color w:val="000000"/>
          <w:sz w:val="28"/>
        </w:rPr>
        <w:t>
20 тиын
</w:t>
      </w:r>
      <w:r>
        <w:br/>
      </w:r>
      <w:r>
        <w:rPr>
          <w:rFonts w:ascii="Times New Roman"/>
          <w:b w:val="false"/>
          <w:i w:val="false"/>
          <w:color w:val="000000"/>
          <w:sz w:val="28"/>
        </w:rPr>
        <w:t>
50 тиын
</w:t>
      </w:r>
      <w:r>
        <w:br/>
      </w:r>
      <w:r>
        <w:rPr>
          <w:rFonts w:ascii="Times New Roman"/>
          <w:b w:val="false"/>
          <w:i w:val="false"/>
          <w:color w:val="000000"/>
          <w:sz w:val="28"/>
        </w:rPr>
        <w:t>
--------------------------------------------------------------------
</w:t>
      </w:r>
      <w:r>
        <w:br/>
      </w:r>
      <w:r>
        <w:rPr>
          <w:rFonts w:ascii="Times New Roman"/>
          <w:b w:val="false"/>
          <w:i w:val="false"/>
          <w:color w:val="000000"/>
          <w:sz w:val="28"/>
        </w:rPr>
        <w:t>
Всего суммы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банкнот ______________________________________
</w:t>
      </w:r>
      <w:r>
        <w:br/>
      </w:r>
      <w:r>
        <w:rPr>
          <w:rFonts w:ascii="Times New Roman"/>
          <w:b w:val="false"/>
          <w:i w:val="false"/>
          <w:color w:val="000000"/>
          <w:sz w:val="28"/>
        </w:rPr>
        <w:t>
                                (прописью)
</w:t>
      </w:r>
      <w:r>
        <w:br/>
      </w:r>
      <w:r>
        <w:rPr>
          <w:rFonts w:ascii="Times New Roman"/>
          <w:b w:val="false"/>
          <w:i w:val="false"/>
          <w:color w:val="000000"/>
          <w:sz w:val="28"/>
        </w:rPr>
        <w:t>
            монет ________________________________________
</w:t>
      </w:r>
      <w:r>
        <w:br/>
      </w:r>
      <w:r>
        <w:rPr>
          <w:rFonts w:ascii="Times New Roman"/>
          <w:b w:val="false"/>
          <w:i w:val="false"/>
          <w:color w:val="000000"/>
          <w:sz w:val="28"/>
        </w:rPr>
        <w:t>
                                 (прописью)
</w:t>
      </w:r>
    </w:p>
    <w:p>
      <w:pPr>
        <w:spacing w:after="0"/>
        <w:ind w:left="0"/>
        <w:jc w:val="both"/>
      </w:pPr>
      <w:r>
        <w:rPr>
          <w:rFonts w:ascii="Times New Roman"/>
          <w:b w:val="false"/>
          <w:i w:val="false"/>
          <w:color w:val="000000"/>
          <w:sz w:val="28"/>
        </w:rPr>
        <w:t>
     Заведующий кассой __________________________________ (подпись)
</w:t>
      </w:r>
    </w:p>
    <w:p>
      <w:pPr>
        <w:spacing w:after="0"/>
        <w:ind w:left="0"/>
        <w:jc w:val="both"/>
      </w:pPr>
      <w:r>
        <w:rPr>
          <w:rFonts w:ascii="Times New Roman"/>
          <w:b w:val="false"/>
          <w:i w:val="false"/>
          <w:color w:val="000000"/>
          <w:sz w:val="28"/>
        </w:rPr>
        <w:t>
     Кассир _____________________________________________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33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наименование подразделения НБРК
</w:t>
      </w:r>
    </w:p>
    <w:p>
      <w:pPr>
        <w:spacing w:after="0"/>
        <w:ind w:left="0"/>
        <w:jc w:val="both"/>
      </w:pPr>
      <w:r>
        <w:rPr>
          <w:rFonts w:ascii="Times New Roman"/>
          <w:b w:val="false"/>
          <w:i w:val="false"/>
          <w:color w:val="000000"/>
          <w:sz w:val="28"/>
        </w:rPr>
        <w:t>
</w:t>
      </w:r>
      <w:r>
        <w:rPr>
          <w:rFonts w:ascii="Times New Roman"/>
          <w:b/>
          <w:i w:val="false"/>
          <w:color w:val="000000"/>
          <w:sz w:val="28"/>
        </w:rPr>
        <w:t>
                          КОНТРОЛЬНЫЙ ЛИСТ
</w:t>
      </w:r>
      <w:r>
        <w:rPr>
          <w:rFonts w:ascii="Times New Roman"/>
          <w:b w:val="false"/>
          <w:i w:val="false"/>
          <w:color w:val="000000"/>
          <w:sz w:val="28"/>
        </w:rPr>
        <w:t>
</w:t>
      </w:r>
      <w:r>
        <w:br/>
      </w:r>
      <w:r>
        <w:rPr>
          <w:rFonts w:ascii="Times New Roman"/>
          <w:b w:val="false"/>
          <w:i w:val="false"/>
          <w:color w:val="000000"/>
          <w:sz w:val="28"/>
        </w:rPr>
        <w:t>
          кассового работника ___________________________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Сумма денег, переданная    !Фамилия работника,   !Расписка о
</w:t>
      </w:r>
      <w:r>
        <w:br/>
      </w:r>
      <w:r>
        <w:rPr>
          <w:rFonts w:ascii="Times New Roman"/>
          <w:b w:val="false"/>
          <w:i w:val="false"/>
          <w:color w:val="000000"/>
          <w:sz w:val="28"/>
        </w:rPr>
        <w:t>
контролирующему работнику  !получающего деньги   !получении
</w:t>
      </w:r>
      <w:r>
        <w:br/>
      </w:r>
      <w:r>
        <w:rPr>
          <w:rFonts w:ascii="Times New Roman"/>
          <w:b w:val="false"/>
          <w:i w:val="false"/>
          <w:color w:val="000000"/>
          <w:sz w:val="28"/>
        </w:rPr>
        <w:t>
или кассовому работнику    !                     !
</w:t>
      </w:r>
      <w:r>
        <w:br/>
      </w:r>
      <w:r>
        <w:rPr>
          <w:rFonts w:ascii="Times New Roman"/>
          <w:b w:val="false"/>
          <w:i w:val="false"/>
          <w:color w:val="000000"/>
          <w:sz w:val="28"/>
        </w:rPr>
        <w:t>
(цифрами и прописью)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кассовый работник ________________________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34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Ведомость учета отсортированных и пересчитанных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банкнот национальной валюты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 _______________ 199__г.
</w:t>
      </w:r>
    </w:p>
    <w:p>
      <w:pPr>
        <w:spacing w:after="0"/>
        <w:ind w:left="0"/>
        <w:jc w:val="both"/>
      </w:pPr>
      <w:r>
        <w:rPr>
          <w:rFonts w:ascii="Times New Roman"/>
          <w:b w:val="false"/>
          <w:i w:val="false"/>
          <w:color w:val="000000"/>
          <w:sz w:val="28"/>
        </w:rPr>
        <w:t>
Номер МФО ________
</w:t>
      </w:r>
    </w:p>
    <w:p>
      <w:pPr>
        <w:spacing w:after="0"/>
        <w:ind w:left="0"/>
        <w:jc w:val="both"/>
      </w:pPr>
      <w:r>
        <w:rPr>
          <w:rFonts w:ascii="Times New Roman"/>
          <w:b w:val="false"/>
          <w:i w:val="false"/>
          <w:color w:val="000000"/>
          <w:sz w:val="28"/>
        </w:rPr>
        <w:t>
Наименование подразделения Нацбанка РК _____________________
</w:t>
      </w:r>
    </w:p>
    <w:p>
      <w:pPr>
        <w:spacing w:after="0"/>
        <w:ind w:left="0"/>
        <w:jc w:val="both"/>
      </w:pPr>
      <w:r>
        <w:rPr>
          <w:rFonts w:ascii="Times New Roman"/>
          <w:b w:val="false"/>
          <w:i w:val="false"/>
          <w:color w:val="000000"/>
          <w:sz w:val="28"/>
        </w:rPr>
        <w:t>
Фамилия кассира ___________________________________________
</w:t>
      </w:r>
      <w:r>
        <w:br/>
      </w:r>
      <w:r>
        <w:rPr>
          <w:rFonts w:ascii="Times New Roman"/>
          <w:b w:val="false"/>
          <w:i w:val="false"/>
          <w:color w:val="000000"/>
          <w:sz w:val="28"/>
        </w:rPr>
        <w:t>
--------------------------------------------------------------------
</w:t>
      </w:r>
      <w:r>
        <w:br/>
      </w:r>
      <w:r>
        <w:rPr>
          <w:rFonts w:ascii="Times New Roman"/>
          <w:b w:val="false"/>
          <w:i w:val="false"/>
          <w:color w:val="000000"/>
          <w:sz w:val="28"/>
        </w:rPr>
        <w:t>
Достоинство !принято     !пересчитано !отсортировано
</w:t>
      </w:r>
      <w:r>
        <w:br/>
      </w:r>
      <w:r>
        <w:rPr>
          <w:rFonts w:ascii="Times New Roman"/>
          <w:b w:val="false"/>
          <w:i w:val="false"/>
          <w:color w:val="000000"/>
          <w:sz w:val="28"/>
        </w:rPr>
        <w:t>
------------!------------!------------!-----------------------------
</w:t>
      </w:r>
      <w:r>
        <w:br/>
      </w:r>
      <w:r>
        <w:rPr>
          <w:rFonts w:ascii="Times New Roman"/>
          <w:b w:val="false"/>
          <w:i w:val="false"/>
          <w:color w:val="000000"/>
          <w:sz w:val="28"/>
        </w:rPr>
        <w:t>
            !кол-во!сумма!кол-во!сумма!годных!вет-!фальши-!изъятые
</w:t>
      </w:r>
      <w:r>
        <w:br/>
      </w:r>
      <w:r>
        <w:rPr>
          <w:rFonts w:ascii="Times New Roman"/>
          <w:b w:val="false"/>
          <w:i w:val="false"/>
          <w:color w:val="000000"/>
          <w:sz w:val="28"/>
        </w:rPr>
        <w:t>
            !      !     !      !     !      !хих !вых    !из
</w:t>
      </w:r>
      <w:r>
        <w:br/>
      </w:r>
      <w:r>
        <w:rPr>
          <w:rFonts w:ascii="Times New Roman"/>
          <w:b w:val="false"/>
          <w:i w:val="false"/>
          <w:color w:val="000000"/>
          <w:sz w:val="28"/>
        </w:rPr>
        <w:t>
            !      !     !      !     !      !    !       !обращения,
</w:t>
      </w:r>
      <w:r>
        <w:br/>
      </w:r>
      <w:r>
        <w:rPr>
          <w:rFonts w:ascii="Times New Roman"/>
          <w:b w:val="false"/>
          <w:i w:val="false"/>
          <w:color w:val="000000"/>
          <w:sz w:val="28"/>
        </w:rPr>
        <w:t>
            !      !     !      !     !      !    !       !потерявшие
</w:t>
      </w:r>
      <w:r>
        <w:br/>
      </w:r>
      <w:r>
        <w:rPr>
          <w:rFonts w:ascii="Times New Roman"/>
          <w:b w:val="false"/>
          <w:i w:val="false"/>
          <w:color w:val="000000"/>
          <w:sz w:val="28"/>
        </w:rPr>
        <w:t>
            !      !     !      !     !      !    !       !законную
</w:t>
      </w:r>
      <w:r>
        <w:br/>
      </w:r>
      <w:r>
        <w:rPr>
          <w:rFonts w:ascii="Times New Roman"/>
          <w:b w:val="false"/>
          <w:i w:val="false"/>
          <w:color w:val="000000"/>
          <w:sz w:val="28"/>
        </w:rPr>
        <w:t>
            !      !     !      !     !      !    !       !силу
</w:t>
      </w:r>
      <w:r>
        <w:br/>
      </w:r>
      <w:r>
        <w:rPr>
          <w:rFonts w:ascii="Times New Roman"/>
          <w:b w:val="false"/>
          <w:i w:val="false"/>
          <w:color w:val="000000"/>
          <w:sz w:val="28"/>
        </w:rPr>
        <w:t>
            !      !     !      !     !      !    !       !платежа
</w:t>
      </w:r>
      <w:r>
        <w:br/>
      </w:r>
      <w:r>
        <w:rPr>
          <w:rFonts w:ascii="Times New Roman"/>
          <w:b w:val="false"/>
          <w:i w:val="false"/>
          <w:color w:val="000000"/>
          <w:sz w:val="28"/>
        </w:rPr>
        <w:t>
------------!------!-----!------!-----!------!----!-------!---------
</w:t>
      </w:r>
      <w:r>
        <w:br/>
      </w:r>
      <w:r>
        <w:rPr>
          <w:rFonts w:ascii="Times New Roman"/>
          <w:b w:val="false"/>
          <w:i w:val="false"/>
          <w:color w:val="000000"/>
          <w:sz w:val="28"/>
        </w:rPr>
        <w:t>
1 тенге     !______!_____!______!_____!______!____!_______!_________
</w:t>
      </w:r>
      <w:r>
        <w:br/>
      </w:r>
      <w:r>
        <w:rPr>
          <w:rFonts w:ascii="Times New Roman"/>
          <w:b w:val="false"/>
          <w:i w:val="false"/>
          <w:color w:val="000000"/>
          <w:sz w:val="28"/>
        </w:rPr>
        <w:t>
3 тенге     !______!_____!______!_____!______!____!_______!_________
</w:t>
      </w:r>
      <w:r>
        <w:br/>
      </w:r>
      <w:r>
        <w:rPr>
          <w:rFonts w:ascii="Times New Roman"/>
          <w:b w:val="false"/>
          <w:i w:val="false"/>
          <w:color w:val="000000"/>
          <w:sz w:val="28"/>
        </w:rPr>
        <w:t>
5 тенге     !______!_____!______!_____!______!____!_______!_________
</w:t>
      </w:r>
      <w:r>
        <w:br/>
      </w:r>
      <w:r>
        <w:rPr>
          <w:rFonts w:ascii="Times New Roman"/>
          <w:b w:val="false"/>
          <w:i w:val="false"/>
          <w:color w:val="000000"/>
          <w:sz w:val="28"/>
        </w:rPr>
        <w:t>
10 тенге    !______!_____!______!_____!______!____!_______!_________
</w:t>
      </w:r>
      <w:r>
        <w:br/>
      </w:r>
      <w:r>
        <w:rPr>
          <w:rFonts w:ascii="Times New Roman"/>
          <w:b w:val="false"/>
          <w:i w:val="false"/>
          <w:color w:val="000000"/>
          <w:sz w:val="28"/>
        </w:rPr>
        <w:t>
20 тенге    !______!_____!______!_____!______!____!_______!_________
</w:t>
      </w:r>
      <w:r>
        <w:br/>
      </w:r>
      <w:r>
        <w:rPr>
          <w:rFonts w:ascii="Times New Roman"/>
          <w:b w:val="false"/>
          <w:i w:val="false"/>
          <w:color w:val="000000"/>
          <w:sz w:val="28"/>
        </w:rPr>
        <w:t>
50 тенге    !______!_____!______!_____!______!____!_______!_________
</w:t>
      </w:r>
      <w:r>
        <w:br/>
      </w:r>
      <w:r>
        <w:rPr>
          <w:rFonts w:ascii="Times New Roman"/>
          <w:b w:val="false"/>
          <w:i w:val="false"/>
          <w:color w:val="000000"/>
          <w:sz w:val="28"/>
        </w:rPr>
        <w:t>
100 тенге   !______!_____!______!_____!______!____!_______!_________
</w:t>
      </w:r>
      <w:r>
        <w:br/>
      </w:r>
      <w:r>
        <w:rPr>
          <w:rFonts w:ascii="Times New Roman"/>
          <w:b w:val="false"/>
          <w:i w:val="false"/>
          <w:color w:val="000000"/>
          <w:sz w:val="28"/>
        </w:rPr>
        <w:t>
200 тенге   !______!_____!______!_____!______!____!_______!_________
</w:t>
      </w:r>
      <w:r>
        <w:br/>
      </w:r>
      <w:r>
        <w:rPr>
          <w:rFonts w:ascii="Times New Roman"/>
          <w:b w:val="false"/>
          <w:i w:val="false"/>
          <w:color w:val="000000"/>
          <w:sz w:val="28"/>
        </w:rPr>
        <w:t>
500 тенге   !______!_____!______!_____!______!____!_______!_________
</w:t>
      </w:r>
      <w:r>
        <w:br/>
      </w:r>
      <w:r>
        <w:rPr>
          <w:rFonts w:ascii="Times New Roman"/>
          <w:b w:val="false"/>
          <w:i w:val="false"/>
          <w:color w:val="000000"/>
          <w:sz w:val="28"/>
        </w:rPr>
        <w:t>
1000 тенге  !______!_____!______!_____!______!____!_______!_________
</w:t>
      </w:r>
      <w:r>
        <w:br/>
      </w:r>
      <w:r>
        <w:rPr>
          <w:rFonts w:ascii="Times New Roman"/>
          <w:b w:val="false"/>
          <w:i w:val="false"/>
          <w:color w:val="000000"/>
          <w:sz w:val="28"/>
        </w:rPr>
        <w:t>
2000 тенге  !______!_____!______!_____!______!____!_______!_________
</w:t>
      </w:r>
      <w:r>
        <w:br/>
      </w:r>
      <w:r>
        <w:rPr>
          <w:rFonts w:ascii="Times New Roman"/>
          <w:b w:val="false"/>
          <w:i w:val="false"/>
          <w:color w:val="000000"/>
          <w:sz w:val="28"/>
        </w:rPr>
        <w:t>
            !Итого       !Итого       !Итого
</w:t>
      </w:r>
      <w:r>
        <w:br/>
      </w:r>
      <w:r>
        <w:rPr>
          <w:rFonts w:ascii="Times New Roman"/>
          <w:b w:val="false"/>
          <w:i w:val="false"/>
          <w:color w:val="000000"/>
          <w:sz w:val="28"/>
        </w:rPr>
        <w:t>
            !принято:    !пересчитано:!отсортировано: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Кассир: ___________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35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Ведомость учета отсортированных и пересчитанных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монет национальной валюты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Дата_____________ 199___г.
</w:t>
      </w:r>
    </w:p>
    <w:p>
      <w:pPr>
        <w:spacing w:after="0"/>
        <w:ind w:left="0"/>
        <w:jc w:val="both"/>
      </w:pPr>
      <w:r>
        <w:rPr>
          <w:rFonts w:ascii="Times New Roman"/>
          <w:b w:val="false"/>
          <w:i w:val="false"/>
          <w:color w:val="000000"/>
          <w:sz w:val="28"/>
        </w:rPr>
        <w:t>
Номер МФО________
</w:t>
      </w:r>
    </w:p>
    <w:p>
      <w:pPr>
        <w:spacing w:after="0"/>
        <w:ind w:left="0"/>
        <w:jc w:val="both"/>
      </w:pPr>
      <w:r>
        <w:rPr>
          <w:rFonts w:ascii="Times New Roman"/>
          <w:b w:val="false"/>
          <w:i w:val="false"/>
          <w:color w:val="000000"/>
          <w:sz w:val="28"/>
        </w:rPr>
        <w:t>
Наименование подразделения Нацбанка РК__________________
</w:t>
      </w:r>
    </w:p>
    <w:p>
      <w:pPr>
        <w:spacing w:after="0"/>
        <w:ind w:left="0"/>
        <w:jc w:val="both"/>
      </w:pPr>
      <w:r>
        <w:rPr>
          <w:rFonts w:ascii="Times New Roman"/>
          <w:b w:val="false"/>
          <w:i w:val="false"/>
          <w:color w:val="000000"/>
          <w:sz w:val="28"/>
        </w:rPr>
        <w:t>
Фамилия кассира _________________________________________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Достоинство !принято     !пересчитано !отсортировано
</w:t>
      </w:r>
      <w:r>
        <w:br/>
      </w:r>
      <w:r>
        <w:rPr>
          <w:rFonts w:ascii="Times New Roman"/>
          <w:b w:val="false"/>
          <w:i w:val="false"/>
          <w:color w:val="000000"/>
          <w:sz w:val="28"/>
        </w:rPr>
        <w:t>
------------!------------!------------!-----------------------------
</w:t>
      </w:r>
      <w:r>
        <w:br/>
      </w:r>
      <w:r>
        <w:rPr>
          <w:rFonts w:ascii="Times New Roman"/>
          <w:b w:val="false"/>
          <w:i w:val="false"/>
          <w:color w:val="000000"/>
          <w:sz w:val="28"/>
        </w:rPr>
        <w:t>
            !кол-во!сумма!кол-во!сумма!годные!поврежден-  !изъятые
</w:t>
      </w:r>
      <w:r>
        <w:br/>
      </w:r>
      <w:r>
        <w:rPr>
          <w:rFonts w:ascii="Times New Roman"/>
          <w:b w:val="false"/>
          <w:i w:val="false"/>
          <w:color w:val="000000"/>
          <w:sz w:val="28"/>
        </w:rPr>
        <w:t>
            !      !     !      !     !      !ные         !из
</w:t>
      </w:r>
      <w:r>
        <w:br/>
      </w:r>
      <w:r>
        <w:rPr>
          <w:rFonts w:ascii="Times New Roman"/>
          <w:b w:val="false"/>
          <w:i w:val="false"/>
          <w:color w:val="000000"/>
          <w:sz w:val="28"/>
        </w:rPr>
        <w:t>
            !      !     !      !     !      !            !обращения,
</w:t>
      </w:r>
      <w:r>
        <w:br/>
      </w:r>
      <w:r>
        <w:rPr>
          <w:rFonts w:ascii="Times New Roman"/>
          <w:b w:val="false"/>
          <w:i w:val="false"/>
          <w:color w:val="000000"/>
          <w:sz w:val="28"/>
        </w:rPr>
        <w:t>
            !      !     !      !     !      !            !потерявшие
</w:t>
      </w:r>
      <w:r>
        <w:br/>
      </w:r>
      <w:r>
        <w:rPr>
          <w:rFonts w:ascii="Times New Roman"/>
          <w:b w:val="false"/>
          <w:i w:val="false"/>
          <w:color w:val="000000"/>
          <w:sz w:val="28"/>
        </w:rPr>
        <w:t>
            !      !     !      !     !      !            !законную
</w:t>
      </w:r>
      <w:r>
        <w:br/>
      </w:r>
      <w:r>
        <w:rPr>
          <w:rFonts w:ascii="Times New Roman"/>
          <w:b w:val="false"/>
          <w:i w:val="false"/>
          <w:color w:val="000000"/>
          <w:sz w:val="28"/>
        </w:rPr>
        <w:t>
            !      !     !      !     !      !            !силу
</w:t>
      </w:r>
      <w:r>
        <w:br/>
      </w:r>
      <w:r>
        <w:rPr>
          <w:rFonts w:ascii="Times New Roman"/>
          <w:b w:val="false"/>
          <w:i w:val="false"/>
          <w:color w:val="000000"/>
          <w:sz w:val="28"/>
        </w:rPr>
        <w:t>
            !      !     !      !     !      !            !платежа
</w:t>
      </w:r>
      <w:r>
        <w:br/>
      </w:r>
      <w:r>
        <w:rPr>
          <w:rFonts w:ascii="Times New Roman"/>
          <w:b w:val="false"/>
          <w:i w:val="false"/>
          <w:color w:val="000000"/>
          <w:sz w:val="28"/>
        </w:rPr>
        <w:t>
------------!------!-----!------!-----!------!------------!---------
</w:t>
      </w:r>
      <w:r>
        <w:br/>
      </w:r>
      <w:r>
        <w:rPr>
          <w:rFonts w:ascii="Times New Roman"/>
          <w:b w:val="false"/>
          <w:i w:val="false"/>
          <w:color w:val="000000"/>
          <w:sz w:val="28"/>
        </w:rPr>
        <w:t>
2 тиын      !______!_____!______!_____!______!____________!_________
</w:t>
      </w:r>
      <w:r>
        <w:br/>
      </w:r>
      <w:r>
        <w:rPr>
          <w:rFonts w:ascii="Times New Roman"/>
          <w:b w:val="false"/>
          <w:i w:val="false"/>
          <w:color w:val="000000"/>
          <w:sz w:val="28"/>
        </w:rPr>
        <w:t>
5 тиын      !______!_____!______!_____!______!____________!_________
</w:t>
      </w:r>
      <w:r>
        <w:br/>
      </w:r>
      <w:r>
        <w:rPr>
          <w:rFonts w:ascii="Times New Roman"/>
          <w:b w:val="false"/>
          <w:i w:val="false"/>
          <w:color w:val="000000"/>
          <w:sz w:val="28"/>
        </w:rPr>
        <w:t>
10 тиын     !______!_____!______!_____!______!____________!_________
</w:t>
      </w:r>
      <w:r>
        <w:br/>
      </w:r>
      <w:r>
        <w:rPr>
          <w:rFonts w:ascii="Times New Roman"/>
          <w:b w:val="false"/>
          <w:i w:val="false"/>
          <w:color w:val="000000"/>
          <w:sz w:val="28"/>
        </w:rPr>
        <w:t>
20 тиын     !______!_____!______!_____!______!____________!_________
</w:t>
      </w:r>
      <w:r>
        <w:br/>
      </w:r>
      <w:r>
        <w:rPr>
          <w:rFonts w:ascii="Times New Roman"/>
          <w:b w:val="false"/>
          <w:i w:val="false"/>
          <w:color w:val="000000"/>
          <w:sz w:val="28"/>
        </w:rPr>
        <w:t>
50 тиын     !______!_____!______!_____!______!____________!_________
</w:t>
      </w:r>
      <w:r>
        <w:br/>
      </w:r>
      <w:r>
        <w:rPr>
          <w:rFonts w:ascii="Times New Roman"/>
          <w:b w:val="false"/>
          <w:i w:val="false"/>
          <w:color w:val="000000"/>
          <w:sz w:val="28"/>
        </w:rPr>
        <w:t>
1 тенге     !______!_____!______!_____!______!____________!_________
</w:t>
      </w:r>
      <w:r>
        <w:br/>
      </w:r>
      <w:r>
        <w:rPr>
          <w:rFonts w:ascii="Times New Roman"/>
          <w:b w:val="false"/>
          <w:i w:val="false"/>
          <w:color w:val="000000"/>
          <w:sz w:val="28"/>
        </w:rPr>
        <w:t>
5 тенге     !______!_____!______!_____!______!____________!_________
</w:t>
      </w:r>
      <w:r>
        <w:br/>
      </w:r>
      <w:r>
        <w:rPr>
          <w:rFonts w:ascii="Times New Roman"/>
          <w:b w:val="false"/>
          <w:i w:val="false"/>
          <w:color w:val="000000"/>
          <w:sz w:val="28"/>
        </w:rPr>
        <w:t>
10 тенге    !______!_____!______!_____!______!____________!_________
</w:t>
      </w:r>
      <w:r>
        <w:br/>
      </w:r>
      <w:r>
        <w:rPr>
          <w:rFonts w:ascii="Times New Roman"/>
          <w:b w:val="false"/>
          <w:i w:val="false"/>
          <w:color w:val="000000"/>
          <w:sz w:val="28"/>
        </w:rPr>
        <w:t>
20 тенге    !______!_____!______!_____!______!____________!_________
</w:t>
      </w:r>
      <w:r>
        <w:br/>
      </w:r>
      <w:r>
        <w:rPr>
          <w:rFonts w:ascii="Times New Roman"/>
          <w:b w:val="false"/>
          <w:i w:val="false"/>
          <w:color w:val="000000"/>
          <w:sz w:val="28"/>
        </w:rPr>
        <w:t>
Коллекционные      !     !      !     !      !            !
</w:t>
      </w:r>
      <w:r>
        <w:br/>
      </w:r>
      <w:r>
        <w:rPr>
          <w:rFonts w:ascii="Times New Roman"/>
          <w:b w:val="false"/>
          <w:i w:val="false"/>
          <w:color w:val="000000"/>
          <w:sz w:val="28"/>
        </w:rPr>
        <w:t>
20 тенге - 50      !     !      !     !      !            !
</w:t>
      </w:r>
      <w:r>
        <w:br/>
      </w:r>
      <w:r>
        <w:rPr>
          <w:rFonts w:ascii="Times New Roman"/>
          <w:b w:val="false"/>
          <w:i w:val="false"/>
          <w:color w:val="000000"/>
          <w:sz w:val="28"/>
        </w:rPr>
        <w:t>
лет ООН...  !______!_____!______!_____!______!____________!_________
</w:t>
      </w:r>
      <w:r>
        <w:br/>
      </w:r>
      <w:r>
        <w:rPr>
          <w:rFonts w:ascii="Times New Roman"/>
          <w:b w:val="false"/>
          <w:i w:val="false"/>
          <w:color w:val="000000"/>
          <w:sz w:val="28"/>
        </w:rPr>
        <w:t>
Серебряные  !______!_____!______!_____!______!____________!_________
</w:t>
      </w:r>
      <w:r>
        <w:br/>
      </w:r>
      <w:r>
        <w:rPr>
          <w:rFonts w:ascii="Times New Roman"/>
          <w:b w:val="false"/>
          <w:i w:val="false"/>
          <w:color w:val="000000"/>
          <w:sz w:val="28"/>
        </w:rPr>
        <w:t>
100 тенге - !______!_____!______!_____!______!____________!_________
</w:t>
      </w:r>
      <w:r>
        <w:br/>
      </w:r>
      <w:r>
        <w:rPr>
          <w:rFonts w:ascii="Times New Roman"/>
          <w:b w:val="false"/>
          <w:i w:val="false"/>
          <w:color w:val="000000"/>
          <w:sz w:val="28"/>
        </w:rPr>
        <w:t>
150 лет     !      !     !      !     !      !            !
</w:t>
      </w:r>
      <w:r>
        <w:br/>
      </w:r>
      <w:r>
        <w:rPr>
          <w:rFonts w:ascii="Times New Roman"/>
          <w:b w:val="false"/>
          <w:i w:val="false"/>
          <w:color w:val="000000"/>
          <w:sz w:val="28"/>
        </w:rPr>
        <w:t>
Абая        !      !     !      !     !      !            !
</w:t>
      </w:r>
      <w:r>
        <w:br/>
      </w:r>
      <w:r>
        <w:rPr>
          <w:rFonts w:ascii="Times New Roman"/>
          <w:b w:val="false"/>
          <w:i w:val="false"/>
          <w:color w:val="000000"/>
          <w:sz w:val="28"/>
        </w:rPr>
        <w:t>
Золотые     !______!_____!______!_____!______!____________!_________
</w:t>
      </w:r>
      <w:r>
        <w:br/>
      </w:r>
      <w:r>
        <w:rPr>
          <w:rFonts w:ascii="Times New Roman"/>
          <w:b w:val="false"/>
          <w:i w:val="false"/>
          <w:color w:val="000000"/>
          <w:sz w:val="28"/>
        </w:rPr>
        <w:t>
1000 тенге  !______!_____!______!_____!______!____________!_________
</w:t>
      </w:r>
      <w:r>
        <w:br/>
      </w:r>
      <w:r>
        <w:rPr>
          <w:rFonts w:ascii="Times New Roman"/>
          <w:b w:val="false"/>
          <w:i w:val="false"/>
          <w:color w:val="000000"/>
          <w:sz w:val="28"/>
        </w:rPr>
        <w:t>
2500 тенге  !______!_____!______!_____!______!____________!_________
</w:t>
      </w:r>
      <w:r>
        <w:br/>
      </w:r>
      <w:r>
        <w:rPr>
          <w:rFonts w:ascii="Times New Roman"/>
          <w:b w:val="false"/>
          <w:i w:val="false"/>
          <w:color w:val="000000"/>
          <w:sz w:val="28"/>
        </w:rPr>
        <w:t>
5000 тенге  !______!_____!______!_____!______!____________!_________
</w:t>
      </w:r>
      <w:r>
        <w:br/>
      </w:r>
      <w:r>
        <w:rPr>
          <w:rFonts w:ascii="Times New Roman"/>
          <w:b w:val="false"/>
          <w:i w:val="false"/>
          <w:color w:val="000000"/>
          <w:sz w:val="28"/>
        </w:rPr>
        <w:t>
10000 тенге !______!_____!______!_____!______!____________!_________
</w:t>
      </w:r>
      <w:r>
        <w:br/>
      </w:r>
      <w:r>
        <w:rPr>
          <w:rFonts w:ascii="Times New Roman"/>
          <w:b w:val="false"/>
          <w:i w:val="false"/>
          <w:color w:val="000000"/>
          <w:sz w:val="28"/>
        </w:rPr>
        <w:t>
            !Итого       !Итого       !Итого
</w:t>
      </w:r>
      <w:r>
        <w:br/>
      </w:r>
      <w:r>
        <w:rPr>
          <w:rFonts w:ascii="Times New Roman"/>
          <w:b w:val="false"/>
          <w:i w:val="false"/>
          <w:color w:val="000000"/>
          <w:sz w:val="28"/>
        </w:rPr>
        <w:t>
            !принято:    !пересчитано:!отсортировано: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Кассир:__________(подпись)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36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Сводная ведомость учета отсортированных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пересчитанных банкнот национальной валюты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Дата_______________ 199__г.
</w:t>
      </w:r>
    </w:p>
    <w:p>
      <w:pPr>
        <w:spacing w:after="0"/>
        <w:ind w:left="0"/>
        <w:jc w:val="both"/>
      </w:pPr>
      <w:r>
        <w:rPr>
          <w:rFonts w:ascii="Times New Roman"/>
          <w:b w:val="false"/>
          <w:i w:val="false"/>
          <w:color w:val="000000"/>
          <w:sz w:val="28"/>
        </w:rPr>
        <w:t>
Номер МФО________
</w:t>
      </w:r>
    </w:p>
    <w:p>
      <w:pPr>
        <w:spacing w:after="0"/>
        <w:ind w:left="0"/>
        <w:jc w:val="both"/>
      </w:pPr>
      <w:r>
        <w:rPr>
          <w:rFonts w:ascii="Times New Roman"/>
          <w:b w:val="false"/>
          <w:i w:val="false"/>
          <w:color w:val="000000"/>
          <w:sz w:val="28"/>
        </w:rPr>
        <w:t>
Наименование подразделения Нацбанка РК____________________
</w:t>
      </w:r>
      <w:r>
        <w:br/>
      </w:r>
      <w:r>
        <w:rPr>
          <w:rFonts w:ascii="Times New Roman"/>
          <w:b w:val="false"/>
          <w:i w:val="false"/>
          <w:color w:val="000000"/>
          <w:sz w:val="28"/>
        </w:rPr>
        <w:t>
--------------------------------------------------------------------
</w:t>
      </w:r>
      <w:r>
        <w:br/>
      </w:r>
      <w:r>
        <w:rPr>
          <w:rFonts w:ascii="Times New Roman"/>
          <w:b w:val="false"/>
          <w:i w:val="false"/>
          <w:color w:val="000000"/>
          <w:sz w:val="28"/>
        </w:rPr>
        <w:t>
Достоинство !принято     !пересчитано !отсортировано
</w:t>
      </w:r>
      <w:r>
        <w:br/>
      </w:r>
      <w:r>
        <w:rPr>
          <w:rFonts w:ascii="Times New Roman"/>
          <w:b w:val="false"/>
          <w:i w:val="false"/>
          <w:color w:val="000000"/>
          <w:sz w:val="28"/>
        </w:rPr>
        <w:t>
------------!------------!------------!-----------------------------
</w:t>
      </w:r>
      <w:r>
        <w:br/>
      </w:r>
      <w:r>
        <w:rPr>
          <w:rFonts w:ascii="Times New Roman"/>
          <w:b w:val="false"/>
          <w:i w:val="false"/>
          <w:color w:val="000000"/>
          <w:sz w:val="28"/>
        </w:rPr>
        <w:t>
            !кол-во!сумма!кол-во!сумма!годных!вет-!фальши-!изъятые
</w:t>
      </w:r>
      <w:r>
        <w:br/>
      </w:r>
      <w:r>
        <w:rPr>
          <w:rFonts w:ascii="Times New Roman"/>
          <w:b w:val="false"/>
          <w:i w:val="false"/>
          <w:color w:val="000000"/>
          <w:sz w:val="28"/>
        </w:rPr>
        <w:t>
            !      !     !      !     !      !хих !вых    !из
</w:t>
      </w:r>
      <w:r>
        <w:br/>
      </w:r>
      <w:r>
        <w:rPr>
          <w:rFonts w:ascii="Times New Roman"/>
          <w:b w:val="false"/>
          <w:i w:val="false"/>
          <w:color w:val="000000"/>
          <w:sz w:val="28"/>
        </w:rPr>
        <w:t>
            !      !     !      !     !      !    !       !обращения,
</w:t>
      </w:r>
      <w:r>
        <w:br/>
      </w:r>
      <w:r>
        <w:rPr>
          <w:rFonts w:ascii="Times New Roman"/>
          <w:b w:val="false"/>
          <w:i w:val="false"/>
          <w:color w:val="000000"/>
          <w:sz w:val="28"/>
        </w:rPr>
        <w:t>
            !      !     !      !     !      !    !       !потерявшие
</w:t>
      </w:r>
      <w:r>
        <w:br/>
      </w:r>
      <w:r>
        <w:rPr>
          <w:rFonts w:ascii="Times New Roman"/>
          <w:b w:val="false"/>
          <w:i w:val="false"/>
          <w:color w:val="000000"/>
          <w:sz w:val="28"/>
        </w:rPr>
        <w:t>
            !      !     !      !     !      !    !       !законную
</w:t>
      </w:r>
      <w:r>
        <w:br/>
      </w:r>
      <w:r>
        <w:rPr>
          <w:rFonts w:ascii="Times New Roman"/>
          <w:b w:val="false"/>
          <w:i w:val="false"/>
          <w:color w:val="000000"/>
          <w:sz w:val="28"/>
        </w:rPr>
        <w:t>
            !      !     !      !     !      !    !       !силу
</w:t>
      </w:r>
      <w:r>
        <w:br/>
      </w:r>
      <w:r>
        <w:rPr>
          <w:rFonts w:ascii="Times New Roman"/>
          <w:b w:val="false"/>
          <w:i w:val="false"/>
          <w:color w:val="000000"/>
          <w:sz w:val="28"/>
        </w:rPr>
        <w:t>
            !      !     !      !     !      !    !       !платежа
</w:t>
      </w:r>
      <w:r>
        <w:br/>
      </w:r>
      <w:r>
        <w:rPr>
          <w:rFonts w:ascii="Times New Roman"/>
          <w:b w:val="false"/>
          <w:i w:val="false"/>
          <w:color w:val="000000"/>
          <w:sz w:val="28"/>
        </w:rPr>
        <w:t>
------------!------!-----!------!-----!------!----!-------!---------
</w:t>
      </w:r>
      <w:r>
        <w:br/>
      </w:r>
      <w:r>
        <w:rPr>
          <w:rFonts w:ascii="Times New Roman"/>
          <w:b w:val="false"/>
          <w:i w:val="false"/>
          <w:color w:val="000000"/>
          <w:sz w:val="28"/>
        </w:rPr>
        <w:t>
1 тенге     !______!_____!______!_____!______!____!_______!_________
</w:t>
      </w:r>
      <w:r>
        <w:br/>
      </w:r>
      <w:r>
        <w:rPr>
          <w:rFonts w:ascii="Times New Roman"/>
          <w:b w:val="false"/>
          <w:i w:val="false"/>
          <w:color w:val="000000"/>
          <w:sz w:val="28"/>
        </w:rPr>
        <w:t>
3 тенге     !______!_____!______!_____!______!____!_______!_________
</w:t>
      </w:r>
      <w:r>
        <w:br/>
      </w:r>
      <w:r>
        <w:rPr>
          <w:rFonts w:ascii="Times New Roman"/>
          <w:b w:val="false"/>
          <w:i w:val="false"/>
          <w:color w:val="000000"/>
          <w:sz w:val="28"/>
        </w:rPr>
        <w:t>
5 тенге     !______!_____!______!_____!______!____!_______!_________
</w:t>
      </w:r>
      <w:r>
        <w:br/>
      </w:r>
      <w:r>
        <w:rPr>
          <w:rFonts w:ascii="Times New Roman"/>
          <w:b w:val="false"/>
          <w:i w:val="false"/>
          <w:color w:val="000000"/>
          <w:sz w:val="28"/>
        </w:rPr>
        <w:t>
10 тенге    !______!_____!______!_____!______!____!_______!_________
</w:t>
      </w:r>
      <w:r>
        <w:br/>
      </w:r>
      <w:r>
        <w:rPr>
          <w:rFonts w:ascii="Times New Roman"/>
          <w:b w:val="false"/>
          <w:i w:val="false"/>
          <w:color w:val="000000"/>
          <w:sz w:val="28"/>
        </w:rPr>
        <w:t>
20 тенге    !______!_____!______!_____!______!____!_______!_________
</w:t>
      </w:r>
      <w:r>
        <w:br/>
      </w:r>
      <w:r>
        <w:rPr>
          <w:rFonts w:ascii="Times New Roman"/>
          <w:b w:val="false"/>
          <w:i w:val="false"/>
          <w:color w:val="000000"/>
          <w:sz w:val="28"/>
        </w:rPr>
        <w:t>
50 тенге    !______!_____!______!_____!______!____!_______!_________
</w:t>
      </w:r>
      <w:r>
        <w:br/>
      </w:r>
      <w:r>
        <w:rPr>
          <w:rFonts w:ascii="Times New Roman"/>
          <w:b w:val="false"/>
          <w:i w:val="false"/>
          <w:color w:val="000000"/>
          <w:sz w:val="28"/>
        </w:rPr>
        <w:t>
100 тенге   !______!_____!______!_____!______!____!_______!_________
</w:t>
      </w:r>
      <w:r>
        <w:br/>
      </w:r>
      <w:r>
        <w:rPr>
          <w:rFonts w:ascii="Times New Roman"/>
          <w:b w:val="false"/>
          <w:i w:val="false"/>
          <w:color w:val="000000"/>
          <w:sz w:val="28"/>
        </w:rPr>
        <w:t>
200 тенге   !______!_____!______!_____!______!____!_______!_________
</w:t>
      </w:r>
      <w:r>
        <w:br/>
      </w:r>
      <w:r>
        <w:rPr>
          <w:rFonts w:ascii="Times New Roman"/>
          <w:b w:val="false"/>
          <w:i w:val="false"/>
          <w:color w:val="000000"/>
          <w:sz w:val="28"/>
        </w:rPr>
        <w:t>
500 тенге   !______!_____!______!_____!______!____!_______!_________
</w:t>
      </w:r>
      <w:r>
        <w:br/>
      </w:r>
      <w:r>
        <w:rPr>
          <w:rFonts w:ascii="Times New Roman"/>
          <w:b w:val="false"/>
          <w:i w:val="false"/>
          <w:color w:val="000000"/>
          <w:sz w:val="28"/>
        </w:rPr>
        <w:t>
1000 тенге  !______!_____!______!_____!______!____!_______!_________
</w:t>
      </w:r>
      <w:r>
        <w:br/>
      </w:r>
      <w:r>
        <w:rPr>
          <w:rFonts w:ascii="Times New Roman"/>
          <w:b w:val="false"/>
          <w:i w:val="false"/>
          <w:color w:val="000000"/>
          <w:sz w:val="28"/>
        </w:rPr>
        <w:t>
2000 тенге  !______!_____!______!_____!______!____!_______!_________
</w:t>
      </w:r>
      <w:r>
        <w:br/>
      </w:r>
      <w:r>
        <w:rPr>
          <w:rFonts w:ascii="Times New Roman"/>
          <w:b w:val="false"/>
          <w:i w:val="false"/>
          <w:color w:val="000000"/>
          <w:sz w:val="28"/>
        </w:rPr>
        <w:t>
            !Итого       !Итого       !Итого
</w:t>
      </w:r>
      <w:r>
        <w:br/>
      </w:r>
      <w:r>
        <w:rPr>
          <w:rFonts w:ascii="Times New Roman"/>
          <w:b w:val="false"/>
          <w:i w:val="false"/>
          <w:color w:val="000000"/>
          <w:sz w:val="28"/>
        </w:rPr>
        <w:t>
            !принято:    !пересчитано:!отсортировано: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Контролер: ___________(подпись)
</w:t>
      </w:r>
    </w:p>
    <w:p>
      <w:pPr>
        <w:spacing w:after="0"/>
        <w:ind w:left="0"/>
        <w:jc w:val="both"/>
      </w:pPr>
      <w:r>
        <w:rPr>
          <w:rFonts w:ascii="Times New Roman"/>
          <w:b w:val="false"/>
          <w:i w:val="false"/>
          <w:color w:val="000000"/>
          <w:sz w:val="28"/>
        </w:rPr>
        <w:t>
Заведующий кассой: ______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37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Сводная ведомость учета отсортированных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пересчитанных монет национальной валюты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Дата_____________ 199___г.
</w:t>
      </w:r>
    </w:p>
    <w:p>
      <w:pPr>
        <w:spacing w:after="0"/>
        <w:ind w:left="0"/>
        <w:jc w:val="both"/>
      </w:pPr>
      <w:r>
        <w:rPr>
          <w:rFonts w:ascii="Times New Roman"/>
          <w:b w:val="false"/>
          <w:i w:val="false"/>
          <w:color w:val="000000"/>
          <w:sz w:val="28"/>
        </w:rPr>
        <w:t>
Номер МФО________
</w:t>
      </w:r>
    </w:p>
    <w:p>
      <w:pPr>
        <w:spacing w:after="0"/>
        <w:ind w:left="0"/>
        <w:jc w:val="both"/>
      </w:pPr>
      <w:r>
        <w:rPr>
          <w:rFonts w:ascii="Times New Roman"/>
          <w:b w:val="false"/>
          <w:i w:val="false"/>
          <w:color w:val="000000"/>
          <w:sz w:val="28"/>
        </w:rPr>
        <w:t>
Наименование подразделения Нацбанка РК_________________
</w:t>
      </w:r>
      <w:r>
        <w:br/>
      </w:r>
      <w:r>
        <w:rPr>
          <w:rFonts w:ascii="Times New Roman"/>
          <w:b w:val="false"/>
          <w:i w:val="false"/>
          <w:color w:val="000000"/>
          <w:sz w:val="28"/>
        </w:rPr>
        <w:t>
--------------------------------------------------------------------
</w:t>
      </w:r>
      <w:r>
        <w:br/>
      </w:r>
      <w:r>
        <w:rPr>
          <w:rFonts w:ascii="Times New Roman"/>
          <w:b w:val="false"/>
          <w:i w:val="false"/>
          <w:color w:val="000000"/>
          <w:sz w:val="28"/>
        </w:rPr>
        <w:t>
Достоинство !принято     !пересчитано !отсортировано
</w:t>
      </w:r>
      <w:r>
        <w:br/>
      </w:r>
      <w:r>
        <w:rPr>
          <w:rFonts w:ascii="Times New Roman"/>
          <w:b w:val="false"/>
          <w:i w:val="false"/>
          <w:color w:val="000000"/>
          <w:sz w:val="28"/>
        </w:rPr>
        <w:t>
------------!------------!------------!-----------------------------
</w:t>
      </w:r>
      <w:r>
        <w:br/>
      </w:r>
      <w:r>
        <w:rPr>
          <w:rFonts w:ascii="Times New Roman"/>
          <w:b w:val="false"/>
          <w:i w:val="false"/>
          <w:color w:val="000000"/>
          <w:sz w:val="28"/>
        </w:rPr>
        <w:t>
            !кол-во!сумма!кол-во!сумма!годные!поврежден-  !изъятые
</w:t>
      </w:r>
      <w:r>
        <w:br/>
      </w:r>
      <w:r>
        <w:rPr>
          <w:rFonts w:ascii="Times New Roman"/>
          <w:b w:val="false"/>
          <w:i w:val="false"/>
          <w:color w:val="000000"/>
          <w:sz w:val="28"/>
        </w:rPr>
        <w:t>
            !      !     !      !     !      !ные         !из
</w:t>
      </w:r>
      <w:r>
        <w:br/>
      </w:r>
      <w:r>
        <w:rPr>
          <w:rFonts w:ascii="Times New Roman"/>
          <w:b w:val="false"/>
          <w:i w:val="false"/>
          <w:color w:val="000000"/>
          <w:sz w:val="28"/>
        </w:rPr>
        <w:t>
            !      !     !      !     !      !            !обращения,
</w:t>
      </w:r>
      <w:r>
        <w:br/>
      </w:r>
      <w:r>
        <w:rPr>
          <w:rFonts w:ascii="Times New Roman"/>
          <w:b w:val="false"/>
          <w:i w:val="false"/>
          <w:color w:val="000000"/>
          <w:sz w:val="28"/>
        </w:rPr>
        <w:t>
            !      !     !      !     !      !            !потерявшие
</w:t>
      </w:r>
      <w:r>
        <w:br/>
      </w:r>
      <w:r>
        <w:rPr>
          <w:rFonts w:ascii="Times New Roman"/>
          <w:b w:val="false"/>
          <w:i w:val="false"/>
          <w:color w:val="000000"/>
          <w:sz w:val="28"/>
        </w:rPr>
        <w:t>
            !      !     !      !     !      !            !законную
</w:t>
      </w:r>
      <w:r>
        <w:br/>
      </w:r>
      <w:r>
        <w:rPr>
          <w:rFonts w:ascii="Times New Roman"/>
          <w:b w:val="false"/>
          <w:i w:val="false"/>
          <w:color w:val="000000"/>
          <w:sz w:val="28"/>
        </w:rPr>
        <w:t>
            !      !     !      !     !      !            !силу
</w:t>
      </w:r>
      <w:r>
        <w:br/>
      </w:r>
      <w:r>
        <w:rPr>
          <w:rFonts w:ascii="Times New Roman"/>
          <w:b w:val="false"/>
          <w:i w:val="false"/>
          <w:color w:val="000000"/>
          <w:sz w:val="28"/>
        </w:rPr>
        <w:t>
            !      !     !      !     !      !            !платежа
</w:t>
      </w:r>
      <w:r>
        <w:br/>
      </w:r>
      <w:r>
        <w:rPr>
          <w:rFonts w:ascii="Times New Roman"/>
          <w:b w:val="false"/>
          <w:i w:val="false"/>
          <w:color w:val="000000"/>
          <w:sz w:val="28"/>
        </w:rPr>
        <w:t>
------------!------!-----!------!-----!------!------------!---------
</w:t>
      </w:r>
      <w:r>
        <w:br/>
      </w:r>
      <w:r>
        <w:rPr>
          <w:rFonts w:ascii="Times New Roman"/>
          <w:b w:val="false"/>
          <w:i w:val="false"/>
          <w:color w:val="000000"/>
          <w:sz w:val="28"/>
        </w:rPr>
        <w:t>
2 тиын      !______!_____!______!_____!______!____________!_________
</w:t>
      </w:r>
      <w:r>
        <w:br/>
      </w:r>
      <w:r>
        <w:rPr>
          <w:rFonts w:ascii="Times New Roman"/>
          <w:b w:val="false"/>
          <w:i w:val="false"/>
          <w:color w:val="000000"/>
          <w:sz w:val="28"/>
        </w:rPr>
        <w:t>
5 тиын      !______!_____!______!_____!______!____________!_________
</w:t>
      </w:r>
      <w:r>
        <w:br/>
      </w:r>
      <w:r>
        <w:rPr>
          <w:rFonts w:ascii="Times New Roman"/>
          <w:b w:val="false"/>
          <w:i w:val="false"/>
          <w:color w:val="000000"/>
          <w:sz w:val="28"/>
        </w:rPr>
        <w:t>
10 тиын     !______!_____!______!_____!______!____________!_________
</w:t>
      </w:r>
      <w:r>
        <w:br/>
      </w:r>
      <w:r>
        <w:rPr>
          <w:rFonts w:ascii="Times New Roman"/>
          <w:b w:val="false"/>
          <w:i w:val="false"/>
          <w:color w:val="000000"/>
          <w:sz w:val="28"/>
        </w:rPr>
        <w:t>
20 тиын     !______!_____!______!_____!______!____________!_________
</w:t>
      </w:r>
      <w:r>
        <w:br/>
      </w:r>
      <w:r>
        <w:rPr>
          <w:rFonts w:ascii="Times New Roman"/>
          <w:b w:val="false"/>
          <w:i w:val="false"/>
          <w:color w:val="000000"/>
          <w:sz w:val="28"/>
        </w:rPr>
        <w:t>
50 тиын     !______!_____!______!_____!______!____________!_________
</w:t>
      </w:r>
      <w:r>
        <w:br/>
      </w:r>
      <w:r>
        <w:rPr>
          <w:rFonts w:ascii="Times New Roman"/>
          <w:b w:val="false"/>
          <w:i w:val="false"/>
          <w:color w:val="000000"/>
          <w:sz w:val="28"/>
        </w:rPr>
        <w:t>
1 тенге     !______!_____!______!_____!______!____________!_________
</w:t>
      </w:r>
      <w:r>
        <w:br/>
      </w:r>
      <w:r>
        <w:rPr>
          <w:rFonts w:ascii="Times New Roman"/>
          <w:b w:val="false"/>
          <w:i w:val="false"/>
          <w:color w:val="000000"/>
          <w:sz w:val="28"/>
        </w:rPr>
        <w:t>
5 тенге     !______!_____!______!_____!______!____________!_________
</w:t>
      </w:r>
      <w:r>
        <w:br/>
      </w:r>
      <w:r>
        <w:rPr>
          <w:rFonts w:ascii="Times New Roman"/>
          <w:b w:val="false"/>
          <w:i w:val="false"/>
          <w:color w:val="000000"/>
          <w:sz w:val="28"/>
        </w:rPr>
        <w:t>
10 тенге    !______!_____!______!_____!______!____________!_________
</w:t>
      </w:r>
      <w:r>
        <w:br/>
      </w:r>
      <w:r>
        <w:rPr>
          <w:rFonts w:ascii="Times New Roman"/>
          <w:b w:val="false"/>
          <w:i w:val="false"/>
          <w:color w:val="000000"/>
          <w:sz w:val="28"/>
        </w:rPr>
        <w:t>
20 тенге    !______!_____!______!_____!______!____________!_________
</w:t>
      </w:r>
      <w:r>
        <w:br/>
      </w:r>
      <w:r>
        <w:rPr>
          <w:rFonts w:ascii="Times New Roman"/>
          <w:b w:val="false"/>
          <w:i w:val="false"/>
          <w:color w:val="000000"/>
          <w:sz w:val="28"/>
        </w:rPr>
        <w:t>
Коллекционные      !     !      !     !      !            !
</w:t>
      </w:r>
      <w:r>
        <w:br/>
      </w:r>
      <w:r>
        <w:rPr>
          <w:rFonts w:ascii="Times New Roman"/>
          <w:b w:val="false"/>
          <w:i w:val="false"/>
          <w:color w:val="000000"/>
          <w:sz w:val="28"/>
        </w:rPr>
        <w:t>
20 тенге - 50      !     !      !     !      !            !
</w:t>
      </w:r>
      <w:r>
        <w:br/>
      </w:r>
      <w:r>
        <w:rPr>
          <w:rFonts w:ascii="Times New Roman"/>
          <w:b w:val="false"/>
          <w:i w:val="false"/>
          <w:color w:val="000000"/>
          <w:sz w:val="28"/>
        </w:rPr>
        <w:t>
лет ООН...  !______!_____!______!_____!______!____________!_________
</w:t>
      </w:r>
      <w:r>
        <w:br/>
      </w:r>
      <w:r>
        <w:rPr>
          <w:rFonts w:ascii="Times New Roman"/>
          <w:b w:val="false"/>
          <w:i w:val="false"/>
          <w:color w:val="000000"/>
          <w:sz w:val="28"/>
        </w:rPr>
        <w:t>
Серебряные  !______!_____!______!_____!______!____________!_________
</w:t>
      </w:r>
      <w:r>
        <w:br/>
      </w:r>
      <w:r>
        <w:rPr>
          <w:rFonts w:ascii="Times New Roman"/>
          <w:b w:val="false"/>
          <w:i w:val="false"/>
          <w:color w:val="000000"/>
          <w:sz w:val="28"/>
        </w:rPr>
        <w:t>
100 тенге - !______!_____!______!_____!______!____________!_________
</w:t>
      </w:r>
      <w:r>
        <w:br/>
      </w:r>
      <w:r>
        <w:rPr>
          <w:rFonts w:ascii="Times New Roman"/>
          <w:b w:val="false"/>
          <w:i w:val="false"/>
          <w:color w:val="000000"/>
          <w:sz w:val="28"/>
        </w:rPr>
        <w:t>
150 лет     !      !     !      !     !      !            !
</w:t>
      </w:r>
      <w:r>
        <w:br/>
      </w:r>
      <w:r>
        <w:rPr>
          <w:rFonts w:ascii="Times New Roman"/>
          <w:b w:val="false"/>
          <w:i w:val="false"/>
          <w:color w:val="000000"/>
          <w:sz w:val="28"/>
        </w:rPr>
        <w:t>
Абая        !      !     !      !     !      !            !
</w:t>
      </w:r>
      <w:r>
        <w:br/>
      </w:r>
      <w:r>
        <w:rPr>
          <w:rFonts w:ascii="Times New Roman"/>
          <w:b w:val="false"/>
          <w:i w:val="false"/>
          <w:color w:val="000000"/>
          <w:sz w:val="28"/>
        </w:rPr>
        <w:t>
Золотые     !______!_____!______!_____!______!____________!_________
</w:t>
      </w:r>
      <w:r>
        <w:br/>
      </w:r>
      <w:r>
        <w:rPr>
          <w:rFonts w:ascii="Times New Roman"/>
          <w:b w:val="false"/>
          <w:i w:val="false"/>
          <w:color w:val="000000"/>
          <w:sz w:val="28"/>
        </w:rPr>
        <w:t>
1000 тенге  !______!_____!______!_____!______!____________!_________
</w:t>
      </w:r>
      <w:r>
        <w:br/>
      </w:r>
      <w:r>
        <w:rPr>
          <w:rFonts w:ascii="Times New Roman"/>
          <w:b w:val="false"/>
          <w:i w:val="false"/>
          <w:color w:val="000000"/>
          <w:sz w:val="28"/>
        </w:rPr>
        <w:t>
2500 тенге  !______!_____!______!_____!______!____________!_________
</w:t>
      </w:r>
      <w:r>
        <w:br/>
      </w:r>
      <w:r>
        <w:rPr>
          <w:rFonts w:ascii="Times New Roman"/>
          <w:b w:val="false"/>
          <w:i w:val="false"/>
          <w:color w:val="000000"/>
          <w:sz w:val="28"/>
        </w:rPr>
        <w:t>
5000 тенге  !______!_____!______!_____!______!____________!_________
</w:t>
      </w:r>
      <w:r>
        <w:br/>
      </w:r>
      <w:r>
        <w:rPr>
          <w:rFonts w:ascii="Times New Roman"/>
          <w:b w:val="false"/>
          <w:i w:val="false"/>
          <w:color w:val="000000"/>
          <w:sz w:val="28"/>
        </w:rPr>
        <w:t>
10000 тенге !______!_____!______!_____!______!____________!_________
</w:t>
      </w:r>
      <w:r>
        <w:br/>
      </w:r>
      <w:r>
        <w:rPr>
          <w:rFonts w:ascii="Times New Roman"/>
          <w:b w:val="false"/>
          <w:i w:val="false"/>
          <w:color w:val="000000"/>
          <w:sz w:val="28"/>
        </w:rPr>
        <w:t>
            !Итого       !Итого       !Итого
</w:t>
      </w:r>
      <w:r>
        <w:br/>
      </w:r>
      <w:r>
        <w:rPr>
          <w:rFonts w:ascii="Times New Roman"/>
          <w:b w:val="false"/>
          <w:i w:val="false"/>
          <w:color w:val="000000"/>
          <w:sz w:val="28"/>
        </w:rPr>
        <w:t>
            !принято:    !пересчитано:!отсортировано: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Контролер: _________(подпись)
</w:t>
      </w:r>
    </w:p>
    <w:p>
      <w:pPr>
        <w:spacing w:after="0"/>
        <w:ind w:left="0"/>
        <w:jc w:val="both"/>
      </w:pPr>
      <w:r>
        <w:rPr>
          <w:rFonts w:ascii="Times New Roman"/>
          <w:b w:val="false"/>
          <w:i w:val="false"/>
          <w:color w:val="000000"/>
          <w:sz w:val="28"/>
        </w:rPr>
        <w:t>
     Заведующий кассой:______(подпись)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38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Образец
</w:t>
      </w:r>
    </w:p>
    <w:p>
      <w:pPr>
        <w:spacing w:after="0"/>
        <w:ind w:left="0"/>
        <w:jc w:val="both"/>
      </w:pPr>
      <w:r>
        <w:rPr>
          <w:rFonts w:ascii="Times New Roman"/>
          <w:b w:val="false"/>
          <w:i w:val="false"/>
          <w:color w:val="000000"/>
          <w:sz w:val="28"/>
        </w:rPr>
        <w:t>
</w:t>
      </w:r>
      <w:r>
        <w:rPr>
          <w:rFonts w:ascii="Times New Roman"/>
          <w:b/>
          <w:i w:val="false"/>
          <w:color w:val="000000"/>
          <w:sz w:val="28"/>
        </w:rPr>
        <w:t>
                            ОПИСЬ N 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пересылаемых ценностей
</w:t>
      </w:r>
      <w:r>
        <w:rPr>
          <w:rFonts w:ascii="Times New Roman"/>
          <w:b w:val="false"/>
          <w:i w:val="false"/>
          <w:color w:val="000000"/>
          <w:sz w:val="28"/>
        </w:rPr>
        <w:t>
</w:t>
      </w:r>
      <w:r>
        <w:br/>
      </w:r>
      <w:r>
        <w:rPr>
          <w:rFonts w:ascii="Times New Roman"/>
          <w:b w:val="false"/>
          <w:i w:val="false"/>
          <w:color w:val="000000"/>
          <w:sz w:val="28"/>
        </w:rPr>
        <w:t>
                    "____" ___________ 199___ г.
</w:t>
      </w:r>
    </w:p>
    <w:p>
      <w:pPr>
        <w:spacing w:after="0"/>
        <w:ind w:left="0"/>
        <w:jc w:val="both"/>
      </w:pPr>
      <w:r>
        <w:rPr>
          <w:rFonts w:ascii="Times New Roman"/>
          <w:b w:val="false"/>
          <w:i w:val="false"/>
          <w:color w:val="000000"/>
          <w:sz w:val="28"/>
        </w:rPr>
        <w:t>
______________________________
</w:t>
      </w:r>
      <w:r>
        <w:br/>
      </w:r>
      <w:r>
        <w:rPr>
          <w:rFonts w:ascii="Times New Roman"/>
          <w:b w:val="false"/>
          <w:i w:val="false"/>
          <w:color w:val="000000"/>
          <w:sz w:val="28"/>
        </w:rPr>
        <w:t>
Наименование банка-отправителя
</w:t>
      </w:r>
      <w:r>
        <w:br/>
      </w:r>
      <w:r>
        <w:rPr>
          <w:rFonts w:ascii="Times New Roman"/>
          <w:b w:val="false"/>
          <w:i w:val="false"/>
          <w:color w:val="000000"/>
          <w:sz w:val="28"/>
        </w:rPr>
        <w:t>
______________________________
</w:t>
      </w:r>
      <w:r>
        <w:br/>
      </w:r>
      <w:r>
        <w:rPr>
          <w:rFonts w:ascii="Times New Roman"/>
          <w:b w:val="false"/>
          <w:i w:val="false"/>
          <w:color w:val="000000"/>
          <w:sz w:val="28"/>
        </w:rPr>
        <w:t>
Наименование хранилища
</w:t>
      </w:r>
    </w:p>
    <w:p>
      <w:pPr>
        <w:spacing w:after="0"/>
        <w:ind w:left="0"/>
        <w:jc w:val="both"/>
      </w:pPr>
      <w:r>
        <w:rPr>
          <w:rFonts w:ascii="Times New Roman"/>
          <w:b w:val="false"/>
          <w:i w:val="false"/>
          <w:color w:val="000000"/>
          <w:sz w:val="28"/>
        </w:rPr>
        <w:t>
     Направляем банкноты - ветхие, неплатежные, бракованные; монеты - деформированные, неплатежные, бракованные (ненужное зачеркнуть).
</w:t>
      </w:r>
      <w:r>
        <w:br/>
      </w:r>
      <w:r>
        <w:rPr>
          <w:rFonts w:ascii="Times New Roman"/>
          <w:b w:val="false"/>
          <w:i w:val="false"/>
          <w:color w:val="000000"/>
          <w:sz w:val="28"/>
        </w:rPr>
        <w:t>
     Получение и зачисление указанных ценностей на соответствующие внебалансовые счета просим подтвердить.
</w:t>
      </w:r>
      <w:r>
        <w:br/>
      </w:r>
      <w:r>
        <w:rPr>
          <w:rFonts w:ascii="Times New Roman"/>
          <w:b w:val="false"/>
          <w:i w:val="false"/>
          <w:color w:val="000000"/>
          <w:sz w:val="28"/>
        </w:rPr>
        <w:t>
---------------------------------------------------------------------
</w:t>
      </w:r>
      <w:r>
        <w:br/>
      </w:r>
      <w:r>
        <w:rPr>
          <w:rFonts w:ascii="Times New Roman"/>
          <w:b w:val="false"/>
          <w:i w:val="false"/>
          <w:color w:val="000000"/>
          <w:sz w:val="28"/>
        </w:rPr>
        <w:t>
Наименование и достоинство ! Сумма ! Количество!  Номера  !    N
</w:t>
      </w:r>
      <w:r>
        <w:br/>
      </w:r>
      <w:r>
        <w:rPr>
          <w:rFonts w:ascii="Times New Roman"/>
          <w:b w:val="false"/>
          <w:i w:val="false"/>
          <w:color w:val="000000"/>
          <w:sz w:val="28"/>
        </w:rPr>
        <w:t>
банкнот и монет *          !       ! мешков    !  мешков  ! пломбира
</w:t>
      </w:r>
      <w:r>
        <w:br/>
      </w:r>
      <w:r>
        <w:rPr>
          <w:rFonts w:ascii="Times New Roman"/>
          <w:b w:val="false"/>
          <w:i w:val="false"/>
          <w:color w:val="000000"/>
          <w:sz w:val="28"/>
        </w:rPr>
        <w:t>
---------------------------!-------!-----------!----------!----------
</w:t>
      </w:r>
      <w:r>
        <w:br/>
      </w:r>
      <w:r>
        <w:rPr>
          <w:rFonts w:ascii="Times New Roman"/>
          <w:b w:val="false"/>
          <w:i w:val="false"/>
          <w:color w:val="000000"/>
          <w:sz w:val="28"/>
        </w:rPr>
        <w:t>
Банкноты:                  !       !           !          !
</w:t>
      </w:r>
      <w:r>
        <w:br/>
      </w:r>
      <w:r>
        <w:rPr>
          <w:rFonts w:ascii="Times New Roman"/>
          <w:b w:val="false"/>
          <w:i w:val="false"/>
          <w:color w:val="000000"/>
          <w:sz w:val="28"/>
        </w:rPr>
        <w:t>
1 тенге                    !       !           !          !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
</w:t>
      </w:r>
      <w:r>
        <w:br/>
      </w:r>
      <w:r>
        <w:rPr>
          <w:rFonts w:ascii="Times New Roman"/>
          <w:b w:val="false"/>
          <w:i w:val="false"/>
          <w:color w:val="000000"/>
          <w:sz w:val="28"/>
        </w:rPr>
        <w:t>
Монеты:                    !       !           !          !
</w:t>
      </w:r>
      <w:r>
        <w:br/>
      </w:r>
      <w:r>
        <w:rPr>
          <w:rFonts w:ascii="Times New Roman"/>
          <w:b w:val="false"/>
          <w:i w:val="false"/>
          <w:color w:val="000000"/>
          <w:sz w:val="28"/>
        </w:rPr>
        <w:t>
1 тиын                     !       !           !          !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
</w:t>
      </w:r>
      <w:r>
        <w:br/>
      </w:r>
      <w:r>
        <w:rPr>
          <w:rFonts w:ascii="Times New Roman"/>
          <w:b w:val="false"/>
          <w:i w:val="false"/>
          <w:color w:val="000000"/>
          <w:sz w:val="28"/>
        </w:rPr>
        <w:t>
Всего по внебалансовому    ! _______   ______    _______   _______
</w:t>
      </w:r>
      <w:r>
        <w:br/>
      </w:r>
      <w:r>
        <w:rPr>
          <w:rFonts w:ascii="Times New Roman"/>
          <w:b w:val="false"/>
          <w:i w:val="false"/>
          <w:color w:val="000000"/>
          <w:sz w:val="28"/>
        </w:rPr>
        <w:t>
счету 9961                 !           (сумма прописью)
</w:t>
      </w:r>
      <w:r>
        <w:br/>
      </w:r>
      <w:r>
        <w:rPr>
          <w:rFonts w:ascii="Times New Roman"/>
          <w:b w:val="false"/>
          <w:i w:val="false"/>
          <w:color w:val="000000"/>
          <w:sz w:val="28"/>
        </w:rPr>
        <w:t>
---------------------------------------------------------------------
</w:t>
      </w:r>
      <w:r>
        <w:br/>
      </w:r>
      <w:r>
        <w:rPr>
          <w:rFonts w:ascii="Times New Roman"/>
          <w:b w:val="false"/>
          <w:i w:val="false"/>
          <w:color w:val="000000"/>
          <w:sz w:val="28"/>
        </w:rPr>
        <w:t>
     Примечание. Каждое достоинство и вид банкнот (монет) указывается отдельно.
</w:t>
      </w:r>
      <w:r>
        <w:br/>
      </w:r>
      <w:r>
        <w:rPr>
          <w:rFonts w:ascii="Times New Roman"/>
          <w:b w:val="false"/>
          <w:i w:val="false"/>
          <w:color w:val="000000"/>
          <w:sz w:val="28"/>
        </w:rPr>
        <w:t>
</w:t>
      </w:r>
      <w:r>
        <w:br/>
      </w:r>
      <w:r>
        <w:rPr>
          <w:rFonts w:ascii="Times New Roman"/>
          <w:b w:val="false"/>
          <w:i w:val="false"/>
          <w:color w:val="000000"/>
          <w:sz w:val="28"/>
        </w:rPr>
        <w:t>
     Руководитель           /подпись/        И.О.Фамилия
</w:t>
      </w:r>
      <w:r>
        <w:br/>
      </w:r>
      <w:r>
        <w:rPr>
          <w:rFonts w:ascii="Times New Roman"/>
          <w:b w:val="false"/>
          <w:i w:val="false"/>
          <w:color w:val="000000"/>
          <w:sz w:val="28"/>
        </w:rPr>
        <w:t>
     Главный бухгалтер      /подпись/        И.О.Фамилия
</w:t>
      </w:r>
      <w:r>
        <w:br/>
      </w:r>
      <w:r>
        <w:rPr>
          <w:rFonts w:ascii="Times New Roman"/>
          <w:b w:val="false"/>
          <w:i w:val="false"/>
          <w:color w:val="000000"/>
          <w:sz w:val="28"/>
        </w:rPr>
        <w:t>
     Заведующий кассой      /подпись/        И.О.Фамилия
</w:t>
      </w:r>
    </w:p>
    <w:p>
      <w:pPr>
        <w:spacing w:after="0"/>
        <w:ind w:left="0"/>
        <w:jc w:val="both"/>
      </w:pPr>
      <w:r>
        <w:rPr>
          <w:rFonts w:ascii="Times New Roman"/>
          <w:b w:val="false"/>
          <w:i w:val="false"/>
          <w:color w:val="000000"/>
          <w:sz w:val="28"/>
        </w:rPr>
        <w:t>
</w:t>
      </w:r>
      <w:r>
        <w:rPr>
          <w:rFonts w:ascii="Times New Roman"/>
          <w:b/>
          <w:i w:val="false"/>
          <w:color w:val="000000"/>
          <w:sz w:val="28"/>
        </w:rPr>
        <w:t>
                              РАСПИСКА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 _________________ 199__ г. указанные в описи (письме) ценности, отправленные через _______________________________________ Ф.И.О. ______________________ на сумму тенге _______________________ _______________________________________________________, приняты.
</w:t>
      </w:r>
      <w:r>
        <w:br/>
      </w:r>
      <w:r>
        <w:rPr>
          <w:rFonts w:ascii="Times New Roman"/>
          <w:b w:val="false"/>
          <w:i w:val="false"/>
          <w:color w:val="000000"/>
          <w:sz w:val="28"/>
        </w:rPr>
        <w:t>
         (сумма цифрами и прописью)
</w:t>
      </w:r>
      <w:r>
        <w:br/>
      </w:r>
      <w:r>
        <w:rPr>
          <w:rFonts w:ascii="Times New Roman"/>
          <w:b w:val="false"/>
          <w:i w:val="false"/>
          <w:color w:val="000000"/>
          <w:sz w:val="28"/>
        </w:rPr>
        <w:t>
Прием ценностей произведен с проверкой 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(указать: полистно, поштучно, по кружкам, по надписям на ярлыках, по
</w:t>
      </w:r>
      <w:r>
        <w:br/>
      </w:r>
      <w:r>
        <w:rPr>
          <w:rFonts w:ascii="Times New Roman"/>
          <w:b w:val="false"/>
          <w:i w:val="false"/>
          <w:color w:val="000000"/>
          <w:sz w:val="28"/>
        </w:rPr>
        <w:t>
пачкам и корешкам)
</w:t>
      </w:r>
    </w:p>
    <w:p>
      <w:pPr>
        <w:spacing w:after="0"/>
        <w:ind w:left="0"/>
        <w:jc w:val="both"/>
      </w:pPr>
      <w:r>
        <w:rPr>
          <w:rFonts w:ascii="Times New Roman"/>
          <w:b w:val="false"/>
          <w:i w:val="false"/>
          <w:color w:val="000000"/>
          <w:sz w:val="28"/>
        </w:rPr>
        <w:t>
     Место печати хранилища
</w:t>
      </w:r>
    </w:p>
    <w:p>
      <w:pPr>
        <w:spacing w:after="0"/>
        <w:ind w:left="0"/>
        <w:jc w:val="both"/>
      </w:pPr>
      <w:r>
        <w:rPr>
          <w:rFonts w:ascii="Times New Roman"/>
          <w:b w:val="false"/>
          <w:i w:val="false"/>
          <w:color w:val="000000"/>
          <w:sz w:val="28"/>
        </w:rPr>
        <w:t>
Руководитель          /подпись/         И.О.Фамилия
</w:t>
      </w:r>
      <w:r>
        <w:br/>
      </w:r>
      <w:r>
        <w:rPr>
          <w:rFonts w:ascii="Times New Roman"/>
          <w:b w:val="false"/>
          <w:i w:val="false"/>
          <w:color w:val="000000"/>
          <w:sz w:val="28"/>
        </w:rPr>
        <w:t>
Главный бухгалтер     /подпись/         И.О.Фамилия
</w:t>
      </w:r>
      <w:r>
        <w:br/>
      </w:r>
      <w:r>
        <w:rPr>
          <w:rFonts w:ascii="Times New Roman"/>
          <w:b w:val="false"/>
          <w:i w:val="false"/>
          <w:color w:val="000000"/>
          <w:sz w:val="28"/>
        </w:rPr>
        <w:t>
Заведующий кассой     /подпись/         И.О.Фамилия
</w:t>
      </w:r>
      <w:r>
        <w:br/>
      </w:r>
      <w:r>
        <w:rPr>
          <w:rFonts w:ascii="Times New Roman"/>
          <w:b w:val="false"/>
          <w:i w:val="false"/>
          <w:color w:val="000000"/>
          <w:sz w:val="28"/>
        </w:rPr>
        <w:t>
Инкассатор            /подпись/         И.О.Фамилия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39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АКТ N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  недостаче              банкнот в пачках
</w:t>
      </w:r>
      <w:r>
        <w:br/>
      </w:r>
      <w:r>
        <w:rPr>
          <w:rFonts w:ascii="Times New Roman"/>
          <w:b w:val="false"/>
          <w:i w:val="false"/>
          <w:color w:val="000000"/>
          <w:sz w:val="28"/>
        </w:rPr>
        <w:t>
--------------            ----------------
</w:t>
      </w:r>
      <w:r>
        <w:br/>
      </w:r>
      <w:r>
        <w:rPr>
          <w:rFonts w:ascii="Times New Roman"/>
          <w:b w:val="false"/>
          <w:i w:val="false"/>
          <w:color w:val="000000"/>
          <w:sz w:val="28"/>
        </w:rPr>
        <w:t>
излишке                   монет в мешках                  упаковке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(наименование отправителя, БИК (МФО)
</w:t>
      </w:r>
    </w:p>
    <w:p>
      <w:pPr>
        <w:spacing w:after="0"/>
        <w:ind w:left="0"/>
        <w:jc w:val="both"/>
      </w:pPr>
      <w:r>
        <w:rPr>
          <w:rFonts w:ascii="Times New Roman"/>
          <w:b w:val="false"/>
          <w:i w:val="false"/>
          <w:color w:val="000000"/>
          <w:sz w:val="28"/>
        </w:rPr>
        <w:t>
"____" __________19  г. составлен в ________________________________
</w:t>
      </w:r>
      <w:r>
        <w:br/>
      </w:r>
      <w:r>
        <w:rPr>
          <w:rFonts w:ascii="Times New Roman"/>
          <w:b w:val="false"/>
          <w:i w:val="false"/>
          <w:color w:val="000000"/>
          <w:sz w:val="28"/>
        </w:rPr>
        <w:t>
                                        (наименование банка)
</w:t>
      </w:r>
    </w:p>
    <w:p>
      <w:pPr>
        <w:spacing w:after="0"/>
        <w:ind w:left="0"/>
        <w:jc w:val="both"/>
      </w:pPr>
      <w:r>
        <w:rPr>
          <w:rFonts w:ascii="Times New Roman"/>
          <w:b w:val="false"/>
          <w:i w:val="false"/>
          <w:color w:val="000000"/>
          <w:sz w:val="28"/>
        </w:rPr>
        <w:t>
____________________________ в гор. ____________________ в том, что
</w:t>
      </w:r>
      <w:r>
        <w:br/>
      </w:r>
      <w:r>
        <w:rPr>
          <w:rFonts w:ascii="Times New Roman"/>
          <w:b w:val="false"/>
          <w:i w:val="false"/>
          <w:color w:val="000000"/>
          <w:sz w:val="28"/>
        </w:rPr>
        <w:t>
сего числа при вскрытии и пересчете       в кассе, комнате пересчета
</w:t>
      </w:r>
      <w:r>
        <w:br/>
      </w:r>
      <w:r>
        <w:rPr>
          <w:rFonts w:ascii="Times New Roman"/>
          <w:b w:val="false"/>
          <w:i w:val="false"/>
          <w:color w:val="000000"/>
          <w:sz w:val="28"/>
        </w:rPr>
        <w:t>
                                          --------------------------
</w:t>
      </w:r>
      <w:r>
        <w:br/>
      </w:r>
      <w:r>
        <w:rPr>
          <w:rFonts w:ascii="Times New Roman"/>
          <w:b w:val="false"/>
          <w:i w:val="false"/>
          <w:color w:val="000000"/>
          <w:sz w:val="28"/>
        </w:rPr>
        <w:t>
                                          операционном зале
</w:t>
      </w:r>
    </w:p>
    <w:p>
      <w:pPr>
        <w:spacing w:after="0"/>
        <w:ind w:left="0"/>
        <w:jc w:val="both"/>
      </w:pPr>
      <w:r>
        <w:rPr>
          <w:rFonts w:ascii="Times New Roman"/>
          <w:b w:val="false"/>
          <w:i w:val="false"/>
          <w:color w:val="000000"/>
          <w:sz w:val="28"/>
        </w:rPr>
        <w:t>
банкнот    кассиром ________________________________________________
</w:t>
      </w:r>
      <w:r>
        <w:br/>
      </w:r>
      <w:r>
        <w:rPr>
          <w:rFonts w:ascii="Times New Roman"/>
          <w:b w:val="false"/>
          <w:i w:val="false"/>
          <w:color w:val="000000"/>
          <w:sz w:val="28"/>
        </w:rPr>
        <w:t>
монет      клиентом                ( указать фамилию)
</w:t>
      </w:r>
      <w:r>
        <w:br/>
      </w:r>
      <w:r>
        <w:rPr>
          <w:rFonts w:ascii="Times New Roman"/>
          <w:b w:val="false"/>
          <w:i w:val="false"/>
          <w:color w:val="000000"/>
          <w:sz w:val="28"/>
        </w:rPr>
        <w:t>
в присутствии  _____________________________________________________
</w:t>
      </w:r>
      <w:r>
        <w:br/>
      </w:r>
      <w:r>
        <w:rPr>
          <w:rFonts w:ascii="Times New Roman"/>
          <w:b w:val="false"/>
          <w:i w:val="false"/>
          <w:color w:val="000000"/>
          <w:sz w:val="28"/>
        </w:rPr>
        <w:t>
            (указать фамилию начальника облуправления, отдела или их
</w:t>
      </w:r>
      <w:r>
        <w:br/>
      </w:r>
      <w:r>
        <w:rPr>
          <w:rFonts w:ascii="Times New Roman"/>
          <w:b w:val="false"/>
          <w:i w:val="false"/>
          <w:color w:val="000000"/>
          <w:sz w:val="28"/>
        </w:rPr>
        <w:t>
___________________________________________________________  была
</w:t>
      </w:r>
      <w:r>
        <w:br/>
      </w:r>
      <w:r>
        <w:rPr>
          <w:rFonts w:ascii="Times New Roman"/>
          <w:b w:val="false"/>
          <w:i w:val="false"/>
          <w:color w:val="000000"/>
          <w:sz w:val="28"/>
        </w:rPr>
        <w:t>
заместителей, контролера, кассира, участвовавших в составлении
</w:t>
      </w:r>
      <w:r>
        <w:br/>
      </w:r>
      <w:r>
        <w:rPr>
          <w:rFonts w:ascii="Times New Roman"/>
          <w:b w:val="false"/>
          <w:i w:val="false"/>
          <w:color w:val="000000"/>
          <w:sz w:val="28"/>
        </w:rPr>
        <w:t>
акта)
</w:t>
      </w:r>
    </w:p>
    <w:p>
      <w:pPr>
        <w:spacing w:after="0"/>
        <w:ind w:left="0"/>
        <w:jc w:val="both"/>
      </w:pPr>
      <w:r>
        <w:rPr>
          <w:rFonts w:ascii="Times New Roman"/>
          <w:b w:val="false"/>
          <w:i w:val="false"/>
          <w:color w:val="000000"/>
          <w:sz w:val="28"/>
        </w:rPr>
        <w:t>
обнаружена в пачке в целой  упаковке _______________________________
</w:t>
      </w:r>
      <w:r>
        <w:br/>
      </w:r>
      <w:r>
        <w:rPr>
          <w:rFonts w:ascii="Times New Roman"/>
          <w:b w:val="false"/>
          <w:i w:val="false"/>
          <w:color w:val="000000"/>
          <w:sz w:val="28"/>
        </w:rPr>
        <w:t>
           ------- -------
</w:t>
      </w:r>
      <w:r>
        <w:br/>
      </w:r>
      <w:r>
        <w:rPr>
          <w:rFonts w:ascii="Times New Roman"/>
          <w:b w:val="false"/>
          <w:i w:val="false"/>
          <w:color w:val="000000"/>
          <w:sz w:val="28"/>
        </w:rPr>
        <w:t>
           мешке   нарушенной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(фамилия кассира или N бригады, в чьей упаковке установлена
</w:t>
      </w:r>
      <w:r>
        <w:br/>
      </w:r>
      <w:r>
        <w:rPr>
          <w:rFonts w:ascii="Times New Roman"/>
          <w:b w:val="false"/>
          <w:i w:val="false"/>
          <w:color w:val="000000"/>
          <w:sz w:val="28"/>
        </w:rPr>
        <w:t>
недостача или излишек)
</w:t>
      </w:r>
      <w:r>
        <w:br/>
      </w:r>
      <w:r>
        <w:rPr>
          <w:rFonts w:ascii="Times New Roman"/>
          <w:b w:val="false"/>
          <w:i w:val="false"/>
          <w:color w:val="000000"/>
          <w:sz w:val="28"/>
        </w:rPr>
        <w:t>
с целой    клише     с целыми   поясками    недостача
</w:t>
      </w:r>
      <w:r>
        <w:br/>
      </w:r>
      <w:r>
        <w:rPr>
          <w:rFonts w:ascii="Times New Roman"/>
          <w:b w:val="false"/>
          <w:i w:val="false"/>
          <w:color w:val="000000"/>
          <w:sz w:val="28"/>
        </w:rPr>
        <w:t>
---------  -------   ---------- ----------- ------------------------
</w:t>
      </w:r>
      <w:r>
        <w:br/>
      </w:r>
      <w:r>
        <w:rPr>
          <w:rFonts w:ascii="Times New Roman"/>
          <w:b w:val="false"/>
          <w:i w:val="false"/>
          <w:color w:val="000000"/>
          <w:sz w:val="28"/>
        </w:rPr>
        <w:t>
нарушенной пломбой   нарушенным бандеролями излишек   (количество)
</w:t>
      </w:r>
      <w:r>
        <w:br/>
      </w:r>
      <w:r>
        <w:rPr>
          <w:rFonts w:ascii="Times New Roman"/>
          <w:b w:val="false"/>
          <w:i w:val="false"/>
          <w:color w:val="000000"/>
          <w:sz w:val="28"/>
        </w:rPr>
        <w:t>
</w:t>
      </w:r>
      <w:r>
        <w:br/>
      </w:r>
      <w:r>
        <w:rPr>
          <w:rFonts w:ascii="Times New Roman"/>
          <w:b w:val="false"/>
          <w:i w:val="false"/>
          <w:color w:val="000000"/>
          <w:sz w:val="28"/>
        </w:rPr>
        <w:t>
банкнот__________________________________ достоинством ______________
</w:t>
      </w:r>
      <w:r>
        <w:br/>
      </w:r>
      <w:r>
        <w:rPr>
          <w:rFonts w:ascii="Times New Roman"/>
          <w:b w:val="false"/>
          <w:i w:val="false"/>
          <w:color w:val="000000"/>
          <w:sz w:val="28"/>
        </w:rPr>
        <w:t>
монет
</w:t>
      </w:r>
      <w:r>
        <w:br/>
      </w:r>
      <w:r>
        <w:rPr>
          <w:rFonts w:ascii="Times New Roman"/>
          <w:b w:val="false"/>
          <w:i w:val="false"/>
          <w:color w:val="000000"/>
          <w:sz w:val="28"/>
        </w:rPr>
        <w:t>
_______________________ на сумму ____________________________________
</w:t>
      </w:r>
      <w:r>
        <w:br/>
      </w:r>
      <w:r>
        <w:rPr>
          <w:rFonts w:ascii="Times New Roman"/>
          <w:b w:val="false"/>
          <w:i w:val="false"/>
          <w:color w:val="000000"/>
          <w:sz w:val="28"/>
        </w:rPr>
        <w:t>
                                   (указать цифрами и прописью)
</w:t>
      </w:r>
      <w:r>
        <w:br/>
      </w:r>
      <w:r>
        <w:rPr>
          <w:rFonts w:ascii="Times New Roman"/>
          <w:b w:val="false"/>
          <w:i w:val="false"/>
          <w:color w:val="000000"/>
          <w:sz w:val="28"/>
        </w:rPr>
        <w:t>
 указанная пачка__в__количестве__корешков, из которых_в_корешках_ была
</w:t>
      </w:r>
      <w:r>
        <w:br/>
      </w:r>
      <w:r>
        <w:rPr>
          <w:rFonts w:ascii="Times New Roman"/>
          <w:b w:val="false"/>
          <w:i w:val="false"/>
          <w:color w:val="000000"/>
          <w:sz w:val="28"/>
        </w:rPr>
        <w:t>
обнаружена недостача полностью вторично пересчитана__________________
</w:t>
      </w:r>
      <w:r>
        <w:br/>
      </w:r>
      <w:r>
        <w:rPr>
          <w:rFonts w:ascii="Times New Roman"/>
          <w:b w:val="false"/>
          <w:i w:val="false"/>
          <w:color w:val="000000"/>
          <w:sz w:val="28"/>
        </w:rPr>
        <w:t>
                          (фамилия кассира, производившего пересчет)
</w:t>
      </w:r>
    </w:p>
    <w:p>
      <w:pPr>
        <w:spacing w:after="0"/>
        <w:ind w:left="0"/>
        <w:jc w:val="both"/>
      </w:pPr>
      <w:r>
        <w:rPr>
          <w:rFonts w:ascii="Times New Roman"/>
          <w:b w:val="false"/>
          <w:i w:val="false"/>
          <w:color w:val="000000"/>
          <w:sz w:val="28"/>
        </w:rPr>
        <w:t>
в присутствии _______________________________________________________
</w:t>
      </w:r>
      <w:r>
        <w:br/>
      </w:r>
      <w:r>
        <w:rPr>
          <w:rFonts w:ascii="Times New Roman"/>
          <w:b w:val="false"/>
          <w:i w:val="false"/>
          <w:color w:val="000000"/>
          <w:sz w:val="28"/>
        </w:rPr>
        <w:t>
                             (должность и фамилия)
</w:t>
      </w:r>
    </w:p>
    <w:p>
      <w:pPr>
        <w:spacing w:after="0"/>
        <w:ind w:left="0"/>
        <w:jc w:val="both"/>
      </w:pPr>
      <w:r>
        <w:rPr>
          <w:rFonts w:ascii="Times New Roman"/>
          <w:b w:val="false"/>
          <w:i w:val="false"/>
          <w:color w:val="000000"/>
          <w:sz w:val="28"/>
        </w:rPr>
        <w:t>
при этом факт недостачи в сумме _____________________________________
</w:t>
      </w:r>
      <w:r>
        <w:br/>
      </w:r>
      <w:r>
        <w:rPr>
          <w:rFonts w:ascii="Times New Roman"/>
          <w:b w:val="false"/>
          <w:i w:val="false"/>
          <w:color w:val="000000"/>
          <w:sz w:val="28"/>
        </w:rPr>
        <w:t>
              излишка                   (цифрами и прописью)
</w:t>
      </w:r>
      <w:r>
        <w:br/>
      </w:r>
      <w:r>
        <w:rPr>
          <w:rFonts w:ascii="Times New Roman"/>
          <w:b w:val="false"/>
          <w:i w:val="false"/>
          <w:color w:val="000000"/>
          <w:sz w:val="28"/>
        </w:rPr>
        <w:t>
подтвердился.
</w:t>
      </w:r>
      <w:r>
        <w:br/>
      </w:r>
      <w:r>
        <w:rPr>
          <w:rFonts w:ascii="Times New Roman"/>
          <w:b w:val="false"/>
          <w:i w:val="false"/>
          <w:color w:val="000000"/>
          <w:sz w:val="28"/>
        </w:rPr>
        <w:t>
     К настоящему акту прилагается:
</w:t>
      </w:r>
      <w:r>
        <w:br/>
      </w:r>
      <w:r>
        <w:rPr>
          <w:rFonts w:ascii="Times New Roman"/>
          <w:b w:val="false"/>
          <w:i w:val="false"/>
          <w:color w:val="000000"/>
          <w:sz w:val="28"/>
        </w:rPr>
        <w:t>
верхняя и нижняя накладки от пачки, обвязка с пломбой, пояски или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бандероль от корешков, пакет из полиэтилена с клише, обвязка с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пломбой и ярлык от мешка с монетой, в котором была обнаружена
</w:t>
      </w:r>
      <w:r>
        <w:br/>
      </w:r>
      <w:r>
        <w:rPr>
          <w:rFonts w:ascii="Times New Roman"/>
          <w:b w:val="false"/>
          <w:i w:val="false"/>
          <w:color w:val="000000"/>
          <w:sz w:val="28"/>
        </w:rPr>
        <w:t>
__________________________________
</w:t>
      </w:r>
      <w:r>
        <w:br/>
      </w:r>
      <w:r>
        <w:rPr>
          <w:rFonts w:ascii="Times New Roman"/>
          <w:b w:val="false"/>
          <w:i w:val="false"/>
          <w:color w:val="000000"/>
          <w:sz w:val="28"/>
        </w:rPr>
        <w:t>
недостача.
</w:t>
      </w:r>
    </w:p>
    <w:p>
      <w:pPr>
        <w:spacing w:after="0"/>
        <w:ind w:left="0"/>
        <w:jc w:val="both"/>
      </w:pPr>
      <w:r>
        <w:rPr>
          <w:rFonts w:ascii="Times New Roman"/>
          <w:b w:val="false"/>
          <w:i w:val="false"/>
          <w:color w:val="000000"/>
          <w:sz w:val="28"/>
        </w:rPr>
        <w:t>
Подписи:
</w:t>
      </w:r>
      <w:r>
        <w:br/>
      </w:r>
      <w:r>
        <w:rPr>
          <w:rFonts w:ascii="Times New Roman"/>
          <w:b w:val="false"/>
          <w:i w:val="false"/>
          <w:color w:val="000000"/>
          <w:sz w:val="28"/>
        </w:rPr>
        <w:t>
Примечание: 1. При составлении акта на недостачу или излишек банкнот
</w:t>
      </w:r>
      <w:r>
        <w:br/>
      </w:r>
      <w:r>
        <w:rPr>
          <w:rFonts w:ascii="Times New Roman"/>
          <w:b w:val="false"/>
          <w:i w:val="false"/>
          <w:color w:val="000000"/>
          <w:sz w:val="28"/>
        </w:rPr>
        <w:t>
зачеркиваются реквизиты, относящиеся к монете, а при недостаче или
</w:t>
      </w:r>
      <w:r>
        <w:br/>
      </w:r>
      <w:r>
        <w:rPr>
          <w:rFonts w:ascii="Times New Roman"/>
          <w:b w:val="false"/>
          <w:i w:val="false"/>
          <w:color w:val="000000"/>
          <w:sz w:val="28"/>
        </w:rPr>
        <w:t>
излишке монеты - реквизиты, относящиеся к банкнотам.
</w:t>
      </w:r>
      <w:r>
        <w:br/>
      </w:r>
      <w:r>
        <w:rPr>
          <w:rFonts w:ascii="Times New Roman"/>
          <w:b w:val="false"/>
          <w:i w:val="false"/>
          <w:color w:val="000000"/>
          <w:sz w:val="28"/>
        </w:rPr>
        <w:t>
            2. При пересчете банкнот к акту прилагаются бандероли
</w:t>
      </w:r>
      <w:r>
        <w:br/>
      </w:r>
      <w:r>
        <w:rPr>
          <w:rFonts w:ascii="Times New Roman"/>
          <w:b w:val="false"/>
          <w:i w:val="false"/>
          <w:color w:val="000000"/>
          <w:sz w:val="28"/>
        </w:rPr>
        <w:t>
или пояски от всех корешков пачки.
</w:t>
      </w:r>
      <w:r>
        <w:br/>
      </w:r>
      <w:r>
        <w:rPr>
          <w:rFonts w:ascii="Times New Roman"/>
          <w:b w:val="false"/>
          <w:i w:val="false"/>
          <w:color w:val="000000"/>
          <w:sz w:val="28"/>
        </w:rPr>
        <w:t>
            3. Бандероли, прилагаемые к акту от корешков, в которых
</w:t>
      </w:r>
      <w:r>
        <w:br/>
      </w:r>
      <w:r>
        <w:rPr>
          <w:rFonts w:ascii="Times New Roman"/>
          <w:b w:val="false"/>
          <w:i w:val="false"/>
          <w:color w:val="000000"/>
          <w:sz w:val="28"/>
        </w:rPr>
        <w:t>
обнаружена недостача, могут иметь разрыв, но должна быть сохранена
</w:t>
      </w:r>
      <w:r>
        <w:br/>
      </w:r>
      <w:r>
        <w:rPr>
          <w:rFonts w:ascii="Times New Roman"/>
          <w:b w:val="false"/>
          <w:i w:val="false"/>
          <w:color w:val="000000"/>
          <w:sz w:val="28"/>
        </w:rPr>
        <w:t>
их полная величина и проставленные реквизиты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40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ЗАЯВЛЕНИЕ-ОПИСЬ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передаваемых ценностей на экспертизу
</w:t>
      </w:r>
      <w:r>
        <w:rPr>
          <w:rFonts w:ascii="Times New Roman"/>
          <w:b w:val="false"/>
          <w:i w:val="false"/>
          <w:color w:val="000000"/>
          <w:sz w:val="28"/>
        </w:rPr>
        <w:t>
</w:t>
      </w:r>
    </w:p>
    <w:p>
      <w:pPr>
        <w:spacing w:after="0"/>
        <w:ind w:left="0"/>
        <w:jc w:val="both"/>
      </w:pPr>
      <w:r>
        <w:rPr>
          <w:rFonts w:ascii="Times New Roman"/>
          <w:b w:val="false"/>
          <w:i w:val="false"/>
          <w:color w:val="000000"/>
          <w:sz w:val="28"/>
        </w:rPr>
        <w:t>
" __" _________ 19__ г.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Указать наименование организации (юридического лица), Ф.И.О.
</w:t>
      </w:r>
      <w:r>
        <w:br/>
      </w:r>
      <w:r>
        <w:rPr>
          <w:rFonts w:ascii="Times New Roman"/>
          <w:b w:val="false"/>
          <w:i w:val="false"/>
          <w:color w:val="000000"/>
          <w:sz w:val="28"/>
        </w:rPr>
        <w:t>
(физического лица)
</w:t>
      </w:r>
    </w:p>
    <w:p>
      <w:pPr>
        <w:spacing w:after="0"/>
        <w:ind w:left="0"/>
        <w:jc w:val="both"/>
      </w:pPr>
      <w:r>
        <w:rPr>
          <w:rFonts w:ascii="Times New Roman"/>
          <w:b w:val="false"/>
          <w:i w:val="false"/>
          <w:color w:val="000000"/>
          <w:sz w:val="28"/>
        </w:rPr>
        <w:t>
__________________________________   _______________________________
</w:t>
      </w:r>
      <w:r>
        <w:br/>
      </w:r>
      <w:r>
        <w:rPr>
          <w:rFonts w:ascii="Times New Roman"/>
          <w:b w:val="false"/>
          <w:i w:val="false"/>
          <w:color w:val="000000"/>
          <w:sz w:val="28"/>
        </w:rPr>
        <w:t>
N текущего (расчетного) счета              Обслуживающий банк
</w:t>
      </w:r>
      <w:r>
        <w:br/>
      </w:r>
      <w:r>
        <w:rPr>
          <w:rFonts w:ascii="Times New Roman"/>
          <w:b w:val="false"/>
          <w:i w:val="false"/>
          <w:color w:val="000000"/>
          <w:sz w:val="28"/>
        </w:rPr>
        <w:t>
(юридического лица),
</w:t>
      </w:r>
      <w:r>
        <w:br/>
      </w:r>
      <w:r>
        <w:rPr>
          <w:rFonts w:ascii="Times New Roman"/>
          <w:b w:val="false"/>
          <w:i w:val="false"/>
          <w:color w:val="000000"/>
          <w:sz w:val="28"/>
        </w:rPr>
        <w:t>
N вкладной книжки (физического
</w:t>
      </w:r>
      <w:r>
        <w:br/>
      </w:r>
      <w:r>
        <w:rPr>
          <w:rFonts w:ascii="Times New Roman"/>
          <w:b w:val="false"/>
          <w:i w:val="false"/>
          <w:color w:val="000000"/>
          <w:sz w:val="28"/>
        </w:rPr>
        <w:t>
лица)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Полный адрес юридического или физического лица
</w:t>
      </w:r>
    </w:p>
    <w:p>
      <w:pPr>
        <w:spacing w:after="0"/>
        <w:ind w:left="0"/>
        <w:jc w:val="both"/>
      </w:pPr>
      <w:r>
        <w:rPr>
          <w:rFonts w:ascii="Times New Roman"/>
          <w:b w:val="false"/>
          <w:i w:val="false"/>
          <w:color w:val="000000"/>
          <w:sz w:val="28"/>
        </w:rPr>
        <w:t>
Просим принять на экспертизу банкноты (монеты) следующих достоинств:
</w:t>
      </w:r>
      <w:r>
        <w:br/>
      </w:r>
      <w:r>
        <w:rPr>
          <w:rFonts w:ascii="Times New Roman"/>
          <w:b w:val="false"/>
          <w:i w:val="false"/>
          <w:color w:val="000000"/>
          <w:sz w:val="28"/>
        </w:rPr>
        <w:t>
--------------------------------------------------------------------
</w:t>
      </w:r>
      <w:r>
        <w:br/>
      </w:r>
      <w:r>
        <w:rPr>
          <w:rFonts w:ascii="Times New Roman"/>
          <w:b w:val="false"/>
          <w:i w:val="false"/>
          <w:color w:val="000000"/>
          <w:sz w:val="28"/>
        </w:rPr>
        <w:t>
 N !   Достоинство    !   Количество   ! Серия ! Номер !   Сумма
</w:t>
      </w:r>
      <w:r>
        <w:br/>
      </w:r>
      <w:r>
        <w:rPr>
          <w:rFonts w:ascii="Times New Roman"/>
          <w:b w:val="false"/>
          <w:i w:val="false"/>
          <w:color w:val="000000"/>
          <w:sz w:val="28"/>
        </w:rPr>
        <w:t>
п/п!    банкнот       !                !       !       !
</w:t>
      </w:r>
      <w:r>
        <w:br/>
      </w:r>
      <w:r>
        <w:rPr>
          <w:rFonts w:ascii="Times New Roman"/>
          <w:b w:val="false"/>
          <w:i w:val="false"/>
          <w:color w:val="000000"/>
          <w:sz w:val="28"/>
        </w:rPr>
        <w:t>
   !    (монет)       !                !       !       !
</w:t>
      </w:r>
      <w:r>
        <w:br/>
      </w:r>
      <w:r>
        <w:rPr>
          <w:rFonts w:ascii="Times New Roman"/>
          <w:b w:val="false"/>
          <w:i w:val="false"/>
          <w:color w:val="000000"/>
          <w:sz w:val="28"/>
        </w:rPr>
        <w:t>
---!------------------!----------------!-------!-------!------------
</w:t>
      </w:r>
      <w:r>
        <w:br/>
      </w:r>
      <w:r>
        <w:rPr>
          <w:rFonts w:ascii="Times New Roman"/>
          <w:b w:val="false"/>
          <w:i w:val="false"/>
          <w:color w:val="000000"/>
          <w:sz w:val="28"/>
        </w:rPr>
        <w:t>
 1.!                  !                !       !       !
</w:t>
      </w:r>
      <w:r>
        <w:br/>
      </w:r>
      <w:r>
        <w:rPr>
          <w:rFonts w:ascii="Times New Roman"/>
          <w:b w:val="false"/>
          <w:i w:val="false"/>
          <w:color w:val="000000"/>
          <w:sz w:val="28"/>
        </w:rPr>
        <w:t>
---!------------------!----------------!-------!-------!------------
</w:t>
      </w:r>
      <w:r>
        <w:br/>
      </w:r>
      <w:r>
        <w:rPr>
          <w:rFonts w:ascii="Times New Roman"/>
          <w:b w:val="false"/>
          <w:i w:val="false"/>
          <w:color w:val="000000"/>
          <w:sz w:val="28"/>
        </w:rPr>
        <w:t>
 2.!                  !                !       !       !
</w:t>
      </w:r>
      <w:r>
        <w:br/>
      </w:r>
      <w:r>
        <w:rPr>
          <w:rFonts w:ascii="Times New Roman"/>
          <w:b w:val="false"/>
          <w:i w:val="false"/>
          <w:color w:val="000000"/>
          <w:sz w:val="28"/>
        </w:rPr>
        <w:t>
---!------------------!----------------!-------!-------!------------
</w:t>
      </w:r>
      <w:r>
        <w:br/>
      </w:r>
      <w:r>
        <w:rPr>
          <w:rFonts w:ascii="Times New Roman"/>
          <w:b w:val="false"/>
          <w:i w:val="false"/>
          <w:color w:val="000000"/>
          <w:sz w:val="28"/>
        </w:rPr>
        <w:t>
   !ИТОГО:            !                !       !       !
</w:t>
      </w:r>
      <w:r>
        <w:br/>
      </w:r>
      <w:r>
        <w:rPr>
          <w:rFonts w:ascii="Times New Roman"/>
          <w:b w:val="false"/>
          <w:i w:val="false"/>
          <w:color w:val="000000"/>
          <w:sz w:val="28"/>
        </w:rPr>
        <w:t>
---!------------------!----------------!-------!-------!------------
</w:t>
      </w:r>
      <w:r>
        <w:br/>
      </w:r>
      <w:r>
        <w:rPr>
          <w:rFonts w:ascii="Times New Roman"/>
          <w:b w:val="false"/>
          <w:i w:val="false"/>
          <w:color w:val="000000"/>
          <w:sz w:val="28"/>
        </w:rPr>
        <w:t>
 8.!                  !                !       !       !
</w:t>
      </w:r>
      <w:r>
        <w:br/>
      </w:r>
      <w:r>
        <w:rPr>
          <w:rFonts w:ascii="Times New Roman"/>
          <w:b w:val="false"/>
          <w:i w:val="false"/>
          <w:color w:val="000000"/>
          <w:sz w:val="28"/>
        </w:rPr>
        <w:t>
---!------------------!----------------!-------!-------!------------
</w:t>
      </w:r>
      <w:r>
        <w:br/>
      </w:r>
      <w:r>
        <w:rPr>
          <w:rFonts w:ascii="Times New Roman"/>
          <w:b w:val="false"/>
          <w:i w:val="false"/>
          <w:color w:val="000000"/>
          <w:sz w:val="28"/>
        </w:rPr>
        <w:t>
   !ИТОГО:            !                !       !       !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Сдал              /подпись/          И.О.Фамилия
</w:t>
      </w:r>
    </w:p>
    <w:p>
      <w:pPr>
        <w:spacing w:after="0"/>
        <w:ind w:left="0"/>
        <w:jc w:val="both"/>
      </w:pPr>
      <w:r>
        <w:rPr>
          <w:rFonts w:ascii="Times New Roman"/>
          <w:b w:val="false"/>
          <w:i w:val="false"/>
          <w:color w:val="000000"/>
          <w:sz w:val="28"/>
        </w:rPr>
        <w:t>
     Принял            /подпись/          И.О.Фамилия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41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Лицевая сторона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КВИТАНЦИЯ N ____ 
</w:t>
      </w:r>
      <w:r>
        <w:rPr>
          <w:rFonts w:ascii="Times New Roman"/>
          <w:b w:val="false"/>
          <w:i w:val="false"/>
          <w:color w:val="000000"/>
          <w:sz w:val="28"/>
        </w:rPr>
        <w:t>
</w:t>
      </w:r>
      <w:r>
        <w:br/>
      </w:r>
      <w:r>
        <w:rPr>
          <w:rFonts w:ascii="Times New Roman"/>
          <w:b w:val="false"/>
          <w:i w:val="false"/>
          <w:color w:val="000000"/>
          <w:sz w:val="28"/>
        </w:rPr>
        <w:t>
"___"_______________19____г.
</w:t>
      </w:r>
    </w:p>
    <w:p>
      <w:pPr>
        <w:spacing w:after="0"/>
        <w:ind w:left="0"/>
        <w:jc w:val="both"/>
      </w:pPr>
      <w:r>
        <w:rPr>
          <w:rFonts w:ascii="Times New Roman"/>
          <w:b w:val="false"/>
          <w:i w:val="false"/>
          <w:color w:val="000000"/>
          <w:sz w:val="28"/>
        </w:rPr>
        <w:t>
От кого
</w:t>
      </w:r>
    </w:p>
    <w:p>
      <w:pPr>
        <w:spacing w:after="0"/>
        <w:ind w:left="0"/>
        <w:jc w:val="both"/>
      </w:pPr>
      <w:r>
        <w:rPr>
          <w:rFonts w:ascii="Times New Roman"/>
          <w:b w:val="false"/>
          <w:i w:val="false"/>
          <w:color w:val="000000"/>
          <w:sz w:val="28"/>
        </w:rPr>
        <w:t>
                                            ДЕБЕТ       Сумма
</w:t>
      </w:r>
      <w:r>
        <w:br/>
      </w:r>
      <w:r>
        <w:rPr>
          <w:rFonts w:ascii="Times New Roman"/>
          <w:b w:val="false"/>
          <w:i w:val="false"/>
          <w:color w:val="000000"/>
          <w:sz w:val="28"/>
        </w:rPr>
        <w:t>
                                !-----------------------------------!
</w:t>
      </w:r>
      <w:r>
        <w:br/>
      </w:r>
      <w:r>
        <w:rPr>
          <w:rFonts w:ascii="Times New Roman"/>
          <w:b w:val="false"/>
          <w:i w:val="false"/>
          <w:color w:val="000000"/>
          <w:sz w:val="28"/>
        </w:rPr>
        <w:t>
                                !счет N 030       !   Общая         !
</w:t>
      </w:r>
      <w:r>
        <w:br/>
      </w:r>
      <w:r>
        <w:rPr>
          <w:rFonts w:ascii="Times New Roman"/>
          <w:b w:val="false"/>
          <w:i w:val="false"/>
          <w:color w:val="000000"/>
          <w:sz w:val="28"/>
        </w:rPr>
        <w:t>
                                !-----------------!                 !
</w:t>
      </w:r>
      <w:r>
        <w:br/>
      </w:r>
      <w:r>
        <w:rPr>
          <w:rFonts w:ascii="Times New Roman"/>
          <w:b w:val="false"/>
          <w:i w:val="false"/>
          <w:color w:val="000000"/>
          <w:sz w:val="28"/>
        </w:rPr>
        <w:t>
                                         КРЕДИТ   !                 !
</w:t>
      </w:r>
      <w:r>
        <w:br/>
      </w:r>
      <w:r>
        <w:rPr>
          <w:rFonts w:ascii="Times New Roman"/>
          <w:b w:val="false"/>
          <w:i w:val="false"/>
          <w:color w:val="000000"/>
          <w:sz w:val="28"/>
        </w:rPr>
        <w:t>
--------------------!-------!---------------------!-----------------!
</w:t>
      </w:r>
      <w:r>
        <w:br/>
      </w:r>
      <w:r>
        <w:rPr>
          <w:rFonts w:ascii="Times New Roman"/>
          <w:b w:val="false"/>
          <w:i w:val="false"/>
          <w:color w:val="000000"/>
          <w:sz w:val="28"/>
        </w:rPr>
        <w:t>
Банк получателя     !       !                     !                 !
</w:t>
      </w:r>
      <w:r>
        <w:br/>
      </w:r>
      <w:r>
        <w:rPr>
          <w:rFonts w:ascii="Times New Roman"/>
          <w:b w:val="false"/>
          <w:i w:val="false"/>
          <w:color w:val="000000"/>
          <w:sz w:val="28"/>
        </w:rPr>
        <w:t>
--------------------!-------!                     !-----------------!
</w:t>
      </w:r>
      <w:r>
        <w:br/>
      </w:r>
      <w:r>
        <w:rPr>
          <w:rFonts w:ascii="Times New Roman"/>
          <w:b w:val="false"/>
          <w:i w:val="false"/>
          <w:color w:val="000000"/>
          <w:sz w:val="28"/>
        </w:rPr>
        <w:t>
                            !                     !Вид  !           !
</w:t>
      </w:r>
      <w:r>
        <w:br/>
      </w:r>
      <w:r>
        <w:rPr>
          <w:rFonts w:ascii="Times New Roman"/>
          <w:b w:val="false"/>
          <w:i w:val="false"/>
          <w:color w:val="000000"/>
          <w:sz w:val="28"/>
        </w:rPr>
        <w:t>
                            !                     !опер.!           !
</w:t>
      </w:r>
      <w:r>
        <w:br/>
      </w:r>
      <w:r>
        <w:rPr>
          <w:rFonts w:ascii="Times New Roman"/>
          <w:b w:val="false"/>
          <w:i w:val="false"/>
          <w:color w:val="000000"/>
          <w:sz w:val="28"/>
        </w:rPr>
        <w:t>
                            !                     !-----!-----------!
</w:t>
      </w:r>
      <w:r>
        <w:br/>
      </w:r>
      <w:r>
        <w:rPr>
          <w:rFonts w:ascii="Times New Roman"/>
          <w:b w:val="false"/>
          <w:i w:val="false"/>
          <w:color w:val="000000"/>
          <w:sz w:val="28"/>
        </w:rPr>
        <w:t>
                            !                     !Назн.!           !
</w:t>
      </w:r>
      <w:r>
        <w:br/>
      </w:r>
      <w:r>
        <w:rPr>
          <w:rFonts w:ascii="Times New Roman"/>
          <w:b w:val="false"/>
          <w:i w:val="false"/>
          <w:color w:val="000000"/>
          <w:sz w:val="28"/>
        </w:rPr>
        <w:t>
--------------------!       !                     !Плат.!           !
</w:t>
      </w:r>
      <w:r>
        <w:br/>
      </w:r>
      <w:r>
        <w:rPr>
          <w:rFonts w:ascii="Times New Roman"/>
          <w:b w:val="false"/>
          <w:i w:val="false"/>
          <w:color w:val="000000"/>
          <w:sz w:val="28"/>
        </w:rPr>
        <w:t>
Код                 !       !NN счет.             !-----!-----------!
</w:t>
      </w:r>
      <w:r>
        <w:br/>
      </w:r>
      <w:r>
        <w:rPr>
          <w:rFonts w:ascii="Times New Roman"/>
          <w:b w:val="false"/>
          <w:i w:val="false"/>
          <w:color w:val="000000"/>
          <w:sz w:val="28"/>
        </w:rPr>
        <w:t>
--------------------!-------!---------------------!     !           !
</w:t>
      </w:r>
      <w:r>
        <w:br/>
      </w:r>
      <w:r>
        <w:rPr>
          <w:rFonts w:ascii="Times New Roman"/>
          <w:b w:val="false"/>
          <w:i w:val="false"/>
          <w:color w:val="000000"/>
          <w:sz w:val="28"/>
        </w:rPr>
        <w:t>
Сумма                                             !N гр !           !
</w:t>
      </w:r>
      <w:r>
        <w:br/>
      </w:r>
      <w:r>
        <w:rPr>
          <w:rFonts w:ascii="Times New Roman"/>
          <w:b w:val="false"/>
          <w:i w:val="false"/>
          <w:color w:val="000000"/>
          <w:sz w:val="28"/>
        </w:rPr>
        <w:t>
прописью                                          !банка!           !
</w:t>
      </w:r>
      <w:r>
        <w:br/>
      </w:r>
      <w:r>
        <w:rPr>
          <w:rFonts w:ascii="Times New Roman"/>
          <w:b w:val="false"/>
          <w:i w:val="false"/>
          <w:color w:val="000000"/>
          <w:sz w:val="28"/>
        </w:rPr>
        <w:t>
--------------------------------------------------!-----!-----------!
</w:t>
      </w:r>
      <w:r>
        <w:br/>
      </w:r>
      <w:r>
        <w:rPr>
          <w:rFonts w:ascii="Times New Roman"/>
          <w:b w:val="false"/>
          <w:i w:val="false"/>
          <w:color w:val="000000"/>
          <w:sz w:val="28"/>
        </w:rPr>
        <w:t>
                                                  !Код  !           !
</w:t>
      </w:r>
      <w:r>
        <w:br/>
      </w:r>
      <w:r>
        <w:rPr>
          <w:rFonts w:ascii="Times New Roman"/>
          <w:b w:val="false"/>
          <w:i w:val="false"/>
          <w:color w:val="000000"/>
          <w:sz w:val="28"/>
        </w:rPr>
        <w:t>
                           тенге           тиын   !касс.!           !
</w:t>
      </w:r>
      <w:r>
        <w:br/>
      </w:r>
      <w:r>
        <w:rPr>
          <w:rFonts w:ascii="Times New Roman"/>
          <w:b w:val="false"/>
          <w:i w:val="false"/>
          <w:color w:val="000000"/>
          <w:sz w:val="28"/>
        </w:rPr>
        <w:t>
                                                  !План !           !
</w:t>
      </w:r>
      <w:r>
        <w:br/>
      </w:r>
      <w:r>
        <w:rPr>
          <w:rFonts w:ascii="Times New Roman"/>
          <w:b w:val="false"/>
          <w:i w:val="false"/>
          <w:color w:val="000000"/>
          <w:sz w:val="28"/>
        </w:rPr>
        <w:t>
                                                  !а    !           !
</w:t>
      </w:r>
      <w:r>
        <w:br/>
      </w:r>
      <w:r>
        <w:rPr>
          <w:rFonts w:ascii="Times New Roman"/>
          <w:b w:val="false"/>
          <w:i w:val="false"/>
          <w:color w:val="000000"/>
          <w:sz w:val="28"/>
        </w:rPr>
        <w:t>
--------------------------------------------------!-----------------!
</w:t>
      </w:r>
      <w:r>
        <w:br/>
      </w:r>
      <w:r>
        <w:rPr>
          <w:rFonts w:ascii="Times New Roman"/>
          <w:b w:val="false"/>
          <w:i w:val="false"/>
          <w:color w:val="000000"/>
          <w:sz w:val="28"/>
        </w:rPr>
        <w:t>
Назначение платежа
</w:t>
      </w:r>
    </w:p>
    <w:p>
      <w:pPr>
        <w:spacing w:after="0"/>
        <w:ind w:left="0"/>
        <w:jc w:val="both"/>
      </w:pPr>
      <w:r>
        <w:rPr>
          <w:rFonts w:ascii="Times New Roman"/>
          <w:b w:val="false"/>
          <w:i w:val="false"/>
          <w:color w:val="000000"/>
          <w:sz w:val="28"/>
        </w:rPr>
        <w:t>
Основание
</w:t>
      </w:r>
    </w:p>
    <w:p>
      <w:pPr>
        <w:spacing w:after="0"/>
        <w:ind w:left="0"/>
        <w:jc w:val="both"/>
      </w:pPr>
      <w:r>
        <w:rPr>
          <w:rFonts w:ascii="Times New Roman"/>
          <w:b w:val="false"/>
          <w:i w:val="false"/>
          <w:color w:val="000000"/>
          <w:sz w:val="28"/>
        </w:rPr>
        <w:t>
М.П. Контролер                Бухгалтер                     Кассир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Оборотная сторона
</w:t>
      </w:r>
      <w:r>
        <w:br/>
      </w:r>
      <w:r>
        <w:rPr>
          <w:rFonts w:ascii="Times New Roman"/>
          <w:b w:val="false"/>
          <w:i w:val="false"/>
          <w:color w:val="000000"/>
          <w:sz w:val="28"/>
        </w:rPr>
        <w:t>
---------------------------------------------------------------------
</w:t>
      </w:r>
      <w:r>
        <w:br/>
      </w:r>
      <w:r>
        <w:rPr>
          <w:rFonts w:ascii="Times New Roman"/>
          <w:b w:val="false"/>
          <w:i w:val="false"/>
          <w:color w:val="000000"/>
          <w:sz w:val="28"/>
        </w:rPr>
        <w:t>
       !Выдано квитанций !В том  числе испорчено!      Подписи
</w:t>
      </w:r>
      <w:r>
        <w:br/>
      </w:r>
      <w:r>
        <w:rPr>
          <w:rFonts w:ascii="Times New Roman"/>
          <w:b w:val="false"/>
          <w:i w:val="false"/>
          <w:color w:val="000000"/>
          <w:sz w:val="28"/>
        </w:rPr>
        <w:t>
Дата   !-----------------!    квитанций         !--------------------
</w:t>
      </w:r>
      <w:r>
        <w:br/>
      </w:r>
      <w:r>
        <w:rPr>
          <w:rFonts w:ascii="Times New Roman"/>
          <w:b w:val="false"/>
          <w:i w:val="false"/>
          <w:color w:val="000000"/>
          <w:sz w:val="28"/>
        </w:rPr>
        <w:t>
записи !Коли- !с N по N  !----------------------!   гл.   !
</w:t>
      </w:r>
      <w:r>
        <w:br/>
      </w:r>
      <w:r>
        <w:rPr>
          <w:rFonts w:ascii="Times New Roman"/>
          <w:b w:val="false"/>
          <w:i w:val="false"/>
          <w:color w:val="000000"/>
          <w:sz w:val="28"/>
        </w:rPr>
        <w:t>
       !чество!включитель!Коли-  !  за NN       !Бухгалтер!контролер
</w:t>
      </w:r>
      <w:r>
        <w:br/>
      </w:r>
      <w:r>
        <w:rPr>
          <w:rFonts w:ascii="Times New Roman"/>
          <w:b w:val="false"/>
          <w:i w:val="false"/>
          <w:color w:val="000000"/>
          <w:sz w:val="28"/>
        </w:rPr>
        <w:t>
       !      !но        !чество !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42
</w:t>
      </w:r>
    </w:p>
    <w:p>
      <w:pPr>
        <w:spacing w:after="0"/>
        <w:ind w:left="0"/>
        <w:jc w:val="both"/>
      </w:pP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Сводная ведомость банкнот национальной валюты,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принятых приходной кассой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Дата________ 199__ г.
</w:t>
      </w:r>
    </w:p>
    <w:p>
      <w:pPr>
        <w:spacing w:after="0"/>
        <w:ind w:left="0"/>
        <w:jc w:val="both"/>
      </w:pPr>
      <w:r>
        <w:rPr>
          <w:rFonts w:ascii="Times New Roman"/>
          <w:b w:val="false"/>
          <w:i w:val="false"/>
          <w:color w:val="000000"/>
          <w:sz w:val="28"/>
        </w:rPr>
        <w:t>
Номер МФО______
</w:t>
      </w:r>
    </w:p>
    <w:p>
      <w:pPr>
        <w:spacing w:after="0"/>
        <w:ind w:left="0"/>
        <w:jc w:val="both"/>
      </w:pPr>
      <w:r>
        <w:rPr>
          <w:rFonts w:ascii="Times New Roman"/>
          <w:b w:val="false"/>
          <w:i w:val="false"/>
          <w:color w:val="000000"/>
          <w:sz w:val="28"/>
        </w:rPr>
        <w:t>
Наименование подразделения Нацбанка РК_________________
</w:t>
      </w:r>
      <w:r>
        <w:br/>
      </w:r>
      <w:r>
        <w:rPr>
          <w:rFonts w:ascii="Times New Roman"/>
          <w:b w:val="false"/>
          <w:i w:val="false"/>
          <w:color w:val="000000"/>
          <w:sz w:val="28"/>
        </w:rPr>
        <w:t>
---------------------------------------------------------------------
</w:t>
      </w:r>
      <w:r>
        <w:br/>
      </w:r>
      <w:r>
        <w:rPr>
          <w:rFonts w:ascii="Times New Roman"/>
          <w:b w:val="false"/>
          <w:i w:val="false"/>
          <w:color w:val="000000"/>
          <w:sz w:val="28"/>
        </w:rPr>
        <w:t>
N зап.!N объяв. !N       !1    !3    !5    !10   !20   !50   !100
</w:t>
      </w:r>
      <w:r>
        <w:br/>
      </w:r>
      <w:r>
        <w:rPr>
          <w:rFonts w:ascii="Times New Roman"/>
          <w:b w:val="false"/>
          <w:i w:val="false"/>
          <w:color w:val="000000"/>
          <w:sz w:val="28"/>
        </w:rPr>
        <w:t>
п/п   !или прих.!лицевого!тенге!тенге!тенге!тенге!тенге!тенге!тенге 
</w:t>
      </w:r>
      <w:r>
        <w:br/>
      </w:r>
      <w:r>
        <w:rPr>
          <w:rFonts w:ascii="Times New Roman"/>
          <w:b w:val="false"/>
          <w:i w:val="false"/>
          <w:color w:val="000000"/>
          <w:sz w:val="28"/>
        </w:rPr>
        <w:t>
      !Кассового!счета   !     !     !     !     !     !     !
</w:t>
      </w:r>
      <w:r>
        <w:br/>
      </w:r>
      <w:r>
        <w:rPr>
          <w:rFonts w:ascii="Times New Roman"/>
          <w:b w:val="false"/>
          <w:i w:val="false"/>
          <w:color w:val="000000"/>
          <w:sz w:val="28"/>
        </w:rPr>
        <w:t>
      !ордера   !клиента !     !     !     !     !     !     !
</w:t>
      </w:r>
      <w:r>
        <w:br/>
      </w:r>
      <w:r>
        <w:rPr>
          <w:rFonts w:ascii="Times New Roman"/>
          <w:b w:val="false"/>
          <w:i w:val="false"/>
          <w:color w:val="000000"/>
          <w:sz w:val="28"/>
        </w:rPr>
        <w:t>
------!---------!--------!-----!-----!-----!-----!-----!-----!-------
</w:t>
      </w:r>
      <w:r>
        <w:br/>
      </w:r>
      <w:r>
        <w:rPr>
          <w:rFonts w:ascii="Times New Roman"/>
          <w:b w:val="false"/>
          <w:i w:val="false"/>
          <w:color w:val="000000"/>
          <w:sz w:val="28"/>
        </w:rPr>
        <w:t>
1.    !N...     !        !сумма!сумма!сумма!сумма!сумма!сумма!сумма
</w:t>
      </w:r>
      <w:r>
        <w:br/>
      </w:r>
      <w:r>
        <w:rPr>
          <w:rFonts w:ascii="Times New Roman"/>
          <w:b w:val="false"/>
          <w:i w:val="false"/>
          <w:color w:val="000000"/>
          <w:sz w:val="28"/>
        </w:rPr>
        <w:t>
------!---------!--------!-----!-----!-----!-----!-----!-----!-------
</w:t>
      </w:r>
      <w:r>
        <w:br/>
      </w:r>
      <w:r>
        <w:rPr>
          <w:rFonts w:ascii="Times New Roman"/>
          <w:b w:val="false"/>
          <w:i w:val="false"/>
          <w:color w:val="000000"/>
          <w:sz w:val="28"/>
        </w:rPr>
        <w:t>
2.    !         !        !     !     !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200   !500   !1000  !2000  ! итого
</w:t>
      </w:r>
      <w:r>
        <w:br/>
      </w:r>
      <w:r>
        <w:rPr>
          <w:rFonts w:ascii="Times New Roman"/>
          <w:b w:val="false"/>
          <w:i w:val="false"/>
          <w:color w:val="000000"/>
          <w:sz w:val="28"/>
        </w:rPr>
        <w:t>
тенге !тенге !тенге !тенге ! сумма
</w:t>
      </w:r>
      <w:r>
        <w:br/>
      </w:r>
      <w:r>
        <w:rPr>
          <w:rFonts w:ascii="Times New Roman"/>
          <w:b w:val="false"/>
          <w:i w:val="false"/>
          <w:color w:val="000000"/>
          <w:sz w:val="28"/>
        </w:rPr>
        <w:t>
------!------!------!------!-----------------------------------------
</w:t>
      </w:r>
      <w:r>
        <w:br/>
      </w:r>
      <w:r>
        <w:rPr>
          <w:rFonts w:ascii="Times New Roman"/>
          <w:b w:val="false"/>
          <w:i w:val="false"/>
          <w:color w:val="000000"/>
          <w:sz w:val="28"/>
        </w:rPr>
        <w:t>
сумма !сумма !сумма !сумма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принято:
</w:t>
      </w:r>
    </w:p>
    <w:p>
      <w:pPr>
        <w:spacing w:after="0"/>
        <w:ind w:left="0"/>
        <w:jc w:val="both"/>
      </w:pPr>
      <w:r>
        <w:rPr>
          <w:rFonts w:ascii="Times New Roman"/>
          <w:b w:val="false"/>
          <w:i w:val="false"/>
          <w:color w:val="000000"/>
          <w:sz w:val="28"/>
        </w:rPr>
        <w:t>
Заведующий кассой: _______________(подпись)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Приложение N 43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Сводная ведомость монет национальной валюты,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принятых приходной кассой.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Дата__________ 199__г.
</w:t>
      </w:r>
    </w:p>
    <w:p>
      <w:pPr>
        <w:spacing w:after="0"/>
        <w:ind w:left="0"/>
        <w:jc w:val="both"/>
      </w:pPr>
      <w:r>
        <w:rPr>
          <w:rFonts w:ascii="Times New Roman"/>
          <w:b w:val="false"/>
          <w:i w:val="false"/>
          <w:color w:val="000000"/>
          <w:sz w:val="28"/>
        </w:rPr>
        <w:t>
Номер МФО_________
</w:t>
      </w:r>
    </w:p>
    <w:p>
      <w:pPr>
        <w:spacing w:after="0"/>
        <w:ind w:left="0"/>
        <w:jc w:val="both"/>
      </w:pPr>
      <w:r>
        <w:rPr>
          <w:rFonts w:ascii="Times New Roman"/>
          <w:b w:val="false"/>
          <w:i w:val="false"/>
          <w:color w:val="000000"/>
          <w:sz w:val="28"/>
        </w:rPr>
        <w:t>
Наименование подразделения Нацбанка РК_________________________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!номер  !номер   !2    !5    !10   !20   !50   !1    !3    !5
</w:t>
      </w:r>
      <w:r>
        <w:br/>
      </w:r>
      <w:r>
        <w:rPr>
          <w:rFonts w:ascii="Times New Roman"/>
          <w:b w:val="false"/>
          <w:i w:val="false"/>
          <w:color w:val="000000"/>
          <w:sz w:val="28"/>
        </w:rPr>
        <w:t>
п/п!объявл.!лицевого!тиын !тиын !тиын !тиын !тиын !тенге!тенге!тенге    
</w:t>
      </w:r>
      <w:r>
        <w:br/>
      </w:r>
      <w:r>
        <w:rPr>
          <w:rFonts w:ascii="Times New Roman"/>
          <w:b w:val="false"/>
          <w:i w:val="false"/>
          <w:color w:val="000000"/>
          <w:sz w:val="28"/>
        </w:rPr>
        <w:t>
   !и др.  !счета   !     !     !     !     !     !     !     !
</w:t>
      </w:r>
      <w:r>
        <w:br/>
      </w:r>
      <w:r>
        <w:rPr>
          <w:rFonts w:ascii="Times New Roman"/>
          <w:b w:val="false"/>
          <w:i w:val="false"/>
          <w:color w:val="000000"/>
          <w:sz w:val="28"/>
        </w:rPr>
        <w:t>
   !прих.  !        !     !     !     !     !     !     !     !
</w:t>
      </w:r>
      <w:r>
        <w:br/>
      </w:r>
      <w:r>
        <w:rPr>
          <w:rFonts w:ascii="Times New Roman"/>
          <w:b w:val="false"/>
          <w:i w:val="false"/>
          <w:color w:val="000000"/>
          <w:sz w:val="28"/>
        </w:rPr>
        <w:t>
   !ордеров!        !     !     !     !     !     !     !     !
</w:t>
      </w:r>
      <w:r>
        <w:br/>
      </w:r>
      <w:r>
        <w:rPr>
          <w:rFonts w:ascii="Times New Roman"/>
          <w:b w:val="false"/>
          <w:i w:val="false"/>
          <w:color w:val="000000"/>
          <w:sz w:val="28"/>
        </w:rPr>
        <w:t>
---!-------!--------!-----!-----!-----!-----!-----!-----!-----!------
</w:t>
      </w:r>
      <w:r>
        <w:br/>
      </w:r>
      <w:r>
        <w:rPr>
          <w:rFonts w:ascii="Times New Roman"/>
          <w:b w:val="false"/>
          <w:i w:val="false"/>
          <w:color w:val="000000"/>
          <w:sz w:val="28"/>
        </w:rPr>
        <w:t>
   !       !        !сумма!сумма!сумма!сумма!сумма!сумма!сумма!сумма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10   !20   !20 * !итого
</w:t>
      </w:r>
      <w:r>
        <w:br/>
      </w:r>
      <w:r>
        <w:rPr>
          <w:rFonts w:ascii="Times New Roman"/>
          <w:b w:val="false"/>
          <w:i w:val="false"/>
          <w:color w:val="000000"/>
          <w:sz w:val="28"/>
        </w:rPr>
        <w:t>
тенге!тенге!тенге!сумма
</w:t>
      </w:r>
      <w:r>
        <w:br/>
      </w:r>
      <w:r>
        <w:rPr>
          <w:rFonts w:ascii="Times New Roman"/>
          <w:b w:val="false"/>
          <w:i w:val="false"/>
          <w:color w:val="000000"/>
          <w:sz w:val="28"/>
        </w:rPr>
        <w:t>
-----!-----!-----!---------------------------------------------------
</w:t>
      </w:r>
      <w:r>
        <w:br/>
      </w:r>
      <w:r>
        <w:rPr>
          <w:rFonts w:ascii="Times New Roman"/>
          <w:b w:val="false"/>
          <w:i w:val="false"/>
          <w:color w:val="000000"/>
          <w:sz w:val="28"/>
        </w:rPr>
        <w:t>
сумма!сумма!сумма!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принято:
</w:t>
      </w:r>
    </w:p>
    <w:p>
      <w:pPr>
        <w:spacing w:after="0"/>
        <w:ind w:left="0"/>
        <w:jc w:val="both"/>
      </w:pPr>
      <w:r>
        <w:rPr>
          <w:rFonts w:ascii="Times New Roman"/>
          <w:b w:val="false"/>
          <w:i w:val="false"/>
          <w:color w:val="000000"/>
          <w:sz w:val="28"/>
        </w:rPr>
        <w:t>
Заведующий кассой: _______________(подпись)
</w:t>
      </w:r>
    </w:p>
    <w:p>
      <w:pPr>
        <w:spacing w:after="0"/>
        <w:ind w:left="0"/>
        <w:jc w:val="both"/>
      </w:pPr>
      <w:r>
        <w:rPr>
          <w:rFonts w:ascii="Times New Roman"/>
          <w:b w:val="false"/>
          <w:i w:val="false"/>
          <w:color w:val="000000"/>
          <w:sz w:val="28"/>
        </w:rPr>
        <w:t>
Примечание. Подразумевается коллекционные, серебряные монеты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44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Сводная ведомость банкнот национальной валюты,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выданных расходной кассой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 __________ 199__г.
</w:t>
      </w:r>
    </w:p>
    <w:p>
      <w:pPr>
        <w:spacing w:after="0"/>
        <w:ind w:left="0"/>
        <w:jc w:val="both"/>
      </w:pPr>
      <w:r>
        <w:rPr>
          <w:rFonts w:ascii="Times New Roman"/>
          <w:b w:val="false"/>
          <w:i w:val="false"/>
          <w:color w:val="000000"/>
          <w:sz w:val="28"/>
        </w:rPr>
        <w:t>
Номер МФО _____________
</w:t>
      </w:r>
    </w:p>
    <w:p>
      <w:pPr>
        <w:spacing w:after="0"/>
        <w:ind w:left="0"/>
        <w:jc w:val="both"/>
      </w:pPr>
      <w:r>
        <w:rPr>
          <w:rFonts w:ascii="Times New Roman"/>
          <w:b w:val="false"/>
          <w:i w:val="false"/>
          <w:color w:val="000000"/>
          <w:sz w:val="28"/>
        </w:rPr>
        <w:t>
Наименование подразделения Нацбанка РК___________________
</w:t>
      </w:r>
      <w:r>
        <w:br/>
      </w:r>
      <w:r>
        <w:rPr>
          <w:rFonts w:ascii="Times New Roman"/>
          <w:b w:val="false"/>
          <w:i w:val="false"/>
          <w:color w:val="000000"/>
          <w:sz w:val="28"/>
        </w:rPr>
        <w:t>
---------------------------------------------------------------------
</w:t>
      </w:r>
      <w:r>
        <w:br/>
      </w:r>
      <w:r>
        <w:rPr>
          <w:rFonts w:ascii="Times New Roman"/>
          <w:b w:val="false"/>
          <w:i w:val="false"/>
          <w:color w:val="000000"/>
          <w:sz w:val="28"/>
        </w:rPr>
        <w:t>
N зап.!номер!N    !заявка!1    !3    !5    !10   !20   !50   !100
</w:t>
      </w:r>
      <w:r>
        <w:br/>
      </w:r>
      <w:r>
        <w:rPr>
          <w:rFonts w:ascii="Times New Roman"/>
          <w:b w:val="false"/>
          <w:i w:val="false"/>
          <w:color w:val="000000"/>
          <w:sz w:val="28"/>
        </w:rPr>
        <w:t>
п/п   !чека !лиц. !N...  !тенге!тенге!тенге!тенге!тенге!тенге!тенге
</w:t>
      </w:r>
      <w:r>
        <w:br/>
      </w:r>
      <w:r>
        <w:rPr>
          <w:rFonts w:ascii="Times New Roman"/>
          <w:b w:val="false"/>
          <w:i w:val="false"/>
          <w:color w:val="000000"/>
          <w:sz w:val="28"/>
        </w:rPr>
        <w:t>
      !     !счета!      !     !     !     !     !     !     !
</w:t>
      </w:r>
      <w:r>
        <w:br/>
      </w:r>
      <w:r>
        <w:rPr>
          <w:rFonts w:ascii="Times New Roman"/>
          <w:b w:val="false"/>
          <w:i w:val="false"/>
          <w:color w:val="000000"/>
          <w:sz w:val="28"/>
        </w:rPr>
        <w:t>
------!-----!-----!------!-----!-----!-----!-----!-----!-----!-------
</w:t>
      </w:r>
      <w:r>
        <w:br/>
      </w:r>
      <w:r>
        <w:rPr>
          <w:rFonts w:ascii="Times New Roman"/>
          <w:b w:val="false"/>
          <w:i w:val="false"/>
          <w:color w:val="000000"/>
          <w:sz w:val="28"/>
        </w:rPr>
        <w:t>
      !     !     !      !сумма!сумма!сумма!сумма!сумма!сумма!сумма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200  !500  !1000 !2000 !итого!выдано
</w:t>
      </w:r>
      <w:r>
        <w:br/>
      </w:r>
      <w:r>
        <w:rPr>
          <w:rFonts w:ascii="Times New Roman"/>
          <w:b w:val="false"/>
          <w:i w:val="false"/>
          <w:color w:val="000000"/>
          <w:sz w:val="28"/>
        </w:rPr>
        <w:t>
тенге!тенге!тенге!тенге!сумма!на нач.
</w:t>
      </w:r>
      <w:r>
        <w:br/>
      </w:r>
      <w:r>
        <w:rPr>
          <w:rFonts w:ascii="Times New Roman"/>
          <w:b w:val="false"/>
          <w:i w:val="false"/>
          <w:color w:val="000000"/>
          <w:sz w:val="28"/>
        </w:rPr>
        <w:t>
     !     !     !     !     !дня
</w:t>
      </w:r>
      <w:r>
        <w:br/>
      </w:r>
      <w:r>
        <w:rPr>
          <w:rFonts w:ascii="Times New Roman"/>
          <w:b w:val="false"/>
          <w:i w:val="false"/>
          <w:color w:val="000000"/>
          <w:sz w:val="28"/>
        </w:rPr>
        <w:t>
---------------------------------------------------------------------
</w:t>
      </w:r>
      <w:r>
        <w:br/>
      </w:r>
      <w:r>
        <w:rPr>
          <w:rFonts w:ascii="Times New Roman"/>
          <w:b w:val="false"/>
          <w:i w:val="false"/>
          <w:color w:val="000000"/>
          <w:sz w:val="28"/>
        </w:rPr>
        <w:t>
сумма!сумма!сумма!сумма!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выдано:
</w:t>
      </w:r>
      <w:r>
        <w:br/>
      </w:r>
      <w:r>
        <w:rPr>
          <w:rFonts w:ascii="Times New Roman"/>
          <w:b w:val="false"/>
          <w:i w:val="false"/>
          <w:color w:val="000000"/>
          <w:sz w:val="28"/>
        </w:rPr>
        <w:t>
                                               Неисполь.
</w:t>
      </w:r>
      <w:r>
        <w:br/>
      </w:r>
      <w:r>
        <w:rPr>
          <w:rFonts w:ascii="Times New Roman"/>
          <w:b w:val="false"/>
          <w:i w:val="false"/>
          <w:color w:val="000000"/>
          <w:sz w:val="28"/>
        </w:rPr>
        <w:t>
                                               остаток:
</w:t>
      </w:r>
    </w:p>
    <w:p>
      <w:pPr>
        <w:spacing w:after="0"/>
        <w:ind w:left="0"/>
        <w:jc w:val="both"/>
      </w:pPr>
      <w:r>
        <w:rPr>
          <w:rFonts w:ascii="Times New Roman"/>
          <w:b w:val="false"/>
          <w:i w:val="false"/>
          <w:color w:val="000000"/>
          <w:sz w:val="28"/>
        </w:rPr>
        <w:t>
     Заведующий кассой: ____________(подпись)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45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Сводная ведомость монет национальной валюты,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выданных расходной кассой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 __________ 199__ г.
</w:t>
      </w:r>
    </w:p>
    <w:p>
      <w:pPr>
        <w:spacing w:after="0"/>
        <w:ind w:left="0"/>
        <w:jc w:val="both"/>
      </w:pPr>
      <w:r>
        <w:rPr>
          <w:rFonts w:ascii="Times New Roman"/>
          <w:b w:val="false"/>
          <w:i w:val="false"/>
          <w:color w:val="000000"/>
          <w:sz w:val="28"/>
        </w:rPr>
        <w:t>
Номер МФО __________________
</w:t>
      </w:r>
    </w:p>
    <w:p>
      <w:pPr>
        <w:spacing w:after="0"/>
        <w:ind w:left="0"/>
        <w:jc w:val="both"/>
      </w:pPr>
      <w:r>
        <w:rPr>
          <w:rFonts w:ascii="Times New Roman"/>
          <w:b w:val="false"/>
          <w:i w:val="false"/>
          <w:color w:val="000000"/>
          <w:sz w:val="28"/>
        </w:rPr>
        <w:t>
Наименование подразделения Нацбанка РК ___________________
</w:t>
      </w:r>
      <w:r>
        <w:br/>
      </w:r>
      <w:r>
        <w:rPr>
          <w:rFonts w:ascii="Times New Roman"/>
          <w:b w:val="false"/>
          <w:i w:val="false"/>
          <w:color w:val="000000"/>
          <w:sz w:val="28"/>
        </w:rPr>
        <w:t>
---------------------------------------------------------------------
</w:t>
      </w:r>
      <w:r>
        <w:br/>
      </w:r>
      <w:r>
        <w:rPr>
          <w:rFonts w:ascii="Times New Roman"/>
          <w:b w:val="false"/>
          <w:i w:val="false"/>
          <w:color w:val="000000"/>
          <w:sz w:val="28"/>
        </w:rPr>
        <w:t>
N   !N   !N лице-!заявка!2    !5    !10   !20   !50   !1     !3
</w:t>
      </w:r>
      <w:r>
        <w:br/>
      </w:r>
      <w:r>
        <w:rPr>
          <w:rFonts w:ascii="Times New Roman"/>
          <w:b w:val="false"/>
          <w:i w:val="false"/>
          <w:color w:val="000000"/>
          <w:sz w:val="28"/>
        </w:rPr>
        <w:t>
п/п !чека!вого   !N..   !тиын !тиын !тиын !тиын !тиын !тенге !тенге
</w:t>
      </w:r>
      <w:r>
        <w:br/>
      </w:r>
      <w:r>
        <w:rPr>
          <w:rFonts w:ascii="Times New Roman"/>
          <w:b w:val="false"/>
          <w:i w:val="false"/>
          <w:color w:val="000000"/>
          <w:sz w:val="28"/>
        </w:rPr>
        <w:t>
    !    !счета  !      !     !     !     !     !     !      !
</w:t>
      </w:r>
      <w:r>
        <w:br/>
      </w:r>
      <w:r>
        <w:rPr>
          <w:rFonts w:ascii="Times New Roman"/>
          <w:b w:val="false"/>
          <w:i w:val="false"/>
          <w:color w:val="000000"/>
          <w:sz w:val="28"/>
        </w:rPr>
        <w:t>
----!----!-------!------!-----!-----!-----!-----!-----!------!-------
</w:t>
      </w:r>
      <w:r>
        <w:br/>
      </w:r>
      <w:r>
        <w:rPr>
          <w:rFonts w:ascii="Times New Roman"/>
          <w:b w:val="false"/>
          <w:i w:val="false"/>
          <w:color w:val="000000"/>
          <w:sz w:val="28"/>
        </w:rPr>
        <w:t>
    !    !       !      !сумма!сумма!сумма!сумма!сумма!сумма !сумма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5    !10   !20   !Итого !выдано
</w:t>
      </w:r>
      <w:r>
        <w:br/>
      </w:r>
      <w:r>
        <w:rPr>
          <w:rFonts w:ascii="Times New Roman"/>
          <w:b w:val="false"/>
          <w:i w:val="false"/>
          <w:color w:val="000000"/>
          <w:sz w:val="28"/>
        </w:rPr>
        <w:t>
тенге!тенге!тенге!      !на начало
</w:t>
      </w:r>
      <w:r>
        <w:br/>
      </w:r>
      <w:r>
        <w:rPr>
          <w:rFonts w:ascii="Times New Roman"/>
          <w:b w:val="false"/>
          <w:i w:val="false"/>
          <w:color w:val="000000"/>
          <w:sz w:val="28"/>
        </w:rPr>
        <w:t>
     !     !...  !      !дня
</w:t>
      </w:r>
      <w:r>
        <w:br/>
      </w:r>
      <w:r>
        <w:rPr>
          <w:rFonts w:ascii="Times New Roman"/>
          <w:b w:val="false"/>
          <w:i w:val="false"/>
          <w:color w:val="000000"/>
          <w:sz w:val="28"/>
        </w:rPr>
        <w:t>
-----!-----!-----!------!--------------------------------------------
</w:t>
      </w:r>
      <w:r>
        <w:br/>
      </w:r>
      <w:r>
        <w:rPr>
          <w:rFonts w:ascii="Times New Roman"/>
          <w:b w:val="false"/>
          <w:i w:val="false"/>
          <w:color w:val="000000"/>
          <w:sz w:val="28"/>
        </w:rPr>
        <w:t>
сумма!сумма!сумма!сумма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выдано:
</w:t>
      </w:r>
      <w:r>
        <w:br/>
      </w:r>
      <w:r>
        <w:rPr>
          <w:rFonts w:ascii="Times New Roman"/>
          <w:b w:val="false"/>
          <w:i w:val="false"/>
          <w:color w:val="000000"/>
          <w:sz w:val="28"/>
        </w:rPr>
        <w:t>
                                               Неисполь.
</w:t>
      </w:r>
      <w:r>
        <w:br/>
      </w:r>
      <w:r>
        <w:rPr>
          <w:rFonts w:ascii="Times New Roman"/>
          <w:b w:val="false"/>
          <w:i w:val="false"/>
          <w:color w:val="000000"/>
          <w:sz w:val="28"/>
        </w:rPr>
        <w:t>
                                               остаток:
</w:t>
      </w:r>
    </w:p>
    <w:p>
      <w:pPr>
        <w:spacing w:after="0"/>
        <w:ind w:left="0"/>
        <w:jc w:val="both"/>
      </w:pPr>
      <w:r>
        <w:rPr>
          <w:rFonts w:ascii="Times New Roman"/>
          <w:b w:val="false"/>
          <w:i w:val="false"/>
          <w:color w:val="000000"/>
          <w:sz w:val="28"/>
        </w:rPr>
        <w:t>
     Заведующий кассой: _______________(подпись)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46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Сводная ведомость монет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(коллекционных, серебряных, золотых)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национальной валюты, выданных расходной кассой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 ________ 199__г.
</w:t>
      </w:r>
    </w:p>
    <w:p>
      <w:pPr>
        <w:spacing w:after="0"/>
        <w:ind w:left="0"/>
        <w:jc w:val="both"/>
      </w:pPr>
      <w:r>
        <w:rPr>
          <w:rFonts w:ascii="Times New Roman"/>
          <w:b w:val="false"/>
          <w:i w:val="false"/>
          <w:color w:val="000000"/>
          <w:sz w:val="28"/>
        </w:rPr>
        <w:t>
Номер МФО_______
</w:t>
      </w:r>
    </w:p>
    <w:p>
      <w:pPr>
        <w:spacing w:after="0"/>
        <w:ind w:left="0"/>
        <w:jc w:val="both"/>
      </w:pPr>
      <w:r>
        <w:rPr>
          <w:rFonts w:ascii="Times New Roman"/>
          <w:b w:val="false"/>
          <w:i w:val="false"/>
          <w:color w:val="000000"/>
          <w:sz w:val="28"/>
        </w:rPr>
        <w:t>
Наименование подразделения Нацбанка РК_________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п/п!N лицевого!N чека,!коллекционные         !Серебряные
</w:t>
      </w:r>
      <w:r>
        <w:br/>
      </w:r>
      <w:r>
        <w:rPr>
          <w:rFonts w:ascii="Times New Roman"/>
          <w:b w:val="false"/>
          <w:i w:val="false"/>
          <w:color w:val="000000"/>
          <w:sz w:val="28"/>
        </w:rPr>
        <w:t>
     !счета     !расход-!                      !
</w:t>
      </w:r>
      <w:r>
        <w:br/>
      </w:r>
      <w:r>
        <w:rPr>
          <w:rFonts w:ascii="Times New Roman"/>
          <w:b w:val="false"/>
          <w:i w:val="false"/>
          <w:color w:val="000000"/>
          <w:sz w:val="28"/>
        </w:rPr>
        <w:t>
     !          !ного   !                      !
</w:t>
      </w:r>
      <w:r>
        <w:br/>
      </w:r>
      <w:r>
        <w:rPr>
          <w:rFonts w:ascii="Times New Roman"/>
          <w:b w:val="false"/>
          <w:i w:val="false"/>
          <w:color w:val="000000"/>
          <w:sz w:val="28"/>
        </w:rPr>
        <w:t>
     !          !касс.  !                      !
</w:t>
      </w:r>
      <w:r>
        <w:br/>
      </w:r>
      <w:r>
        <w:rPr>
          <w:rFonts w:ascii="Times New Roman"/>
          <w:b w:val="false"/>
          <w:i w:val="false"/>
          <w:color w:val="000000"/>
          <w:sz w:val="28"/>
        </w:rPr>
        <w:t>
     !          !ордера !                      !
</w:t>
      </w:r>
      <w:r>
        <w:br/>
      </w:r>
      <w:r>
        <w:rPr>
          <w:rFonts w:ascii="Times New Roman"/>
          <w:b w:val="false"/>
          <w:i w:val="false"/>
          <w:color w:val="000000"/>
          <w:sz w:val="28"/>
        </w:rPr>
        <w:t>
-----!----------!-------!----------------------!---------------------
</w:t>
      </w:r>
      <w:r>
        <w:br/>
      </w:r>
      <w:r>
        <w:rPr>
          <w:rFonts w:ascii="Times New Roman"/>
          <w:b w:val="false"/>
          <w:i w:val="false"/>
          <w:color w:val="000000"/>
          <w:sz w:val="28"/>
        </w:rPr>
        <w:t>
     !          !       !20 тенге- 50 лет ООН  !100 тенге - 150 лет
</w:t>
      </w:r>
      <w:r>
        <w:br/>
      </w:r>
      <w:r>
        <w:rPr>
          <w:rFonts w:ascii="Times New Roman"/>
          <w:b w:val="false"/>
          <w:i w:val="false"/>
          <w:color w:val="000000"/>
          <w:sz w:val="28"/>
        </w:rPr>
        <w:t>
     !          !       !20 тенге - Жамбыл     !Абая
</w:t>
      </w:r>
      <w:r>
        <w:br/>
      </w:r>
      <w:r>
        <w:rPr>
          <w:rFonts w:ascii="Times New Roman"/>
          <w:b w:val="false"/>
          <w:i w:val="false"/>
          <w:color w:val="000000"/>
          <w:sz w:val="28"/>
        </w:rPr>
        <w:t>
     !          !       !20 тенге - День незав.!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Золотые            !      Итого       !       Сумма на
</w:t>
      </w:r>
      <w:r>
        <w:br/>
      </w:r>
      <w:r>
        <w:rPr>
          <w:rFonts w:ascii="Times New Roman"/>
          <w:b w:val="false"/>
          <w:i w:val="false"/>
          <w:color w:val="000000"/>
          <w:sz w:val="28"/>
        </w:rPr>
        <w:t>
                            !                  !       начало дня
</w:t>
      </w:r>
      <w:r>
        <w:br/>
      </w:r>
      <w:r>
        <w:rPr>
          <w:rFonts w:ascii="Times New Roman"/>
          <w:b w:val="false"/>
          <w:i w:val="false"/>
          <w:color w:val="000000"/>
          <w:sz w:val="28"/>
        </w:rPr>
        <w:t>
---------------------------------------------------------------------
</w:t>
      </w:r>
      <w:r>
        <w:br/>
      </w:r>
      <w:r>
        <w:rPr>
          <w:rFonts w:ascii="Times New Roman"/>
          <w:b w:val="false"/>
          <w:i w:val="false"/>
          <w:color w:val="000000"/>
          <w:sz w:val="28"/>
        </w:rPr>
        <w:t>
1000  !2500  !5000  !10000  !      сумма       !
</w:t>
      </w:r>
      <w:r>
        <w:br/>
      </w:r>
      <w:r>
        <w:rPr>
          <w:rFonts w:ascii="Times New Roman"/>
          <w:b w:val="false"/>
          <w:i w:val="false"/>
          <w:color w:val="000000"/>
          <w:sz w:val="28"/>
        </w:rPr>
        <w:t>
тенге !тенге !тенге !тенге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выдано:
</w:t>
      </w:r>
      <w:r>
        <w:br/>
      </w:r>
      <w:r>
        <w:rPr>
          <w:rFonts w:ascii="Times New Roman"/>
          <w:b w:val="false"/>
          <w:i w:val="false"/>
          <w:color w:val="000000"/>
          <w:sz w:val="28"/>
        </w:rPr>
        <w:t>
                                                  Неиспользованный
</w:t>
      </w:r>
      <w:r>
        <w:br/>
      </w:r>
      <w:r>
        <w:rPr>
          <w:rFonts w:ascii="Times New Roman"/>
          <w:b w:val="false"/>
          <w:i w:val="false"/>
          <w:color w:val="000000"/>
          <w:sz w:val="28"/>
        </w:rPr>
        <w:t>
                                                  остаток:
</w:t>
      </w:r>
    </w:p>
    <w:p>
      <w:pPr>
        <w:spacing w:after="0"/>
        <w:ind w:left="0"/>
        <w:jc w:val="both"/>
      </w:pPr>
      <w:r>
        <w:rPr>
          <w:rFonts w:ascii="Times New Roman"/>
          <w:b w:val="false"/>
          <w:i w:val="false"/>
          <w:color w:val="000000"/>
          <w:sz w:val="28"/>
        </w:rPr>
        <w:t>
     Заведующий кассой: ________________(подпись)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47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АКТ
</w:t>
      </w:r>
      <w:r>
        <w:br/>
      </w:r>
      <w:r>
        <w:rPr>
          <w:rFonts w:ascii="Times New Roman"/>
          <w:b w:val="false"/>
          <w:i w:val="false"/>
          <w:color w:val="000000"/>
          <w:sz w:val="28"/>
        </w:rPr>
        <w:t>
                    приема-передачи наличных денег 
</w:t>
      </w:r>
    </w:p>
    <w:p>
      <w:pPr>
        <w:spacing w:after="0"/>
        <w:ind w:left="0"/>
        <w:jc w:val="both"/>
      </w:pPr>
      <w:r>
        <w:rPr>
          <w:rFonts w:ascii="Times New Roman"/>
          <w:b w:val="false"/>
          <w:i w:val="false"/>
          <w:color w:val="000000"/>
          <w:sz w:val="28"/>
        </w:rPr>
        <w:t>
     В соответствии с приказом N_____ от____________ _____ г. мы, нижеподписавшиеся, комиссия в составе: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(Указать фамилии и занимаемые должности)
</w:t>
      </w:r>
      <w:r>
        <w:br/>
      </w:r>
      <w:r>
        <w:rPr>
          <w:rFonts w:ascii="Times New Roman"/>
          <w:b w:val="false"/>
          <w:i w:val="false"/>
          <w:color w:val="000000"/>
          <w:sz w:val="28"/>
        </w:rPr>
        <w:t>
     произвели ревизию денежной наличности резервных фондов и оборотной кассы при передаче от:
</w:t>
      </w:r>
      <w:r>
        <w:br/>
      </w:r>
      <w:r>
        <w:rPr>
          <w:rFonts w:ascii="Times New Roman"/>
          <w:b w:val="false"/>
          <w:i w:val="false"/>
          <w:color w:val="000000"/>
          <w:sz w:val="28"/>
        </w:rPr>
        <w:t>
     Наименование передающего подразделения____________________
</w:t>
      </w:r>
      <w:r>
        <w:br/>
      </w:r>
      <w:r>
        <w:rPr>
          <w:rFonts w:ascii="Times New Roman"/>
          <w:b w:val="false"/>
          <w:i w:val="false"/>
          <w:color w:val="000000"/>
          <w:sz w:val="28"/>
        </w:rPr>
        <w:t>
     Наименование принимающего подразделения_____________________
</w:t>
      </w:r>
      <w:r>
        <w:br/>
      </w:r>
      <w:r>
        <w:rPr>
          <w:rFonts w:ascii="Times New Roman"/>
          <w:b w:val="false"/>
          <w:i w:val="false"/>
          <w:color w:val="000000"/>
          <w:sz w:val="28"/>
        </w:rPr>
        <w:t>
     по состоянию на "_____" _________________ ______года.
</w:t>
      </w:r>
    </w:p>
    <w:p>
      <w:pPr>
        <w:spacing w:after="0"/>
        <w:ind w:left="0"/>
        <w:jc w:val="both"/>
      </w:pPr>
      <w:r>
        <w:rPr>
          <w:rFonts w:ascii="Times New Roman"/>
          <w:b w:val="false"/>
          <w:i w:val="false"/>
          <w:color w:val="000000"/>
          <w:sz w:val="28"/>
        </w:rPr>
        <w:t>
     УСТАНОВИЛИ:
</w:t>
      </w:r>
    </w:p>
    <w:p>
      <w:pPr>
        <w:spacing w:after="0"/>
        <w:ind w:left="0"/>
        <w:jc w:val="both"/>
      </w:pPr>
      <w:r>
        <w:rPr>
          <w:rFonts w:ascii="Times New Roman"/>
          <w:b w:val="false"/>
          <w:i w:val="false"/>
          <w:color w:val="000000"/>
          <w:sz w:val="28"/>
        </w:rPr>
        <w:t>
     1. Наличие денежной наличности:
</w:t>
      </w:r>
      <w:r>
        <w:br/>
      </w:r>
      <w:r>
        <w:rPr>
          <w:rFonts w:ascii="Times New Roman"/>
          <w:b w:val="false"/>
          <w:i w:val="false"/>
          <w:color w:val="000000"/>
          <w:sz w:val="28"/>
        </w:rPr>
        <w:t>
---------------------------------------------------------------------
</w:t>
      </w:r>
      <w:r>
        <w:br/>
      </w:r>
      <w:r>
        <w:rPr>
          <w:rFonts w:ascii="Times New Roman"/>
          <w:b w:val="false"/>
          <w:i w:val="false"/>
          <w:color w:val="000000"/>
          <w:sz w:val="28"/>
        </w:rPr>
        <w:t>
 Наименование !Номинал !В натуре!По кассовой!По балансу!Недостача и
</w:t>
      </w:r>
      <w:r>
        <w:br/>
      </w:r>
      <w:r>
        <w:rPr>
          <w:rFonts w:ascii="Times New Roman"/>
          <w:b w:val="false"/>
          <w:i w:val="false"/>
          <w:color w:val="000000"/>
          <w:sz w:val="28"/>
        </w:rPr>
        <w:t>
              !        !        !книге      !          !излишки
</w:t>
      </w:r>
      <w:r>
        <w:br/>
      </w:r>
      <w:r>
        <w:rPr>
          <w:rFonts w:ascii="Times New Roman"/>
          <w:b w:val="false"/>
          <w:i w:val="false"/>
          <w:color w:val="000000"/>
          <w:sz w:val="28"/>
        </w:rPr>
        <w:t>
--------------!--------!--------!-----------!----------!-------------
</w:t>
      </w:r>
      <w:r>
        <w:br/>
      </w:r>
      <w:r>
        <w:rPr>
          <w:rFonts w:ascii="Times New Roman"/>
          <w:b w:val="false"/>
          <w:i w:val="false"/>
          <w:color w:val="000000"/>
          <w:sz w:val="28"/>
        </w:rPr>
        <w:t>
Банкноты      !1       !        !           !          !
</w:t>
      </w:r>
      <w:r>
        <w:br/>
      </w:r>
      <w:r>
        <w:rPr>
          <w:rFonts w:ascii="Times New Roman"/>
          <w:b w:val="false"/>
          <w:i w:val="false"/>
          <w:color w:val="000000"/>
          <w:sz w:val="28"/>
        </w:rPr>
        <w:t>
--------------!--------!--------!-----------!----------!-------------
</w:t>
      </w:r>
      <w:r>
        <w:br/>
      </w:r>
      <w:r>
        <w:rPr>
          <w:rFonts w:ascii="Times New Roman"/>
          <w:b w:val="false"/>
          <w:i w:val="false"/>
          <w:color w:val="000000"/>
          <w:sz w:val="28"/>
        </w:rPr>
        <w:t>
              !3       !        !           !          !
</w:t>
      </w:r>
      <w:r>
        <w:br/>
      </w:r>
      <w:r>
        <w:rPr>
          <w:rFonts w:ascii="Times New Roman"/>
          <w:b w:val="false"/>
          <w:i w:val="false"/>
          <w:color w:val="000000"/>
          <w:sz w:val="28"/>
        </w:rPr>
        <w:t>
--------------!--------!--------!-----------!----------!-------------
</w:t>
      </w:r>
      <w:r>
        <w:br/>
      </w:r>
      <w:r>
        <w:rPr>
          <w:rFonts w:ascii="Times New Roman"/>
          <w:b w:val="false"/>
          <w:i w:val="false"/>
          <w:color w:val="000000"/>
          <w:sz w:val="28"/>
        </w:rPr>
        <w:t>
              !5       !        !           !          !
</w:t>
      </w:r>
      <w:r>
        <w:br/>
      </w:r>
      <w:r>
        <w:rPr>
          <w:rFonts w:ascii="Times New Roman"/>
          <w:b w:val="false"/>
          <w:i w:val="false"/>
          <w:color w:val="000000"/>
          <w:sz w:val="28"/>
        </w:rPr>
        <w:t>
--------------!--------!--------!-----------!----------!-------------
</w:t>
      </w:r>
      <w:r>
        <w:br/>
      </w:r>
      <w:r>
        <w:rPr>
          <w:rFonts w:ascii="Times New Roman"/>
          <w:b w:val="false"/>
          <w:i w:val="false"/>
          <w:color w:val="000000"/>
          <w:sz w:val="28"/>
        </w:rPr>
        <w:t>
              !10      !        !           !          !
</w:t>
      </w:r>
      <w:r>
        <w:br/>
      </w:r>
      <w:r>
        <w:rPr>
          <w:rFonts w:ascii="Times New Roman"/>
          <w:b w:val="false"/>
          <w:i w:val="false"/>
          <w:color w:val="000000"/>
          <w:sz w:val="28"/>
        </w:rPr>
        <w:t>
--------------!--------!--------!-----------!----------!-------------
</w:t>
      </w:r>
      <w:r>
        <w:br/>
      </w:r>
      <w:r>
        <w:rPr>
          <w:rFonts w:ascii="Times New Roman"/>
          <w:b w:val="false"/>
          <w:i w:val="false"/>
          <w:color w:val="000000"/>
          <w:sz w:val="28"/>
        </w:rPr>
        <w:t>
              !20      !        !           !          !
</w:t>
      </w:r>
      <w:r>
        <w:br/>
      </w:r>
      <w:r>
        <w:rPr>
          <w:rFonts w:ascii="Times New Roman"/>
          <w:b w:val="false"/>
          <w:i w:val="false"/>
          <w:color w:val="000000"/>
          <w:sz w:val="28"/>
        </w:rPr>
        <w:t>
--------------!--------!--------!-----------!----------!-------------
</w:t>
      </w:r>
      <w:r>
        <w:br/>
      </w:r>
      <w:r>
        <w:rPr>
          <w:rFonts w:ascii="Times New Roman"/>
          <w:b w:val="false"/>
          <w:i w:val="false"/>
          <w:color w:val="000000"/>
          <w:sz w:val="28"/>
        </w:rPr>
        <w:t>
              !50      !        !           !          !
</w:t>
      </w:r>
      <w:r>
        <w:br/>
      </w:r>
      <w:r>
        <w:rPr>
          <w:rFonts w:ascii="Times New Roman"/>
          <w:b w:val="false"/>
          <w:i w:val="false"/>
          <w:color w:val="000000"/>
          <w:sz w:val="28"/>
        </w:rPr>
        <w:t>
--------------!--------!--------!-----------!----------!-------------
</w:t>
      </w:r>
      <w:r>
        <w:br/>
      </w:r>
      <w:r>
        <w:rPr>
          <w:rFonts w:ascii="Times New Roman"/>
          <w:b w:val="false"/>
          <w:i w:val="false"/>
          <w:color w:val="000000"/>
          <w:sz w:val="28"/>
        </w:rPr>
        <w:t>
              !100     !        !           !          !
</w:t>
      </w:r>
      <w:r>
        <w:br/>
      </w:r>
      <w:r>
        <w:rPr>
          <w:rFonts w:ascii="Times New Roman"/>
          <w:b w:val="false"/>
          <w:i w:val="false"/>
          <w:color w:val="000000"/>
          <w:sz w:val="28"/>
        </w:rPr>
        <w:t>
--------------!--------!--------!-----------!----------!-------------
</w:t>
      </w:r>
      <w:r>
        <w:br/>
      </w:r>
      <w:r>
        <w:rPr>
          <w:rFonts w:ascii="Times New Roman"/>
          <w:b w:val="false"/>
          <w:i w:val="false"/>
          <w:color w:val="000000"/>
          <w:sz w:val="28"/>
        </w:rPr>
        <w:t>
              !200     !        !           !          !
</w:t>
      </w:r>
      <w:r>
        <w:br/>
      </w:r>
      <w:r>
        <w:rPr>
          <w:rFonts w:ascii="Times New Roman"/>
          <w:b w:val="false"/>
          <w:i w:val="false"/>
          <w:color w:val="000000"/>
          <w:sz w:val="28"/>
        </w:rPr>
        <w:t>
--------------!--------!--------!-----------!----------!-------------
</w:t>
      </w:r>
      <w:r>
        <w:br/>
      </w:r>
      <w:r>
        <w:rPr>
          <w:rFonts w:ascii="Times New Roman"/>
          <w:b w:val="false"/>
          <w:i w:val="false"/>
          <w:color w:val="000000"/>
          <w:sz w:val="28"/>
        </w:rPr>
        <w:t>
              !500     !        !           !          !
</w:t>
      </w:r>
      <w:r>
        <w:br/>
      </w:r>
      <w:r>
        <w:rPr>
          <w:rFonts w:ascii="Times New Roman"/>
          <w:b w:val="false"/>
          <w:i w:val="false"/>
          <w:color w:val="000000"/>
          <w:sz w:val="28"/>
        </w:rPr>
        <w:t>
--------------!--------!--------!-----------!----------!-------------
</w:t>
      </w:r>
      <w:r>
        <w:br/>
      </w:r>
      <w:r>
        <w:rPr>
          <w:rFonts w:ascii="Times New Roman"/>
          <w:b w:val="false"/>
          <w:i w:val="false"/>
          <w:color w:val="000000"/>
          <w:sz w:val="28"/>
        </w:rPr>
        <w:t>
              !1000    !        !           !          !
</w:t>
      </w:r>
      <w:r>
        <w:br/>
      </w:r>
      <w:r>
        <w:rPr>
          <w:rFonts w:ascii="Times New Roman"/>
          <w:b w:val="false"/>
          <w:i w:val="false"/>
          <w:color w:val="000000"/>
          <w:sz w:val="28"/>
        </w:rPr>
        <w:t>
--------------!--------!--------!-----------!----------!-------------
</w:t>
      </w:r>
      <w:r>
        <w:br/>
      </w:r>
      <w:r>
        <w:rPr>
          <w:rFonts w:ascii="Times New Roman"/>
          <w:b w:val="false"/>
          <w:i w:val="false"/>
          <w:color w:val="000000"/>
          <w:sz w:val="28"/>
        </w:rPr>
        <w:t>
              !2000    !        !           !          !
</w:t>
      </w:r>
      <w:r>
        <w:br/>
      </w:r>
      <w:r>
        <w:rPr>
          <w:rFonts w:ascii="Times New Roman"/>
          <w:b w:val="false"/>
          <w:i w:val="false"/>
          <w:color w:val="000000"/>
          <w:sz w:val="28"/>
        </w:rPr>
        <w:t>
--------------!--------!--------!-----------!----------!-------------
</w:t>
      </w:r>
      <w:r>
        <w:br/>
      </w:r>
      <w:r>
        <w:rPr>
          <w:rFonts w:ascii="Times New Roman"/>
          <w:b w:val="false"/>
          <w:i w:val="false"/>
          <w:color w:val="000000"/>
          <w:sz w:val="28"/>
        </w:rPr>
        <w:t>
    Итого     !        !        !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Металлические !        !        !           !          !
</w:t>
      </w:r>
      <w:r>
        <w:br/>
      </w:r>
      <w:r>
        <w:rPr>
          <w:rFonts w:ascii="Times New Roman"/>
          <w:b w:val="false"/>
          <w:i w:val="false"/>
          <w:color w:val="000000"/>
          <w:sz w:val="28"/>
        </w:rPr>
        <w:t>
монеты        !        !        !           !          !
</w:t>
      </w:r>
      <w:r>
        <w:br/>
      </w:r>
      <w:r>
        <w:rPr>
          <w:rFonts w:ascii="Times New Roman"/>
          <w:b w:val="false"/>
          <w:i w:val="false"/>
          <w:color w:val="000000"/>
          <w:sz w:val="28"/>
        </w:rPr>
        <w:t>
--------------!--------!--------!-----------!----------!-------------
</w:t>
      </w:r>
      <w:r>
        <w:br/>
      </w:r>
      <w:r>
        <w:rPr>
          <w:rFonts w:ascii="Times New Roman"/>
          <w:b w:val="false"/>
          <w:i w:val="false"/>
          <w:color w:val="000000"/>
          <w:sz w:val="28"/>
        </w:rPr>
        <w:t>
тиыны         !        !        !           !          !
</w:t>
      </w:r>
      <w:r>
        <w:br/>
      </w:r>
      <w:r>
        <w:rPr>
          <w:rFonts w:ascii="Times New Roman"/>
          <w:b w:val="false"/>
          <w:i w:val="false"/>
          <w:color w:val="000000"/>
          <w:sz w:val="28"/>
        </w:rPr>
        <w:t>
--------------!--------!--------!-----------!----------!-------------
</w:t>
      </w:r>
      <w:r>
        <w:br/>
      </w:r>
      <w:r>
        <w:rPr>
          <w:rFonts w:ascii="Times New Roman"/>
          <w:b w:val="false"/>
          <w:i w:val="false"/>
          <w:color w:val="000000"/>
          <w:sz w:val="28"/>
        </w:rPr>
        <w:t>
              !0,02    !        !           !          !
</w:t>
      </w:r>
      <w:r>
        <w:br/>
      </w:r>
      <w:r>
        <w:rPr>
          <w:rFonts w:ascii="Times New Roman"/>
          <w:b w:val="false"/>
          <w:i w:val="false"/>
          <w:color w:val="000000"/>
          <w:sz w:val="28"/>
        </w:rPr>
        <w:t>
              !0,05    !        !           !          !
</w:t>
      </w:r>
      <w:r>
        <w:br/>
      </w:r>
      <w:r>
        <w:rPr>
          <w:rFonts w:ascii="Times New Roman"/>
          <w:b w:val="false"/>
          <w:i w:val="false"/>
          <w:color w:val="000000"/>
          <w:sz w:val="28"/>
        </w:rPr>
        <w:t>
--------------!--------!--------!-----------!----------!-------------
</w:t>
      </w:r>
      <w:r>
        <w:br/>
      </w:r>
      <w:r>
        <w:rPr>
          <w:rFonts w:ascii="Times New Roman"/>
          <w:b w:val="false"/>
          <w:i w:val="false"/>
          <w:color w:val="000000"/>
          <w:sz w:val="28"/>
        </w:rPr>
        <w:t>
              !0,10    !        !           !          !
</w:t>
      </w:r>
      <w:r>
        <w:br/>
      </w:r>
      <w:r>
        <w:rPr>
          <w:rFonts w:ascii="Times New Roman"/>
          <w:b w:val="false"/>
          <w:i w:val="false"/>
          <w:color w:val="000000"/>
          <w:sz w:val="28"/>
        </w:rPr>
        <w:t>
--------------!--------!--------!-----------!----------!-------------
</w:t>
      </w:r>
      <w:r>
        <w:br/>
      </w:r>
      <w:r>
        <w:rPr>
          <w:rFonts w:ascii="Times New Roman"/>
          <w:b w:val="false"/>
          <w:i w:val="false"/>
          <w:color w:val="000000"/>
          <w:sz w:val="28"/>
        </w:rPr>
        <w:t>
              !0,20    !        !           !          !
</w:t>
      </w:r>
      <w:r>
        <w:br/>
      </w:r>
      <w:r>
        <w:rPr>
          <w:rFonts w:ascii="Times New Roman"/>
          <w:b w:val="false"/>
          <w:i w:val="false"/>
          <w:color w:val="000000"/>
          <w:sz w:val="28"/>
        </w:rPr>
        <w:t>
--------------!--------!--------!-----------!----------!-------------
</w:t>
      </w:r>
      <w:r>
        <w:br/>
      </w:r>
      <w:r>
        <w:rPr>
          <w:rFonts w:ascii="Times New Roman"/>
          <w:b w:val="false"/>
          <w:i w:val="false"/>
          <w:color w:val="000000"/>
          <w:sz w:val="28"/>
        </w:rPr>
        <w:t>
              !0,50    !        !           !          !
</w:t>
      </w:r>
      <w:r>
        <w:br/>
      </w:r>
      <w:r>
        <w:rPr>
          <w:rFonts w:ascii="Times New Roman"/>
          <w:b w:val="false"/>
          <w:i w:val="false"/>
          <w:color w:val="000000"/>
          <w:sz w:val="28"/>
        </w:rPr>
        <w:t>
--------------!--------!--------!-----------!----------!-------------
</w:t>
      </w:r>
      <w:r>
        <w:br/>
      </w:r>
      <w:r>
        <w:rPr>
          <w:rFonts w:ascii="Times New Roman"/>
          <w:b w:val="false"/>
          <w:i w:val="false"/>
          <w:color w:val="000000"/>
          <w:sz w:val="28"/>
        </w:rPr>
        <w:t>
    Итого     !        !        !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Металлические !        !        !           !          !
</w:t>
      </w:r>
      <w:r>
        <w:br/>
      </w:r>
      <w:r>
        <w:rPr>
          <w:rFonts w:ascii="Times New Roman"/>
          <w:b w:val="false"/>
          <w:i w:val="false"/>
          <w:color w:val="000000"/>
          <w:sz w:val="28"/>
        </w:rPr>
        <w:t>
монеты тенге  !        !        !           !          !
</w:t>
      </w:r>
      <w:r>
        <w:br/>
      </w:r>
      <w:r>
        <w:rPr>
          <w:rFonts w:ascii="Times New Roman"/>
          <w:b w:val="false"/>
          <w:i w:val="false"/>
          <w:color w:val="000000"/>
          <w:sz w:val="28"/>
        </w:rPr>
        <w:t>
--------------!--------!--------!-----------!----------!-------------
</w:t>
      </w:r>
      <w:r>
        <w:br/>
      </w:r>
      <w:r>
        <w:rPr>
          <w:rFonts w:ascii="Times New Roman"/>
          <w:b w:val="false"/>
          <w:i w:val="false"/>
          <w:color w:val="000000"/>
          <w:sz w:val="28"/>
        </w:rPr>
        <w:t>
              !1       !        !           !          !
</w:t>
      </w:r>
      <w:r>
        <w:br/>
      </w:r>
      <w:r>
        <w:rPr>
          <w:rFonts w:ascii="Times New Roman"/>
          <w:b w:val="false"/>
          <w:i w:val="false"/>
          <w:color w:val="000000"/>
          <w:sz w:val="28"/>
        </w:rPr>
        <w:t>
--------------!--------!--------!-----------!----------!-------------
</w:t>
      </w:r>
      <w:r>
        <w:br/>
      </w:r>
      <w:r>
        <w:rPr>
          <w:rFonts w:ascii="Times New Roman"/>
          <w:b w:val="false"/>
          <w:i w:val="false"/>
          <w:color w:val="000000"/>
          <w:sz w:val="28"/>
        </w:rPr>
        <w:t>
              !3       !        !           !          !
</w:t>
      </w:r>
      <w:r>
        <w:br/>
      </w:r>
      <w:r>
        <w:rPr>
          <w:rFonts w:ascii="Times New Roman"/>
          <w:b w:val="false"/>
          <w:i w:val="false"/>
          <w:color w:val="000000"/>
          <w:sz w:val="28"/>
        </w:rPr>
        <w:t>
--------------!--------!--------!-----------!----------!-------------
</w:t>
      </w:r>
      <w:r>
        <w:br/>
      </w:r>
      <w:r>
        <w:rPr>
          <w:rFonts w:ascii="Times New Roman"/>
          <w:b w:val="false"/>
          <w:i w:val="false"/>
          <w:color w:val="000000"/>
          <w:sz w:val="28"/>
        </w:rPr>
        <w:t>
              !5       !        !           !          !
</w:t>
      </w:r>
      <w:r>
        <w:br/>
      </w:r>
      <w:r>
        <w:rPr>
          <w:rFonts w:ascii="Times New Roman"/>
          <w:b w:val="false"/>
          <w:i w:val="false"/>
          <w:color w:val="000000"/>
          <w:sz w:val="28"/>
        </w:rPr>
        <w:t>
--------------!--------!--------!-----------!----------!-------------
</w:t>
      </w:r>
      <w:r>
        <w:br/>
      </w:r>
      <w:r>
        <w:rPr>
          <w:rFonts w:ascii="Times New Roman"/>
          <w:b w:val="false"/>
          <w:i w:val="false"/>
          <w:color w:val="000000"/>
          <w:sz w:val="28"/>
        </w:rPr>
        <w:t>
              !10      !        !           !          !
</w:t>
      </w:r>
      <w:r>
        <w:br/>
      </w:r>
      <w:r>
        <w:rPr>
          <w:rFonts w:ascii="Times New Roman"/>
          <w:b w:val="false"/>
          <w:i w:val="false"/>
          <w:color w:val="000000"/>
          <w:sz w:val="28"/>
        </w:rPr>
        <w:t>
--------------!--------!--------!-----------!----------!-------------
</w:t>
      </w:r>
      <w:r>
        <w:br/>
      </w:r>
      <w:r>
        <w:rPr>
          <w:rFonts w:ascii="Times New Roman"/>
          <w:b w:val="false"/>
          <w:i w:val="false"/>
          <w:color w:val="000000"/>
          <w:sz w:val="28"/>
        </w:rPr>
        <w:t>
              !20      !        !           !          !
</w:t>
      </w:r>
      <w:r>
        <w:br/>
      </w:r>
      <w:r>
        <w:rPr>
          <w:rFonts w:ascii="Times New Roman"/>
          <w:b w:val="false"/>
          <w:i w:val="false"/>
          <w:color w:val="000000"/>
          <w:sz w:val="28"/>
        </w:rPr>
        <w:t>
--------------!--------!--------!-----------!----------!-------------
</w:t>
      </w:r>
      <w:r>
        <w:br/>
      </w:r>
      <w:r>
        <w:rPr>
          <w:rFonts w:ascii="Times New Roman"/>
          <w:b w:val="false"/>
          <w:i w:val="false"/>
          <w:color w:val="000000"/>
          <w:sz w:val="28"/>
        </w:rPr>
        <w:t>
              !100     !        !           !          !
</w:t>
      </w:r>
      <w:r>
        <w:br/>
      </w:r>
      <w:r>
        <w:rPr>
          <w:rFonts w:ascii="Times New Roman"/>
          <w:b w:val="false"/>
          <w:i w:val="false"/>
          <w:color w:val="000000"/>
          <w:sz w:val="28"/>
        </w:rPr>
        <w:t>
--------------!--------!--------!-----------!----------!-------------
</w:t>
      </w:r>
      <w:r>
        <w:br/>
      </w:r>
      <w:r>
        <w:rPr>
          <w:rFonts w:ascii="Times New Roman"/>
          <w:b w:val="false"/>
          <w:i w:val="false"/>
          <w:color w:val="000000"/>
          <w:sz w:val="28"/>
        </w:rPr>
        <w:t>
Коллекционные !20 (ООН)!        !           !          !
</w:t>
      </w:r>
      <w:r>
        <w:br/>
      </w:r>
      <w:r>
        <w:rPr>
          <w:rFonts w:ascii="Times New Roman"/>
          <w:b w:val="false"/>
          <w:i w:val="false"/>
          <w:color w:val="000000"/>
          <w:sz w:val="28"/>
        </w:rPr>
        <w:t>
--------------!--------!--------!-----------!----------!-------------
</w:t>
      </w:r>
      <w:r>
        <w:br/>
      </w:r>
      <w:r>
        <w:rPr>
          <w:rFonts w:ascii="Times New Roman"/>
          <w:b w:val="false"/>
          <w:i w:val="false"/>
          <w:color w:val="000000"/>
          <w:sz w:val="28"/>
        </w:rPr>
        <w:t>
              !20(Жамб)!        !           !          !
</w:t>
      </w:r>
      <w:r>
        <w:br/>
      </w:r>
      <w:r>
        <w:rPr>
          <w:rFonts w:ascii="Times New Roman"/>
          <w:b w:val="false"/>
          <w:i w:val="false"/>
          <w:color w:val="000000"/>
          <w:sz w:val="28"/>
        </w:rPr>
        <w:t>
---------------------------------------------------------------------
</w:t>
      </w:r>
      <w:r>
        <w:br/>
      </w:r>
      <w:r>
        <w:rPr>
          <w:rFonts w:ascii="Times New Roman"/>
          <w:b w:val="false"/>
          <w:i w:val="false"/>
          <w:color w:val="000000"/>
          <w:sz w:val="28"/>
        </w:rPr>
        <w:t>
              !20 (День!        !           !          !
</w:t>
      </w:r>
      <w:r>
        <w:br/>
      </w:r>
      <w:r>
        <w:rPr>
          <w:rFonts w:ascii="Times New Roman"/>
          <w:b w:val="false"/>
          <w:i w:val="false"/>
          <w:color w:val="000000"/>
          <w:sz w:val="28"/>
        </w:rPr>
        <w:t>
              !незави- !        !           !          !
</w:t>
      </w:r>
      <w:r>
        <w:br/>
      </w:r>
      <w:r>
        <w:rPr>
          <w:rFonts w:ascii="Times New Roman"/>
          <w:b w:val="false"/>
          <w:i w:val="false"/>
          <w:color w:val="000000"/>
          <w:sz w:val="28"/>
        </w:rPr>
        <w:t>
              !симости !        !           !          !
</w:t>
      </w:r>
      <w:r>
        <w:br/>
      </w:r>
      <w:r>
        <w:rPr>
          <w:rFonts w:ascii="Times New Roman"/>
          <w:b w:val="false"/>
          <w:i w:val="false"/>
          <w:color w:val="000000"/>
          <w:sz w:val="28"/>
        </w:rPr>
        <w:t>
--------------!--------!--------!-----------!----------!-------------
</w:t>
      </w:r>
      <w:r>
        <w:br/>
      </w:r>
      <w:r>
        <w:rPr>
          <w:rFonts w:ascii="Times New Roman"/>
          <w:b w:val="false"/>
          <w:i w:val="false"/>
          <w:color w:val="000000"/>
          <w:sz w:val="28"/>
        </w:rPr>
        <w:t>
Серебряные    !100 (150!        !           !          !
</w:t>
      </w:r>
      <w:r>
        <w:br/>
      </w:r>
      <w:r>
        <w:rPr>
          <w:rFonts w:ascii="Times New Roman"/>
          <w:b w:val="false"/>
          <w:i w:val="false"/>
          <w:color w:val="000000"/>
          <w:sz w:val="28"/>
        </w:rPr>
        <w:t>
              !лет Абая)        !           !          !
</w:t>
      </w:r>
      <w:r>
        <w:br/>
      </w:r>
      <w:r>
        <w:rPr>
          <w:rFonts w:ascii="Times New Roman"/>
          <w:b w:val="false"/>
          <w:i w:val="false"/>
          <w:color w:val="000000"/>
          <w:sz w:val="28"/>
        </w:rPr>
        <w:t>
--------------!--------!--------!-----------!----------!-------------
</w:t>
      </w:r>
      <w:r>
        <w:br/>
      </w:r>
      <w:r>
        <w:rPr>
          <w:rFonts w:ascii="Times New Roman"/>
          <w:b w:val="false"/>
          <w:i w:val="false"/>
          <w:color w:val="000000"/>
          <w:sz w:val="28"/>
        </w:rPr>
        <w:t>
Золотые       !1000    !        !           !          !
</w:t>
      </w:r>
      <w:r>
        <w:br/>
      </w:r>
      <w:r>
        <w:rPr>
          <w:rFonts w:ascii="Times New Roman"/>
          <w:b w:val="false"/>
          <w:i w:val="false"/>
          <w:color w:val="000000"/>
          <w:sz w:val="28"/>
        </w:rPr>
        <w:t>
--------------!--------!--------!-----------!----------!-------------
</w:t>
      </w:r>
      <w:r>
        <w:br/>
      </w:r>
      <w:r>
        <w:rPr>
          <w:rFonts w:ascii="Times New Roman"/>
          <w:b w:val="false"/>
          <w:i w:val="false"/>
          <w:color w:val="000000"/>
          <w:sz w:val="28"/>
        </w:rPr>
        <w:t>
              !2500    !        !           !          !
</w:t>
      </w:r>
      <w:r>
        <w:br/>
      </w:r>
      <w:r>
        <w:rPr>
          <w:rFonts w:ascii="Times New Roman"/>
          <w:b w:val="false"/>
          <w:i w:val="false"/>
          <w:color w:val="000000"/>
          <w:sz w:val="28"/>
        </w:rPr>
        <w:t>
--------------!--------!--------!-----------!----------!-------------
</w:t>
      </w:r>
      <w:r>
        <w:br/>
      </w:r>
      <w:r>
        <w:rPr>
          <w:rFonts w:ascii="Times New Roman"/>
          <w:b w:val="false"/>
          <w:i w:val="false"/>
          <w:color w:val="000000"/>
          <w:sz w:val="28"/>
        </w:rPr>
        <w:t>
              !5000    !        !           !          !
</w:t>
      </w:r>
      <w:r>
        <w:br/>
      </w:r>
      <w:r>
        <w:rPr>
          <w:rFonts w:ascii="Times New Roman"/>
          <w:b w:val="false"/>
          <w:i w:val="false"/>
          <w:color w:val="000000"/>
          <w:sz w:val="28"/>
        </w:rPr>
        <w:t>
--------------!--------!--------!-----------!----------!-------------
</w:t>
      </w:r>
      <w:r>
        <w:br/>
      </w:r>
      <w:r>
        <w:rPr>
          <w:rFonts w:ascii="Times New Roman"/>
          <w:b w:val="false"/>
          <w:i w:val="false"/>
          <w:color w:val="000000"/>
          <w:sz w:val="28"/>
        </w:rPr>
        <w:t>
              !10000   !        !           !          !
</w:t>
      </w:r>
      <w:r>
        <w:br/>
      </w:r>
      <w:r>
        <w:rPr>
          <w:rFonts w:ascii="Times New Roman"/>
          <w:b w:val="false"/>
          <w:i w:val="false"/>
          <w:color w:val="000000"/>
          <w:sz w:val="28"/>
        </w:rPr>
        <w:t>
--------------!--------!--------!-----------!----------!-------------
</w:t>
      </w:r>
      <w:r>
        <w:br/>
      </w:r>
      <w:r>
        <w:rPr>
          <w:rFonts w:ascii="Times New Roman"/>
          <w:b w:val="false"/>
          <w:i w:val="false"/>
          <w:color w:val="000000"/>
          <w:sz w:val="28"/>
        </w:rPr>
        <w:t>
ИТОГО         !        !        !           !          !
</w:t>
      </w:r>
      <w:r>
        <w:br/>
      </w:r>
      <w:r>
        <w:rPr>
          <w:rFonts w:ascii="Times New Roman"/>
          <w:b w:val="false"/>
          <w:i w:val="false"/>
          <w:color w:val="000000"/>
          <w:sz w:val="28"/>
        </w:rPr>
        <w:t>
--------------!--------!--------!-----------!----------!-------------
</w:t>
      </w:r>
      <w:r>
        <w:br/>
      </w:r>
      <w:r>
        <w:rPr>
          <w:rFonts w:ascii="Times New Roman"/>
          <w:b w:val="false"/>
          <w:i w:val="false"/>
          <w:color w:val="000000"/>
          <w:sz w:val="28"/>
        </w:rPr>
        <w:t>
ВСЕГО         !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Денежная наличность оборотной кассы в сумме___________ тенге подвергнута сплошному полистному пересчету, металлическая монета в сумме _______________ пересчитана по кружкам.
</w:t>
      </w:r>
    </w:p>
    <w:p>
      <w:pPr>
        <w:spacing w:after="0"/>
        <w:ind w:left="0"/>
        <w:jc w:val="both"/>
      </w:pPr>
      <w:r>
        <w:rPr>
          <w:rFonts w:ascii="Times New Roman"/>
          <w:b w:val="false"/>
          <w:i w:val="false"/>
          <w:color w:val="000000"/>
          <w:sz w:val="28"/>
        </w:rPr>
        <w:t>
     Проверены ключи за номерами_____________________________________
</w:t>
      </w:r>
      <w:r>
        <w:br/>
      </w:r>
      <w:r>
        <w:rPr>
          <w:rFonts w:ascii="Times New Roman"/>
          <w:b w:val="false"/>
          <w:i w:val="false"/>
          <w:color w:val="000000"/>
          <w:sz w:val="28"/>
        </w:rPr>
        <w:t>
     металлические печати____________________________________________
</w:t>
      </w:r>
      <w:r>
        <w:br/>
      </w:r>
      <w:r>
        <w:rPr>
          <w:rFonts w:ascii="Times New Roman"/>
          <w:b w:val="false"/>
          <w:i w:val="false"/>
          <w:color w:val="000000"/>
          <w:sz w:val="28"/>
        </w:rPr>
        <w:t>
      (указать номера ключей, наименование печатей и их количество).
</w:t>
      </w:r>
    </w:p>
    <w:p>
      <w:pPr>
        <w:spacing w:after="0"/>
        <w:ind w:left="0"/>
        <w:jc w:val="both"/>
      </w:pPr>
      <w:r>
        <w:rPr>
          <w:rFonts w:ascii="Times New Roman"/>
          <w:b w:val="false"/>
          <w:i w:val="false"/>
          <w:color w:val="000000"/>
          <w:sz w:val="28"/>
        </w:rPr>
        <w:t>
     СДАЛИ                               ПРИНЯЛИ: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48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___________подразделение Национального Банка РК
</w:t>
      </w:r>
      <w:r>
        <w:br/>
      </w:r>
      <w:r>
        <w:rPr>
          <w:rFonts w:ascii="Times New Roman"/>
          <w:b w:val="false"/>
          <w:i w:val="false"/>
          <w:color w:val="000000"/>
          <w:sz w:val="28"/>
        </w:rPr>
        <w:t>
</w:t>
      </w:r>
      <w:r>
        <w:br/>
      </w:r>
      <w:r>
        <w:rPr>
          <w:rFonts w:ascii="Times New Roman"/>
          <w:b w:val="false"/>
          <w:i w:val="false"/>
          <w:color w:val="000000"/>
          <w:sz w:val="28"/>
        </w:rPr>
        <w:t>
Опись банкнот и монет национальной валюты вложенных ценностей
</w:t>
      </w:r>
      <w:r>
        <w:br/>
      </w:r>
      <w:r>
        <w:rPr>
          <w:rFonts w:ascii="Times New Roman"/>
          <w:b w:val="false"/>
          <w:i w:val="false"/>
          <w:color w:val="000000"/>
          <w:sz w:val="28"/>
        </w:rPr>
        <w:t>
 !------------------------------------------------!
</w:t>
      </w:r>
      <w:r>
        <w:br/>
      </w:r>
      <w:r>
        <w:rPr>
          <w:rFonts w:ascii="Times New Roman"/>
          <w:b w:val="false"/>
          <w:i w:val="false"/>
          <w:color w:val="000000"/>
          <w:sz w:val="28"/>
        </w:rPr>
        <w:t>
 !         N         от "   "    19   г.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Банкноты      ! В эмис.упаковке !  Годные    !  Ветхие (дефектные)
</w:t>
      </w:r>
      <w:r>
        <w:br/>
      </w:r>
      <w:r>
        <w:rPr>
          <w:rFonts w:ascii="Times New Roman"/>
          <w:b w:val="false"/>
          <w:i w:val="false"/>
          <w:color w:val="000000"/>
          <w:sz w:val="28"/>
        </w:rPr>
        <w:t>
-----------------!-----------------!------------!--------------------
</w:t>
      </w:r>
      <w:r>
        <w:br/>
      </w:r>
      <w:r>
        <w:rPr>
          <w:rFonts w:ascii="Times New Roman"/>
          <w:b w:val="false"/>
          <w:i w:val="false"/>
          <w:color w:val="000000"/>
          <w:sz w:val="28"/>
        </w:rPr>
        <w:t>
                 !кол-во  !сумма   !кол-во!сумма! кол-во  !  сумма
</w:t>
      </w:r>
      <w:r>
        <w:br/>
      </w:r>
      <w:r>
        <w:rPr>
          <w:rFonts w:ascii="Times New Roman"/>
          <w:b w:val="false"/>
          <w:i w:val="false"/>
          <w:color w:val="000000"/>
          <w:sz w:val="28"/>
        </w:rPr>
        <w:t>
---------------------------------------------------------------------
</w:t>
      </w:r>
      <w:r>
        <w:br/>
      </w:r>
      <w:r>
        <w:rPr>
          <w:rFonts w:ascii="Times New Roman"/>
          <w:b w:val="false"/>
          <w:i w:val="false"/>
          <w:color w:val="000000"/>
          <w:sz w:val="28"/>
        </w:rPr>
        <w:t>
     1 тенге
</w:t>
      </w:r>
      <w:r>
        <w:br/>
      </w:r>
      <w:r>
        <w:rPr>
          <w:rFonts w:ascii="Times New Roman"/>
          <w:b w:val="false"/>
          <w:i w:val="false"/>
          <w:color w:val="000000"/>
          <w:sz w:val="28"/>
        </w:rPr>
        <w:t>
     3 тенге
</w:t>
      </w:r>
      <w:r>
        <w:br/>
      </w:r>
      <w:r>
        <w:rPr>
          <w:rFonts w:ascii="Times New Roman"/>
          <w:b w:val="false"/>
          <w:i w:val="false"/>
          <w:color w:val="000000"/>
          <w:sz w:val="28"/>
        </w:rPr>
        <w:t>
     5 тенге
</w:t>
      </w:r>
      <w:r>
        <w:br/>
      </w:r>
      <w:r>
        <w:rPr>
          <w:rFonts w:ascii="Times New Roman"/>
          <w:b w:val="false"/>
          <w:i w:val="false"/>
          <w:color w:val="000000"/>
          <w:sz w:val="28"/>
        </w:rPr>
        <w:t>
    10 тенге
</w:t>
      </w:r>
      <w:r>
        <w:br/>
      </w:r>
      <w:r>
        <w:rPr>
          <w:rFonts w:ascii="Times New Roman"/>
          <w:b w:val="false"/>
          <w:i w:val="false"/>
          <w:color w:val="000000"/>
          <w:sz w:val="28"/>
        </w:rPr>
        <w:t>
    20 тенге
</w:t>
      </w:r>
      <w:r>
        <w:br/>
      </w:r>
      <w:r>
        <w:rPr>
          <w:rFonts w:ascii="Times New Roman"/>
          <w:b w:val="false"/>
          <w:i w:val="false"/>
          <w:color w:val="000000"/>
          <w:sz w:val="28"/>
        </w:rPr>
        <w:t>
    50 тенге
</w:t>
      </w:r>
      <w:r>
        <w:br/>
      </w:r>
      <w:r>
        <w:rPr>
          <w:rFonts w:ascii="Times New Roman"/>
          <w:b w:val="false"/>
          <w:i w:val="false"/>
          <w:color w:val="000000"/>
          <w:sz w:val="28"/>
        </w:rPr>
        <w:t>
   100 тенге
</w:t>
      </w:r>
      <w:r>
        <w:br/>
      </w:r>
      <w:r>
        <w:rPr>
          <w:rFonts w:ascii="Times New Roman"/>
          <w:b w:val="false"/>
          <w:i w:val="false"/>
          <w:color w:val="000000"/>
          <w:sz w:val="28"/>
        </w:rPr>
        <w:t>
   200 тенге
</w:t>
      </w:r>
      <w:r>
        <w:br/>
      </w:r>
      <w:r>
        <w:rPr>
          <w:rFonts w:ascii="Times New Roman"/>
          <w:b w:val="false"/>
          <w:i w:val="false"/>
          <w:color w:val="000000"/>
          <w:sz w:val="28"/>
        </w:rPr>
        <w:t>
   500 тенге
</w:t>
      </w:r>
      <w:r>
        <w:br/>
      </w:r>
      <w:r>
        <w:rPr>
          <w:rFonts w:ascii="Times New Roman"/>
          <w:b w:val="false"/>
          <w:i w:val="false"/>
          <w:color w:val="000000"/>
          <w:sz w:val="28"/>
        </w:rPr>
        <w:t>
  1000 тенге
</w:t>
      </w:r>
      <w:r>
        <w:br/>
      </w:r>
      <w:r>
        <w:rPr>
          <w:rFonts w:ascii="Times New Roman"/>
          <w:b w:val="false"/>
          <w:i w:val="false"/>
          <w:color w:val="000000"/>
          <w:sz w:val="28"/>
        </w:rPr>
        <w:t>
  2000 тенге
</w:t>
      </w:r>
      <w:r>
        <w:br/>
      </w:r>
      <w:r>
        <w:rPr>
          <w:rFonts w:ascii="Times New Roman"/>
          <w:b w:val="false"/>
          <w:i w:val="false"/>
          <w:color w:val="000000"/>
          <w:sz w:val="28"/>
        </w:rPr>
        <w:t>
--------------------------------------------------------------------
</w:t>
      </w:r>
      <w:r>
        <w:br/>
      </w:r>
      <w:r>
        <w:rPr>
          <w:rFonts w:ascii="Times New Roman"/>
          <w:b w:val="false"/>
          <w:i w:val="false"/>
          <w:color w:val="000000"/>
          <w:sz w:val="28"/>
        </w:rPr>
        <w:t>
Всего суммы      !        !        !      !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Монеты      !кол-во  !сумма   !кол-во!сумма! кол-во  !  сумма
</w:t>
      </w:r>
      <w:r>
        <w:br/>
      </w:r>
      <w:r>
        <w:rPr>
          <w:rFonts w:ascii="Times New Roman"/>
          <w:b w:val="false"/>
          <w:i w:val="false"/>
          <w:color w:val="000000"/>
          <w:sz w:val="28"/>
        </w:rPr>
        <w:t>
---------------------------------------------------------------------
</w:t>
      </w:r>
      <w:r>
        <w:br/>
      </w:r>
      <w:r>
        <w:rPr>
          <w:rFonts w:ascii="Times New Roman"/>
          <w:b w:val="false"/>
          <w:i w:val="false"/>
          <w:color w:val="000000"/>
          <w:sz w:val="28"/>
        </w:rPr>
        <w:t>
     1 тенге
</w:t>
      </w:r>
      <w:r>
        <w:br/>
      </w:r>
      <w:r>
        <w:rPr>
          <w:rFonts w:ascii="Times New Roman"/>
          <w:b w:val="false"/>
          <w:i w:val="false"/>
          <w:color w:val="000000"/>
          <w:sz w:val="28"/>
        </w:rPr>
        <w:t>
     3 тенге
</w:t>
      </w:r>
      <w:r>
        <w:br/>
      </w:r>
      <w:r>
        <w:rPr>
          <w:rFonts w:ascii="Times New Roman"/>
          <w:b w:val="false"/>
          <w:i w:val="false"/>
          <w:color w:val="000000"/>
          <w:sz w:val="28"/>
        </w:rPr>
        <w:t>
     5 тенге
</w:t>
      </w:r>
      <w:r>
        <w:br/>
      </w:r>
      <w:r>
        <w:rPr>
          <w:rFonts w:ascii="Times New Roman"/>
          <w:b w:val="false"/>
          <w:i w:val="false"/>
          <w:color w:val="000000"/>
          <w:sz w:val="28"/>
        </w:rPr>
        <w:t>
    10 тенге
</w:t>
      </w:r>
      <w:r>
        <w:br/>
      </w:r>
      <w:r>
        <w:rPr>
          <w:rFonts w:ascii="Times New Roman"/>
          <w:b w:val="false"/>
          <w:i w:val="false"/>
          <w:color w:val="000000"/>
          <w:sz w:val="28"/>
        </w:rPr>
        <w:t>
    20 тенге
</w:t>
      </w:r>
      <w:r>
        <w:br/>
      </w:r>
      <w:r>
        <w:rPr>
          <w:rFonts w:ascii="Times New Roman"/>
          <w:b w:val="false"/>
          <w:i w:val="false"/>
          <w:color w:val="000000"/>
          <w:sz w:val="28"/>
        </w:rPr>
        <w:t>
20 тенге (ООН)
</w:t>
      </w:r>
      <w:r>
        <w:br/>
      </w:r>
      <w:r>
        <w:rPr>
          <w:rFonts w:ascii="Times New Roman"/>
          <w:b w:val="false"/>
          <w:i w:val="false"/>
          <w:color w:val="000000"/>
          <w:sz w:val="28"/>
        </w:rPr>
        <w:t>
20 тенге (Жамбыл)
</w:t>
      </w:r>
      <w:r>
        <w:br/>
      </w:r>
      <w:r>
        <w:rPr>
          <w:rFonts w:ascii="Times New Roman"/>
          <w:b w:val="false"/>
          <w:i w:val="false"/>
          <w:color w:val="000000"/>
          <w:sz w:val="28"/>
        </w:rPr>
        <w:t>
20 тенге (День нез.)
</w:t>
      </w:r>
      <w:r>
        <w:br/>
      </w:r>
      <w:r>
        <w:rPr>
          <w:rFonts w:ascii="Times New Roman"/>
          <w:b w:val="false"/>
          <w:i w:val="false"/>
          <w:color w:val="000000"/>
          <w:sz w:val="28"/>
        </w:rPr>
        <w:t>
   тенге ..........
</w:t>
      </w:r>
      <w:r>
        <w:br/>
      </w:r>
      <w:r>
        <w:rPr>
          <w:rFonts w:ascii="Times New Roman"/>
          <w:b w:val="false"/>
          <w:i w:val="false"/>
          <w:color w:val="000000"/>
          <w:sz w:val="28"/>
        </w:rPr>
        <w:t>
     2 тиын
</w:t>
      </w:r>
      <w:r>
        <w:br/>
      </w:r>
      <w:r>
        <w:rPr>
          <w:rFonts w:ascii="Times New Roman"/>
          <w:b w:val="false"/>
          <w:i w:val="false"/>
          <w:color w:val="000000"/>
          <w:sz w:val="28"/>
        </w:rPr>
        <w:t>
     5 тиын
</w:t>
      </w:r>
      <w:r>
        <w:br/>
      </w:r>
      <w:r>
        <w:rPr>
          <w:rFonts w:ascii="Times New Roman"/>
          <w:b w:val="false"/>
          <w:i w:val="false"/>
          <w:color w:val="000000"/>
          <w:sz w:val="28"/>
        </w:rPr>
        <w:t>
    10 тиын
</w:t>
      </w:r>
      <w:r>
        <w:br/>
      </w:r>
      <w:r>
        <w:rPr>
          <w:rFonts w:ascii="Times New Roman"/>
          <w:b w:val="false"/>
          <w:i w:val="false"/>
          <w:color w:val="000000"/>
          <w:sz w:val="28"/>
        </w:rPr>
        <w:t>
    20 тиын
</w:t>
      </w:r>
      <w:r>
        <w:br/>
      </w:r>
      <w:r>
        <w:rPr>
          <w:rFonts w:ascii="Times New Roman"/>
          <w:b w:val="false"/>
          <w:i w:val="false"/>
          <w:color w:val="000000"/>
          <w:sz w:val="28"/>
        </w:rPr>
        <w:t>
    50 тиын
</w:t>
      </w:r>
      <w:r>
        <w:br/>
      </w:r>
      <w:r>
        <w:rPr>
          <w:rFonts w:ascii="Times New Roman"/>
          <w:b w:val="false"/>
          <w:i w:val="false"/>
          <w:color w:val="000000"/>
          <w:sz w:val="28"/>
        </w:rPr>
        <w:t>
---------------------------------------------------------------------
</w:t>
      </w:r>
      <w:r>
        <w:br/>
      </w:r>
      <w:r>
        <w:rPr>
          <w:rFonts w:ascii="Times New Roman"/>
          <w:b w:val="false"/>
          <w:i w:val="false"/>
          <w:color w:val="000000"/>
          <w:sz w:val="28"/>
        </w:rPr>
        <w:t>
Всего суммы      !        !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банкнот ______________________________________
</w:t>
      </w:r>
      <w:r>
        <w:br/>
      </w:r>
      <w:r>
        <w:rPr>
          <w:rFonts w:ascii="Times New Roman"/>
          <w:b w:val="false"/>
          <w:i w:val="false"/>
          <w:color w:val="000000"/>
          <w:sz w:val="28"/>
        </w:rPr>
        <w:t>
                                          (прописью)
</w:t>
      </w:r>
      <w:r>
        <w:br/>
      </w:r>
      <w:r>
        <w:rPr>
          <w:rFonts w:ascii="Times New Roman"/>
          <w:b w:val="false"/>
          <w:i w:val="false"/>
          <w:color w:val="000000"/>
          <w:sz w:val="28"/>
        </w:rPr>
        <w:t>
       монет ____________________________________
</w:t>
      </w:r>
      <w:r>
        <w:br/>
      </w:r>
      <w:r>
        <w:rPr>
          <w:rFonts w:ascii="Times New Roman"/>
          <w:b w:val="false"/>
          <w:i w:val="false"/>
          <w:color w:val="000000"/>
          <w:sz w:val="28"/>
        </w:rPr>
        <w:t>
                                      (прописью)
</w:t>
      </w:r>
      <w:r>
        <w:br/>
      </w:r>
      <w:r>
        <w:rPr>
          <w:rFonts w:ascii="Times New Roman"/>
          <w:b w:val="false"/>
          <w:i w:val="false"/>
          <w:color w:val="000000"/>
          <w:sz w:val="28"/>
        </w:rPr>
        <w:t>
Заведующий кассой __________________________________ (подпись)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49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w:t>
      </w:r>
      <w:r>
        <w:rPr>
          <w:rFonts w:ascii="Times New Roman"/>
          <w:b w:val="false"/>
          <w:i w:val="false"/>
          <w:color w:val="000000"/>
          <w:sz w:val="28"/>
        </w:rPr>
        <w:t>
                     НАЦБАНК РЕСПУБЛИКИ КАЗАХСТАН 
</w:t>
      </w:r>
      <w:r>
        <w:br/>
      </w:r>
      <w:r>
        <w:rPr>
          <w:rFonts w:ascii="Times New Roman"/>
          <w:b w:val="false"/>
          <w:i w:val="false"/>
          <w:color w:val="000000"/>
          <w:sz w:val="28"/>
        </w:rPr>
        <w:t>
               ______________________________________ 
</w:t>
      </w:r>
      <w:r>
        <w:br/>
      </w:r>
      <w:r>
        <w:rPr>
          <w:rFonts w:ascii="Times New Roman"/>
          <w:b w:val="false"/>
          <w:i w:val="false"/>
          <w:color w:val="000000"/>
          <w:sz w:val="28"/>
        </w:rPr>
        <w:t>
              (наименование подразделения Нацбанка)
</w:t>
      </w:r>
    </w:p>
    <w:p>
      <w:pPr>
        <w:spacing w:after="0"/>
        <w:ind w:left="0"/>
        <w:jc w:val="both"/>
      </w:pPr>
      <w:r>
        <w:rPr>
          <w:rFonts w:ascii="Times New Roman"/>
          <w:b w:val="false"/>
          <w:i w:val="false"/>
          <w:color w:val="000000"/>
          <w:sz w:val="28"/>
        </w:rPr>
        <w:t>
</w:t>
      </w:r>
      <w:r>
        <w:rPr>
          <w:rFonts w:ascii="Times New Roman"/>
          <w:b/>
          <w:i w:val="false"/>
          <w:color w:val="000000"/>
          <w:sz w:val="28"/>
        </w:rPr>
        <w:t>
                               КНИГА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УЧЕТА ЦЕННОСТЕЙ КЛАДОВОЙ
</w:t>
      </w:r>
      <w:r>
        <w:rPr>
          <w:rFonts w:ascii="Times New Roman"/>
          <w:b w:val="false"/>
          <w:i w:val="false"/>
          <w:color w:val="000000"/>
          <w:sz w:val="28"/>
        </w:rPr>
        <w:t>
</w:t>
      </w:r>
      <w:r>
        <w:br/>
      </w:r>
      <w:r>
        <w:rPr>
          <w:rFonts w:ascii="Times New Roman"/>
          <w:b w:val="false"/>
          <w:i w:val="false"/>
          <w:color w:val="000000"/>
          <w:sz w:val="28"/>
        </w:rPr>
        <w:t>
                      (КРОМЕ РЕЗЕРВНЫХ ФОНДОВ)
</w:t>
      </w:r>
    </w:p>
    <w:p>
      <w:pPr>
        <w:spacing w:after="0"/>
        <w:ind w:left="0"/>
        <w:jc w:val="both"/>
      </w:pPr>
      <w:r>
        <w:rPr>
          <w:rFonts w:ascii="Times New Roman"/>
          <w:b w:val="false"/>
          <w:i w:val="false"/>
          <w:color w:val="000000"/>
          <w:sz w:val="28"/>
        </w:rPr>
        <w:t>
Начато "___"__________19__г.
</w:t>
      </w:r>
    </w:p>
    <w:p>
      <w:pPr>
        <w:spacing w:after="0"/>
        <w:ind w:left="0"/>
        <w:jc w:val="both"/>
      </w:pPr>
      <w:r>
        <w:rPr>
          <w:rFonts w:ascii="Times New Roman"/>
          <w:b w:val="false"/>
          <w:i w:val="false"/>
          <w:color w:val="000000"/>
          <w:sz w:val="28"/>
        </w:rPr>
        <w:t>
Окончено "___"________19__г.
</w:t>
      </w:r>
    </w:p>
    <w:p>
      <w:pPr>
        <w:spacing w:after="0"/>
        <w:ind w:left="0"/>
        <w:jc w:val="both"/>
      </w:pPr>
      <w:r>
        <w:rPr>
          <w:rFonts w:ascii="Times New Roman"/>
          <w:b w:val="false"/>
          <w:i w:val="false"/>
          <w:color w:val="000000"/>
          <w:sz w:val="28"/>
        </w:rPr>
        <w:t>
              Записи в настоящей книге производятся до
</w:t>
      </w:r>
      <w:r>
        <w:br/>
      </w:r>
      <w:r>
        <w:rPr>
          <w:rFonts w:ascii="Times New Roman"/>
          <w:b w:val="false"/>
          <w:i w:val="false"/>
          <w:color w:val="000000"/>
          <w:sz w:val="28"/>
        </w:rPr>
        <w:t>
                      полного ее использования
</w:t>
      </w:r>
      <w:r>
        <w:br/>
      </w:r>
      <w:r>
        <w:rPr>
          <w:rFonts w:ascii="Times New Roman"/>
          <w:b w:val="false"/>
          <w:i w:val="false"/>
          <w:color w:val="000000"/>
          <w:sz w:val="28"/>
        </w:rPr>
        <w:t>
---------------------------------------------------------------------
</w:t>
      </w:r>
      <w:r>
        <w:br/>
      </w:r>
      <w:r>
        <w:rPr>
          <w:rFonts w:ascii="Times New Roman"/>
          <w:b w:val="false"/>
          <w:i w:val="false"/>
          <w:color w:val="000000"/>
          <w:sz w:val="28"/>
        </w:rPr>
        <w:t>
          Наименование счетов        !NN счетов ! остаток ! остаток
</w:t>
      </w:r>
      <w:r>
        <w:br/>
      </w:r>
      <w:r>
        <w:rPr>
          <w:rFonts w:ascii="Times New Roman"/>
          <w:b w:val="false"/>
          <w:i w:val="false"/>
          <w:color w:val="000000"/>
          <w:sz w:val="28"/>
        </w:rPr>
        <w:t>
                                     !          !на _____ ! на_____
</w:t>
      </w:r>
      <w:r>
        <w:br/>
      </w:r>
      <w:r>
        <w:rPr>
          <w:rFonts w:ascii="Times New Roman"/>
          <w:b w:val="false"/>
          <w:i w:val="false"/>
          <w:color w:val="000000"/>
          <w:sz w:val="28"/>
        </w:rPr>
        <w:t>
---------------------------------------------------------------------
</w:t>
      </w:r>
      <w:r>
        <w:br/>
      </w:r>
      <w:r>
        <w:rPr>
          <w:rFonts w:ascii="Times New Roman"/>
          <w:b w:val="false"/>
          <w:i w:val="false"/>
          <w:color w:val="000000"/>
          <w:sz w:val="28"/>
        </w:rPr>
        <w:t>
Наличные деньги в оборотно-
</w:t>
      </w:r>
      <w:r>
        <w:br/>
      </w:r>
      <w:r>
        <w:rPr>
          <w:rFonts w:ascii="Times New Roman"/>
          <w:b w:val="false"/>
          <w:i w:val="false"/>
          <w:color w:val="000000"/>
          <w:sz w:val="28"/>
        </w:rPr>
        <w:t>
вспомогательной кассе
</w:t>
      </w:r>
      <w:r>
        <w:br/>
      </w:r>
      <w:r>
        <w:rPr>
          <w:rFonts w:ascii="Times New Roman"/>
          <w:b w:val="false"/>
          <w:i w:val="false"/>
          <w:color w:val="000000"/>
          <w:sz w:val="28"/>
        </w:rPr>
        <w:t>
</w:t>
      </w:r>
      <w:r>
        <w:br/>
      </w:r>
      <w:r>
        <w:rPr>
          <w:rFonts w:ascii="Times New Roman"/>
          <w:b w:val="false"/>
          <w:i w:val="false"/>
          <w:color w:val="000000"/>
          <w:sz w:val="28"/>
        </w:rPr>
        <w:t>
КАССА
</w:t>
      </w:r>
    </w:p>
    <w:p>
      <w:pPr>
        <w:spacing w:after="0"/>
        <w:ind w:left="0"/>
        <w:jc w:val="both"/>
      </w:pPr>
      <w:r>
        <w:rPr>
          <w:rFonts w:ascii="Times New Roman"/>
          <w:b w:val="false"/>
          <w:i w:val="false"/>
          <w:color w:val="000000"/>
          <w:sz w:val="28"/>
        </w:rPr>
        <w:t>
Приход ......
</w:t>
      </w:r>
    </w:p>
    <w:p>
      <w:pPr>
        <w:spacing w:after="0"/>
        <w:ind w:left="0"/>
        <w:jc w:val="both"/>
      </w:pPr>
      <w:r>
        <w:rPr>
          <w:rFonts w:ascii="Times New Roman"/>
          <w:b w:val="false"/>
          <w:i w:val="false"/>
          <w:color w:val="000000"/>
          <w:sz w:val="28"/>
        </w:rPr>
        <w:t>
Расход ......
</w:t>
      </w:r>
    </w:p>
    <w:p>
      <w:pPr>
        <w:spacing w:after="0"/>
        <w:ind w:left="0"/>
        <w:jc w:val="both"/>
      </w:pPr>
      <w:r>
        <w:rPr>
          <w:rFonts w:ascii="Times New Roman"/>
          <w:b w:val="false"/>
          <w:i w:val="false"/>
          <w:color w:val="000000"/>
          <w:sz w:val="28"/>
        </w:rPr>
        <w:t>
Остаток......
</w:t>
      </w:r>
    </w:p>
    <w:p>
      <w:pPr>
        <w:spacing w:after="0"/>
        <w:ind w:left="0"/>
        <w:jc w:val="both"/>
      </w:pPr>
      <w:r>
        <w:rPr>
          <w:rFonts w:ascii="Times New Roman"/>
          <w:b w:val="false"/>
          <w:i w:val="false"/>
          <w:color w:val="000000"/>
          <w:sz w:val="28"/>
        </w:rPr>
        <w:t>
Документы по кредитованию
</w:t>
      </w:r>
      <w:r>
        <w:br/>
      </w:r>
      <w:r>
        <w:rPr>
          <w:rFonts w:ascii="Times New Roman"/>
          <w:b w:val="false"/>
          <w:i w:val="false"/>
          <w:color w:val="000000"/>
          <w:sz w:val="28"/>
        </w:rPr>
        <w:t>
 - Обязательства по долгосрочным
</w:t>
      </w:r>
      <w:r>
        <w:br/>
      </w:r>
      <w:r>
        <w:rPr>
          <w:rFonts w:ascii="Times New Roman"/>
          <w:b w:val="false"/>
          <w:i w:val="false"/>
          <w:color w:val="000000"/>
          <w:sz w:val="28"/>
        </w:rPr>
        <w:t>
кредитам, предоставленным
</w:t>
      </w:r>
      <w:r>
        <w:br/>
      </w:r>
      <w:r>
        <w:rPr>
          <w:rFonts w:ascii="Times New Roman"/>
          <w:b w:val="false"/>
          <w:i w:val="false"/>
          <w:color w:val="000000"/>
          <w:sz w:val="28"/>
        </w:rPr>
        <w:t>
Министерству финансам РК и местным
</w:t>
      </w:r>
      <w:r>
        <w:br/>
      </w:r>
      <w:r>
        <w:rPr>
          <w:rFonts w:ascii="Times New Roman"/>
          <w:b w:val="false"/>
          <w:i w:val="false"/>
          <w:color w:val="000000"/>
          <w:sz w:val="28"/>
        </w:rPr>
        <w:t>
исполнительным органам
</w:t>
      </w:r>
      <w:r>
        <w:br/>
      </w:r>
      <w:r>
        <w:rPr>
          <w:rFonts w:ascii="Times New Roman"/>
          <w:b w:val="false"/>
          <w:i w:val="false"/>
          <w:color w:val="000000"/>
          <w:sz w:val="28"/>
        </w:rPr>
        <w:t>
 - Обязательства по долгосрочным
</w:t>
      </w:r>
      <w:r>
        <w:br/>
      </w:r>
      <w:r>
        <w:rPr>
          <w:rFonts w:ascii="Times New Roman"/>
          <w:b w:val="false"/>
          <w:i w:val="false"/>
          <w:color w:val="000000"/>
          <w:sz w:val="28"/>
        </w:rPr>
        <w:t>
кредитам, предоставленным банкам и
</w:t>
      </w:r>
      <w:r>
        <w:br/>
      </w:r>
      <w:r>
        <w:rPr>
          <w:rFonts w:ascii="Times New Roman"/>
          <w:b w:val="false"/>
          <w:i w:val="false"/>
          <w:color w:val="000000"/>
          <w:sz w:val="28"/>
        </w:rPr>
        <w:t>
небанковским финансовым организациям ...
</w:t>
      </w:r>
      <w:r>
        <w:br/>
      </w:r>
      <w:r>
        <w:rPr>
          <w:rFonts w:ascii="Times New Roman"/>
          <w:b w:val="false"/>
          <w:i w:val="false"/>
          <w:color w:val="000000"/>
          <w:sz w:val="28"/>
        </w:rPr>
        <w:t>
 - Обязательства по долгосрочным
</w:t>
      </w:r>
      <w:r>
        <w:br/>
      </w:r>
      <w:r>
        <w:rPr>
          <w:rFonts w:ascii="Times New Roman"/>
          <w:b w:val="false"/>
          <w:i w:val="false"/>
          <w:color w:val="000000"/>
          <w:sz w:val="28"/>
        </w:rPr>
        <w:t>
кредитам, предоставленным нефинансовым
</w:t>
      </w:r>
      <w:r>
        <w:br/>
      </w:r>
      <w:r>
        <w:rPr>
          <w:rFonts w:ascii="Times New Roman"/>
          <w:b w:val="false"/>
          <w:i w:val="false"/>
          <w:color w:val="000000"/>
          <w:sz w:val="28"/>
        </w:rPr>
        <w:t>
организациям и физическим лицам.........
</w:t>
      </w:r>
      <w:r>
        <w:br/>
      </w:r>
      <w:r>
        <w:rPr>
          <w:rFonts w:ascii="Times New Roman"/>
          <w:b w:val="false"/>
          <w:i w:val="false"/>
          <w:color w:val="000000"/>
          <w:sz w:val="28"/>
        </w:rPr>
        <w:t>
--------------------------------------------------------------------
</w:t>
      </w:r>
      <w:r>
        <w:br/>
      </w:r>
      <w:r>
        <w:rPr>
          <w:rFonts w:ascii="Times New Roman"/>
          <w:b w:val="false"/>
          <w:i w:val="false"/>
          <w:color w:val="000000"/>
          <w:sz w:val="28"/>
        </w:rPr>
        <w:t>
Бланки строгой отчетности ..............
</w:t>
      </w:r>
      <w:r>
        <w:br/>
      </w:r>
      <w:r>
        <w:rPr>
          <w:rFonts w:ascii="Times New Roman"/>
          <w:b w:val="false"/>
          <w:i w:val="false"/>
          <w:color w:val="000000"/>
          <w:sz w:val="28"/>
        </w:rPr>
        <w:t>
Разные ценности и документы.............
</w:t>
      </w:r>
      <w:r>
        <w:br/>
      </w:r>
      <w:r>
        <w:rPr>
          <w:rFonts w:ascii="Times New Roman"/>
          <w:b w:val="false"/>
          <w:i w:val="false"/>
          <w:color w:val="000000"/>
          <w:sz w:val="28"/>
        </w:rPr>
        <w:t>
Неразобранные посылки с ценностями .....
</w:t>
      </w:r>
    </w:p>
    <w:p>
      <w:pPr>
        <w:spacing w:after="0"/>
        <w:ind w:left="0"/>
        <w:jc w:val="both"/>
      </w:pPr>
      <w:r>
        <w:rPr>
          <w:rFonts w:ascii="Times New Roman"/>
          <w:b w:val="false"/>
          <w:i w:val="false"/>
          <w:color w:val="000000"/>
          <w:sz w:val="28"/>
        </w:rPr>
        <w:t>
НАЧАЛЬНИК ОТДЕЛА
</w:t>
      </w:r>
    </w:p>
    <w:p>
      <w:pPr>
        <w:spacing w:after="0"/>
        <w:ind w:left="0"/>
        <w:jc w:val="both"/>
      </w:pPr>
      <w:r>
        <w:rPr>
          <w:rFonts w:ascii="Times New Roman"/>
          <w:b w:val="false"/>
          <w:i w:val="false"/>
          <w:color w:val="000000"/>
          <w:sz w:val="28"/>
        </w:rPr>
        <w:t>
ГЛАВНЫЙ БУХГАЛТЕР
</w:t>
      </w:r>
    </w:p>
    <w:p>
      <w:pPr>
        <w:spacing w:after="0"/>
        <w:ind w:left="0"/>
        <w:jc w:val="both"/>
      </w:pPr>
      <w:r>
        <w:rPr>
          <w:rFonts w:ascii="Times New Roman"/>
          <w:b w:val="false"/>
          <w:i w:val="false"/>
          <w:color w:val="000000"/>
          <w:sz w:val="28"/>
        </w:rPr>
        <w:t>
ЗАВЕДУЮЩИЙ КАССОЙ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НАЦИОНАЛЬНЫЙ БАНК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ЗАВЕРИТЕЛЬНАЯ НАДПИСЬ
</w:t>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В ДАННОЙ КНИГЕ 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(наименование учреждения)
</w:t>
      </w:r>
      <w:r>
        <w:br/>
      </w:r>
      <w:r>
        <w:rPr>
          <w:rFonts w:ascii="Times New Roman"/>
          <w:b w:val="false"/>
          <w:i w:val="false"/>
          <w:color w:val="000000"/>
          <w:sz w:val="28"/>
        </w:rPr>
        <w:t>
___________________________________________________, предназначенной
</w:t>
      </w:r>
      <w:r>
        <w:br/>
      </w:r>
      <w:r>
        <w:rPr>
          <w:rFonts w:ascii="Times New Roman"/>
          <w:b w:val="false"/>
          <w:i w:val="false"/>
          <w:color w:val="000000"/>
          <w:sz w:val="28"/>
        </w:rPr>
        <w:t>
</w:t>
      </w:r>
      <w:r>
        <w:br/>
      </w:r>
      <w:r>
        <w:rPr>
          <w:rFonts w:ascii="Times New Roman"/>
          <w:b w:val="false"/>
          <w:i w:val="false"/>
          <w:color w:val="000000"/>
          <w:sz w:val="28"/>
        </w:rPr>
        <w:t>
для   записей с "_____" ________________________________199_ г.
</w:t>
      </w:r>
      <w:r>
        <w:br/>
      </w:r>
      <w:r>
        <w:rPr>
          <w:rFonts w:ascii="Times New Roman"/>
          <w:b w:val="false"/>
          <w:i w:val="false"/>
          <w:color w:val="000000"/>
          <w:sz w:val="28"/>
        </w:rPr>
        <w:t>
                 (дата)             (месяц)
</w:t>
      </w:r>
      <w:r>
        <w:br/>
      </w:r>
      <w:r>
        <w:rPr>
          <w:rFonts w:ascii="Times New Roman"/>
          <w:b w:val="false"/>
          <w:i w:val="false"/>
          <w:color w:val="000000"/>
          <w:sz w:val="28"/>
        </w:rPr>
        <w:t>
содержится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(количество указывается прописью)
</w:t>
      </w:r>
    </w:p>
    <w:p>
      <w:pPr>
        <w:spacing w:after="0"/>
        <w:ind w:left="0"/>
        <w:jc w:val="both"/>
      </w:pPr>
      <w:r>
        <w:rPr>
          <w:rFonts w:ascii="Times New Roman"/>
          <w:b w:val="false"/>
          <w:i w:val="false"/>
          <w:color w:val="000000"/>
          <w:sz w:val="28"/>
        </w:rPr>
        <w:t>
пронумерованных, прошнурованных и скрепленных печатью листов с N
</w:t>
      </w:r>
      <w:r>
        <w:br/>
      </w:r>
      <w:r>
        <w:rPr>
          <w:rFonts w:ascii="Times New Roman"/>
          <w:b w:val="false"/>
          <w:i w:val="false"/>
          <w:color w:val="000000"/>
          <w:sz w:val="28"/>
        </w:rPr>
        <w:t>
_____ по N ___ включительно.
</w:t>
      </w:r>
    </w:p>
    <w:p>
      <w:pPr>
        <w:spacing w:after="0"/>
        <w:ind w:left="0"/>
        <w:jc w:val="both"/>
      </w:pPr>
      <w:r>
        <w:rPr>
          <w:rFonts w:ascii="Times New Roman"/>
          <w:b w:val="false"/>
          <w:i w:val="false"/>
          <w:color w:val="000000"/>
          <w:sz w:val="28"/>
        </w:rPr>
        <w:t>
     "______" _____________________________________199__г.
</w:t>
      </w:r>
      <w:r>
        <w:br/>
      </w:r>
      <w:r>
        <w:rPr>
          <w:rFonts w:ascii="Times New Roman"/>
          <w:b w:val="false"/>
          <w:i w:val="false"/>
          <w:color w:val="000000"/>
          <w:sz w:val="28"/>
        </w:rPr>
        <w:t>
                         (дата надписи)
</w:t>
      </w:r>
    </w:p>
    <w:p>
      <w:pPr>
        <w:spacing w:after="0"/>
        <w:ind w:left="0"/>
        <w:jc w:val="both"/>
      </w:pPr>
      <w:r>
        <w:rPr>
          <w:rFonts w:ascii="Times New Roman"/>
          <w:b w:val="false"/>
          <w:i w:val="false"/>
          <w:color w:val="000000"/>
          <w:sz w:val="28"/>
        </w:rPr>
        <w:t>
     РУКОВОДИТЕЛЬ ПОДРАЗДЕЛЕНИЯ
</w:t>
      </w:r>
      <w:r>
        <w:br/>
      </w:r>
      <w:r>
        <w:rPr>
          <w:rFonts w:ascii="Times New Roman"/>
          <w:b w:val="false"/>
          <w:i w:val="false"/>
          <w:color w:val="000000"/>
          <w:sz w:val="28"/>
        </w:rPr>
        <w:t>
     НАЦИОНАЛЬНОГО БАНКА
</w:t>
      </w:r>
    </w:p>
    <w:p>
      <w:pPr>
        <w:spacing w:after="0"/>
        <w:ind w:left="0"/>
        <w:jc w:val="both"/>
      </w:pPr>
      <w:r>
        <w:rPr>
          <w:rFonts w:ascii="Times New Roman"/>
          <w:b w:val="false"/>
          <w:i w:val="false"/>
          <w:color w:val="000000"/>
          <w:sz w:val="28"/>
        </w:rPr>
        <w:t>
     ГЛАВНЫЙ БУХГАЛТЕР
</w:t>
      </w:r>
    </w:p>
    <w:p>
      <w:pPr>
        <w:spacing w:after="0"/>
        <w:ind w:left="0"/>
        <w:jc w:val="both"/>
      </w:pPr>
      <w:r>
        <w:rPr>
          <w:rFonts w:ascii="Times New Roman"/>
          <w:b w:val="false"/>
          <w:i w:val="false"/>
          <w:color w:val="000000"/>
          <w:sz w:val="28"/>
        </w:rPr>
        <w:t>
     ЗАВЕДУЮЩИЙ КАССОЙ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50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w:t>
      </w:r>
      <w:r>
        <w:rPr>
          <w:rFonts w:ascii="Times New Roman"/>
          <w:b w:val="false"/>
          <w:i w:val="false"/>
          <w:color w:val="000000"/>
          <w:sz w:val="28"/>
        </w:rPr>
        <w:t>
                НАЦИОНАЛЬНЫЙ БАНК РЕСПУБЛИКИ КАЗАХСТАН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(наименование подразделения Национального Банка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КНИГА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УЧЕТА БАНКНОТ НАЦИОНАЛЬНОЙ ВАЛЮТЫ В РЕЗЕРВНЫХ ФОНДАХ
</w:t>
      </w:r>
      <w:r>
        <w:rPr>
          <w:rFonts w:ascii="Times New Roman"/>
          <w:b w:val="false"/>
          <w:i w:val="false"/>
          <w:color w:val="000000"/>
          <w:sz w:val="28"/>
        </w:rPr>
        <w:t>
</w:t>
      </w:r>
    </w:p>
    <w:p>
      <w:pPr>
        <w:spacing w:after="0"/>
        <w:ind w:left="0"/>
        <w:jc w:val="both"/>
      </w:pPr>
      <w:r>
        <w:rPr>
          <w:rFonts w:ascii="Times New Roman"/>
          <w:b w:val="false"/>
          <w:i w:val="false"/>
          <w:color w:val="000000"/>
          <w:sz w:val="28"/>
        </w:rPr>
        <w:t>
     Начата "__"_______________19___г.
</w:t>
      </w:r>
    </w:p>
    <w:p>
      <w:pPr>
        <w:spacing w:after="0"/>
        <w:ind w:left="0"/>
        <w:jc w:val="both"/>
      </w:pPr>
      <w:r>
        <w:rPr>
          <w:rFonts w:ascii="Times New Roman"/>
          <w:b w:val="false"/>
          <w:i w:val="false"/>
          <w:color w:val="000000"/>
          <w:sz w:val="28"/>
        </w:rPr>
        <w:t>
     Окончена "__"_______________19___г.
</w:t>
      </w:r>
    </w:p>
    <w:p>
      <w:pPr>
        <w:spacing w:after="0"/>
        <w:ind w:left="0"/>
        <w:jc w:val="both"/>
      </w:pPr>
      <w:r>
        <w:rPr>
          <w:rFonts w:ascii="Times New Roman"/>
          <w:b w:val="false"/>
          <w:i w:val="false"/>
          <w:color w:val="000000"/>
          <w:sz w:val="28"/>
        </w:rPr>
        <w:t>
 Записи в настоящей книге производятся до полного ее использования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остаток на ________!остаток на _________
</w:t>
      </w:r>
      <w:r>
        <w:br/>
      </w:r>
      <w:r>
        <w:rPr>
          <w:rFonts w:ascii="Times New Roman"/>
          <w:b w:val="false"/>
          <w:i w:val="false"/>
          <w:color w:val="000000"/>
          <w:sz w:val="28"/>
        </w:rPr>
        <w:t>
                           !--------------------!--------------------
</w:t>
      </w:r>
      <w:r>
        <w:br/>
      </w:r>
      <w:r>
        <w:rPr>
          <w:rFonts w:ascii="Times New Roman"/>
          <w:b w:val="false"/>
          <w:i w:val="false"/>
          <w:color w:val="000000"/>
          <w:sz w:val="28"/>
        </w:rPr>
        <w:t>
                           !новые!годные!ветхие !новые!годные!ветхие
</w:t>
      </w:r>
      <w:r>
        <w:br/>
      </w:r>
      <w:r>
        <w:rPr>
          <w:rFonts w:ascii="Times New Roman"/>
          <w:b w:val="false"/>
          <w:i w:val="false"/>
          <w:color w:val="000000"/>
          <w:sz w:val="28"/>
        </w:rPr>
        <w:t>
---------------------------------------------------------------------
</w:t>
      </w:r>
      <w:r>
        <w:br/>
      </w:r>
      <w:r>
        <w:rPr>
          <w:rFonts w:ascii="Times New Roman"/>
          <w:b w:val="false"/>
          <w:i w:val="false"/>
          <w:color w:val="000000"/>
          <w:sz w:val="28"/>
        </w:rPr>
        <w:t>
Банкноты национальной
</w:t>
      </w:r>
      <w:r>
        <w:br/>
      </w:r>
      <w:r>
        <w:rPr>
          <w:rFonts w:ascii="Times New Roman"/>
          <w:b w:val="false"/>
          <w:i w:val="false"/>
          <w:color w:val="000000"/>
          <w:sz w:val="28"/>
        </w:rPr>
        <w:t>
валюты
</w:t>
      </w:r>
      <w:r>
        <w:br/>
      </w:r>
      <w:r>
        <w:rPr>
          <w:rFonts w:ascii="Times New Roman"/>
          <w:b w:val="false"/>
          <w:i w:val="false"/>
          <w:color w:val="000000"/>
          <w:sz w:val="28"/>
        </w:rPr>
        <w:t>
     1 тенге
</w:t>
      </w:r>
      <w:r>
        <w:br/>
      </w:r>
      <w:r>
        <w:rPr>
          <w:rFonts w:ascii="Times New Roman"/>
          <w:b w:val="false"/>
          <w:i w:val="false"/>
          <w:color w:val="000000"/>
          <w:sz w:val="28"/>
        </w:rPr>
        <w:t>
     3 тенге
</w:t>
      </w:r>
      <w:r>
        <w:br/>
      </w:r>
      <w:r>
        <w:rPr>
          <w:rFonts w:ascii="Times New Roman"/>
          <w:b w:val="false"/>
          <w:i w:val="false"/>
          <w:color w:val="000000"/>
          <w:sz w:val="28"/>
        </w:rPr>
        <w:t>
     5 тенге
</w:t>
      </w:r>
      <w:r>
        <w:br/>
      </w:r>
      <w:r>
        <w:rPr>
          <w:rFonts w:ascii="Times New Roman"/>
          <w:b w:val="false"/>
          <w:i w:val="false"/>
          <w:color w:val="000000"/>
          <w:sz w:val="28"/>
        </w:rPr>
        <w:t>
    10 тенге
</w:t>
      </w:r>
      <w:r>
        <w:br/>
      </w:r>
      <w:r>
        <w:rPr>
          <w:rFonts w:ascii="Times New Roman"/>
          <w:b w:val="false"/>
          <w:i w:val="false"/>
          <w:color w:val="000000"/>
          <w:sz w:val="28"/>
        </w:rPr>
        <w:t>
    20 тенге
</w:t>
      </w:r>
      <w:r>
        <w:br/>
      </w:r>
      <w:r>
        <w:rPr>
          <w:rFonts w:ascii="Times New Roman"/>
          <w:b w:val="false"/>
          <w:i w:val="false"/>
          <w:color w:val="000000"/>
          <w:sz w:val="28"/>
        </w:rPr>
        <w:t>
    50 тенге
</w:t>
      </w:r>
      <w:r>
        <w:br/>
      </w:r>
      <w:r>
        <w:rPr>
          <w:rFonts w:ascii="Times New Roman"/>
          <w:b w:val="false"/>
          <w:i w:val="false"/>
          <w:color w:val="000000"/>
          <w:sz w:val="28"/>
        </w:rPr>
        <w:t>
   100 тенге
</w:t>
      </w:r>
      <w:r>
        <w:br/>
      </w:r>
      <w:r>
        <w:rPr>
          <w:rFonts w:ascii="Times New Roman"/>
          <w:b w:val="false"/>
          <w:i w:val="false"/>
          <w:color w:val="000000"/>
          <w:sz w:val="28"/>
        </w:rPr>
        <w:t>
   200 тенге
</w:t>
      </w:r>
      <w:r>
        <w:br/>
      </w:r>
      <w:r>
        <w:rPr>
          <w:rFonts w:ascii="Times New Roman"/>
          <w:b w:val="false"/>
          <w:i w:val="false"/>
          <w:color w:val="000000"/>
          <w:sz w:val="28"/>
        </w:rPr>
        <w:t>
   500 тенге
</w:t>
      </w:r>
      <w:r>
        <w:br/>
      </w:r>
      <w:r>
        <w:rPr>
          <w:rFonts w:ascii="Times New Roman"/>
          <w:b w:val="false"/>
          <w:i w:val="false"/>
          <w:color w:val="000000"/>
          <w:sz w:val="28"/>
        </w:rPr>
        <w:t>
  1000 тенге
</w:t>
      </w:r>
      <w:r>
        <w:br/>
      </w:r>
      <w:r>
        <w:rPr>
          <w:rFonts w:ascii="Times New Roman"/>
          <w:b w:val="false"/>
          <w:i w:val="false"/>
          <w:color w:val="000000"/>
          <w:sz w:val="28"/>
        </w:rPr>
        <w:t>
____________________________                                            ____________________________                                              ____________________________                                            ____________________________                                              ____________________________                                            ____________________________                                              ____________________________                                            ____________________________                                              --------------------------------------------------------------------
</w:t>
      </w:r>
      <w:r>
        <w:br/>
      </w:r>
      <w:r>
        <w:rPr>
          <w:rFonts w:ascii="Times New Roman"/>
          <w:b w:val="false"/>
          <w:i w:val="false"/>
          <w:color w:val="000000"/>
          <w:sz w:val="28"/>
        </w:rPr>
        <w:t>
ВСЕГО В РЕЗЕРВНЫХ ФОНДАХ
</w:t>
      </w:r>
      <w:r>
        <w:br/>
      </w:r>
      <w:r>
        <w:rPr>
          <w:rFonts w:ascii="Times New Roman"/>
          <w:b w:val="false"/>
          <w:i w:val="false"/>
          <w:color w:val="000000"/>
          <w:sz w:val="28"/>
        </w:rPr>
        <w:t>
--------------------------------------------------------------------
</w:t>
      </w:r>
      <w:r>
        <w:br/>
      </w:r>
      <w:r>
        <w:rPr>
          <w:rFonts w:ascii="Times New Roman"/>
          <w:b w:val="false"/>
          <w:i w:val="false"/>
          <w:color w:val="000000"/>
          <w:sz w:val="28"/>
        </w:rPr>
        <w:t>
                            !    подписи        !      подписи
</w:t>
      </w:r>
      <w:r>
        <w:br/>
      </w:r>
      <w:r>
        <w:rPr>
          <w:rFonts w:ascii="Times New Roman"/>
          <w:b w:val="false"/>
          <w:i w:val="false"/>
          <w:color w:val="000000"/>
          <w:sz w:val="28"/>
        </w:rPr>
        <w:t>
НАЧАЛЬНИК ОТДЕЛА            ! _________________ ! _________________
</w:t>
      </w:r>
      <w:r>
        <w:br/>
      </w:r>
      <w:r>
        <w:rPr>
          <w:rFonts w:ascii="Times New Roman"/>
          <w:b w:val="false"/>
          <w:i w:val="false"/>
          <w:color w:val="000000"/>
          <w:sz w:val="28"/>
        </w:rPr>
        <w:t>
ГЛАВНЫЙ БУХГАЛТЕР           ! _________________ ! _________________
</w:t>
      </w:r>
      <w:r>
        <w:br/>
      </w:r>
      <w:r>
        <w:rPr>
          <w:rFonts w:ascii="Times New Roman"/>
          <w:b w:val="false"/>
          <w:i w:val="false"/>
          <w:color w:val="000000"/>
          <w:sz w:val="28"/>
        </w:rPr>
        <w:t>
ЗАВЕДУЮЩИЙ КАССОЙ           ! _________________ ! _________________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НАЦИОНАЛЬНЫЙ БАНК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ЗАВЕРИТЕЛЬНАЯ НАДПИСЬ
</w:t>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В ДАННОЙ КНИГЕ 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наименование учреждения )
</w:t>
      </w:r>
      <w:r>
        <w:br/>
      </w:r>
      <w:r>
        <w:rPr>
          <w:rFonts w:ascii="Times New Roman"/>
          <w:b w:val="false"/>
          <w:i w:val="false"/>
          <w:color w:val="000000"/>
          <w:sz w:val="28"/>
        </w:rPr>
        <w:t>
_________________________________________________, предназначенной
</w:t>
      </w:r>
      <w:r>
        <w:br/>
      </w:r>
      <w:r>
        <w:rPr>
          <w:rFonts w:ascii="Times New Roman"/>
          <w:b w:val="false"/>
          <w:i w:val="false"/>
          <w:color w:val="000000"/>
          <w:sz w:val="28"/>
        </w:rPr>
        <w:t>
для   записей с "____" ________________________________ 199 ____ г.
</w:t>
      </w:r>
      <w:r>
        <w:br/>
      </w:r>
      <w:r>
        <w:rPr>
          <w:rFonts w:ascii="Times New Roman"/>
          <w:b w:val="false"/>
          <w:i w:val="false"/>
          <w:color w:val="000000"/>
          <w:sz w:val="28"/>
        </w:rPr>
        <w:t>
                (дата)            (месяц)
</w:t>
      </w:r>
    </w:p>
    <w:p>
      <w:pPr>
        <w:spacing w:after="0"/>
        <w:ind w:left="0"/>
        <w:jc w:val="both"/>
      </w:pPr>
      <w:r>
        <w:rPr>
          <w:rFonts w:ascii="Times New Roman"/>
          <w:b w:val="false"/>
          <w:i w:val="false"/>
          <w:color w:val="000000"/>
          <w:sz w:val="28"/>
        </w:rPr>
        <w:t>
содержится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(количество указывается прописью)
</w:t>
      </w:r>
    </w:p>
    <w:p>
      <w:pPr>
        <w:spacing w:after="0"/>
        <w:ind w:left="0"/>
        <w:jc w:val="both"/>
      </w:pPr>
      <w:r>
        <w:rPr>
          <w:rFonts w:ascii="Times New Roman"/>
          <w:b w:val="false"/>
          <w:i w:val="false"/>
          <w:color w:val="000000"/>
          <w:sz w:val="28"/>
        </w:rPr>
        <w:t>
пронумерованных, прошнурованных и скрепленных печатью листов с N
</w:t>
      </w:r>
      <w:r>
        <w:br/>
      </w:r>
      <w:r>
        <w:rPr>
          <w:rFonts w:ascii="Times New Roman"/>
          <w:b w:val="false"/>
          <w:i w:val="false"/>
          <w:color w:val="000000"/>
          <w:sz w:val="28"/>
        </w:rPr>
        <w:t>
_____ по N ___ включительно.
</w:t>
      </w:r>
    </w:p>
    <w:p>
      <w:pPr>
        <w:spacing w:after="0"/>
        <w:ind w:left="0"/>
        <w:jc w:val="both"/>
      </w:pPr>
      <w:r>
        <w:rPr>
          <w:rFonts w:ascii="Times New Roman"/>
          <w:b w:val="false"/>
          <w:i w:val="false"/>
          <w:color w:val="000000"/>
          <w:sz w:val="28"/>
        </w:rPr>
        <w:t>
     "_____" _____________________________________ 199 ____ г.
</w:t>
      </w:r>
      <w:r>
        <w:br/>
      </w:r>
      <w:r>
        <w:rPr>
          <w:rFonts w:ascii="Times New Roman"/>
          <w:b w:val="false"/>
          <w:i w:val="false"/>
          <w:color w:val="000000"/>
          <w:sz w:val="28"/>
        </w:rPr>
        <w:t>
                       (дата надписи)
</w:t>
      </w:r>
    </w:p>
    <w:p>
      <w:pPr>
        <w:spacing w:after="0"/>
        <w:ind w:left="0"/>
        <w:jc w:val="both"/>
      </w:pPr>
      <w:r>
        <w:rPr>
          <w:rFonts w:ascii="Times New Roman"/>
          <w:b w:val="false"/>
          <w:i w:val="false"/>
          <w:color w:val="000000"/>
          <w:sz w:val="28"/>
        </w:rPr>
        <w:t>
     РУКОВОДИТЕЛЬ ПОДРАЗДЕЛЕНИЯ
</w:t>
      </w:r>
      <w:r>
        <w:br/>
      </w:r>
      <w:r>
        <w:rPr>
          <w:rFonts w:ascii="Times New Roman"/>
          <w:b w:val="false"/>
          <w:i w:val="false"/>
          <w:color w:val="000000"/>
          <w:sz w:val="28"/>
        </w:rPr>
        <w:t>
     НАЦИОНАЛЬНОГО БАНКА
</w:t>
      </w:r>
    </w:p>
    <w:p>
      <w:pPr>
        <w:spacing w:after="0"/>
        <w:ind w:left="0"/>
        <w:jc w:val="both"/>
      </w:pPr>
      <w:r>
        <w:rPr>
          <w:rFonts w:ascii="Times New Roman"/>
          <w:b w:val="false"/>
          <w:i w:val="false"/>
          <w:color w:val="000000"/>
          <w:sz w:val="28"/>
        </w:rPr>
        <w:t>
     ГЛАВНЫЙ БУХГАЛТЕР
</w:t>
      </w:r>
    </w:p>
    <w:p>
      <w:pPr>
        <w:spacing w:after="0"/>
        <w:ind w:left="0"/>
        <w:jc w:val="both"/>
      </w:pPr>
      <w:r>
        <w:rPr>
          <w:rFonts w:ascii="Times New Roman"/>
          <w:b w:val="false"/>
          <w:i w:val="false"/>
          <w:color w:val="000000"/>
          <w:sz w:val="28"/>
        </w:rPr>
        <w:t>
     ЗАВЕДУЮЩИЙ КАССОЙ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51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w:t>
      </w:r>
      <w:r>
        <w:rPr>
          <w:rFonts w:ascii="Times New Roman"/>
          <w:b w:val="false"/>
          <w:i w:val="false"/>
          <w:color w:val="000000"/>
          <w:sz w:val="28"/>
        </w:rPr>
        <w:t>
                НАЦИОНАЛЬНЫЙ БАНК РЕСПУБЛИКИ КАЗАХСТАН 
</w:t>
      </w:r>
      <w:r>
        <w:br/>
      </w:r>
      <w:r>
        <w:rPr>
          <w:rFonts w:ascii="Times New Roman"/>
          <w:b w:val="false"/>
          <w:i w:val="false"/>
          <w:color w:val="000000"/>
          <w:sz w:val="28"/>
        </w:rPr>
        <w:t>
              _____________________________________
</w:t>
      </w:r>
      <w:r>
        <w:br/>
      </w:r>
      <w:r>
        <w:rPr>
          <w:rFonts w:ascii="Times New Roman"/>
          <w:b w:val="false"/>
          <w:i w:val="false"/>
          <w:color w:val="000000"/>
          <w:sz w:val="28"/>
        </w:rPr>
        <w:t>
               (наименование подразделения Нацбанка)
</w:t>
      </w:r>
    </w:p>
    <w:p>
      <w:pPr>
        <w:spacing w:after="0"/>
        <w:ind w:left="0"/>
        <w:jc w:val="both"/>
      </w:pPr>
      <w:r>
        <w:rPr>
          <w:rFonts w:ascii="Times New Roman"/>
          <w:b w:val="false"/>
          <w:i w:val="false"/>
          <w:color w:val="000000"/>
          <w:sz w:val="28"/>
        </w:rPr>
        <w:t>
</w:t>
      </w:r>
      <w:r>
        <w:rPr>
          <w:rFonts w:ascii="Times New Roman"/>
          <w:b/>
          <w:i w:val="false"/>
          <w:color w:val="000000"/>
          <w:sz w:val="28"/>
        </w:rPr>
        <w:t>
                               КНИГА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УЧЕТА МОНЕТ НАЦИОНАЛЬНОЙ ВАЛЮТЫ В РЕЗЕРВНЫХ ФОНДАХ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Начата "__"______________19___г.
</w:t>
      </w:r>
    </w:p>
    <w:p>
      <w:pPr>
        <w:spacing w:after="0"/>
        <w:ind w:left="0"/>
        <w:jc w:val="both"/>
      </w:pPr>
      <w:r>
        <w:rPr>
          <w:rFonts w:ascii="Times New Roman"/>
          <w:b w:val="false"/>
          <w:i w:val="false"/>
          <w:color w:val="000000"/>
          <w:sz w:val="28"/>
        </w:rPr>
        <w:t>
Окончена "__"____________19___г.
</w:t>
      </w:r>
    </w:p>
    <w:p>
      <w:pPr>
        <w:spacing w:after="0"/>
        <w:ind w:left="0"/>
        <w:jc w:val="both"/>
      </w:pPr>
      <w:r>
        <w:rPr>
          <w:rFonts w:ascii="Times New Roman"/>
          <w:b w:val="false"/>
          <w:i w:val="false"/>
          <w:color w:val="000000"/>
          <w:sz w:val="28"/>
        </w:rPr>
        <w:t>
 Записи в настоящей книге производятся до полного ее использования
</w:t>
      </w:r>
      <w:r>
        <w:br/>
      </w:r>
      <w:r>
        <w:rPr>
          <w:rFonts w:ascii="Times New Roman"/>
          <w:b w:val="false"/>
          <w:i w:val="false"/>
          <w:color w:val="000000"/>
          <w:sz w:val="28"/>
        </w:rPr>
        <w:t>
--------------------------------------------------------------------
</w:t>
      </w:r>
      <w:r>
        <w:br/>
      </w:r>
      <w:r>
        <w:rPr>
          <w:rFonts w:ascii="Times New Roman"/>
          <w:b w:val="false"/>
          <w:i w:val="false"/>
          <w:color w:val="000000"/>
          <w:sz w:val="28"/>
        </w:rPr>
        <w:t>
                             !остаток на ______ !остаток на ______
</w:t>
      </w:r>
      <w:r>
        <w:br/>
      </w:r>
      <w:r>
        <w:rPr>
          <w:rFonts w:ascii="Times New Roman"/>
          <w:b w:val="false"/>
          <w:i w:val="false"/>
          <w:color w:val="000000"/>
          <w:sz w:val="28"/>
        </w:rPr>
        <w:t>
                             !------------------!-------------------
</w:t>
      </w:r>
      <w:r>
        <w:br/>
      </w:r>
      <w:r>
        <w:rPr>
          <w:rFonts w:ascii="Times New Roman"/>
          <w:b w:val="false"/>
          <w:i w:val="false"/>
          <w:color w:val="000000"/>
          <w:sz w:val="28"/>
        </w:rPr>
        <w:t>
                             !новые!годные!повр.!новые!годные!повреж.
</w:t>
      </w:r>
      <w:r>
        <w:br/>
      </w:r>
      <w:r>
        <w:rPr>
          <w:rFonts w:ascii="Times New Roman"/>
          <w:b w:val="false"/>
          <w:i w:val="false"/>
          <w:color w:val="000000"/>
          <w:sz w:val="28"/>
        </w:rPr>
        <w:t>
---------------------------------------------------------------------
</w:t>
      </w:r>
      <w:r>
        <w:br/>
      </w:r>
      <w:r>
        <w:rPr>
          <w:rFonts w:ascii="Times New Roman"/>
          <w:b w:val="false"/>
          <w:i w:val="false"/>
          <w:color w:val="000000"/>
          <w:sz w:val="28"/>
        </w:rPr>
        <w:t>
Металлическая монета (тенге):
</w:t>
      </w:r>
      <w:r>
        <w:br/>
      </w:r>
      <w:r>
        <w:rPr>
          <w:rFonts w:ascii="Times New Roman"/>
          <w:b w:val="false"/>
          <w:i w:val="false"/>
          <w:color w:val="000000"/>
          <w:sz w:val="28"/>
        </w:rPr>
        <w:t>
     1 тенге
</w:t>
      </w:r>
      <w:r>
        <w:br/>
      </w:r>
      <w:r>
        <w:rPr>
          <w:rFonts w:ascii="Times New Roman"/>
          <w:b w:val="false"/>
          <w:i w:val="false"/>
          <w:color w:val="000000"/>
          <w:sz w:val="28"/>
        </w:rPr>
        <w:t>
     3 тенге
</w:t>
      </w:r>
      <w:r>
        <w:br/>
      </w:r>
      <w:r>
        <w:rPr>
          <w:rFonts w:ascii="Times New Roman"/>
          <w:b w:val="false"/>
          <w:i w:val="false"/>
          <w:color w:val="000000"/>
          <w:sz w:val="28"/>
        </w:rPr>
        <w:t>
     5 тенге
</w:t>
      </w:r>
      <w:r>
        <w:br/>
      </w:r>
      <w:r>
        <w:rPr>
          <w:rFonts w:ascii="Times New Roman"/>
          <w:b w:val="false"/>
          <w:i w:val="false"/>
          <w:color w:val="000000"/>
          <w:sz w:val="28"/>
        </w:rPr>
        <w:t>
    10 тенге
</w:t>
      </w:r>
      <w:r>
        <w:br/>
      </w:r>
      <w:r>
        <w:rPr>
          <w:rFonts w:ascii="Times New Roman"/>
          <w:b w:val="false"/>
          <w:i w:val="false"/>
          <w:color w:val="000000"/>
          <w:sz w:val="28"/>
        </w:rPr>
        <w:t>
    20 тенге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
</w:t>
      </w:r>
      <w:r>
        <w:br/>
      </w:r>
      <w:r>
        <w:rPr>
          <w:rFonts w:ascii="Times New Roman"/>
          <w:b w:val="false"/>
          <w:i w:val="false"/>
          <w:color w:val="000000"/>
          <w:sz w:val="28"/>
        </w:rPr>
        <w:t>
Металлические монеты (тиыны):
</w:t>
      </w:r>
      <w:r>
        <w:br/>
      </w:r>
      <w:r>
        <w:rPr>
          <w:rFonts w:ascii="Times New Roman"/>
          <w:b w:val="false"/>
          <w:i w:val="false"/>
          <w:color w:val="000000"/>
          <w:sz w:val="28"/>
        </w:rPr>
        <w:t>
     2 тиын
</w:t>
      </w:r>
      <w:r>
        <w:br/>
      </w:r>
      <w:r>
        <w:rPr>
          <w:rFonts w:ascii="Times New Roman"/>
          <w:b w:val="false"/>
          <w:i w:val="false"/>
          <w:color w:val="000000"/>
          <w:sz w:val="28"/>
        </w:rPr>
        <w:t>
     5 тиын
</w:t>
      </w:r>
      <w:r>
        <w:br/>
      </w:r>
      <w:r>
        <w:rPr>
          <w:rFonts w:ascii="Times New Roman"/>
          <w:b w:val="false"/>
          <w:i w:val="false"/>
          <w:color w:val="000000"/>
          <w:sz w:val="28"/>
        </w:rPr>
        <w:t>
    10 тиын
</w:t>
      </w:r>
      <w:r>
        <w:br/>
      </w:r>
      <w:r>
        <w:rPr>
          <w:rFonts w:ascii="Times New Roman"/>
          <w:b w:val="false"/>
          <w:i w:val="false"/>
          <w:color w:val="000000"/>
          <w:sz w:val="28"/>
        </w:rPr>
        <w:t>
    20 тиын
</w:t>
      </w:r>
      <w:r>
        <w:br/>
      </w:r>
      <w:r>
        <w:rPr>
          <w:rFonts w:ascii="Times New Roman"/>
          <w:b w:val="false"/>
          <w:i w:val="false"/>
          <w:color w:val="000000"/>
          <w:sz w:val="28"/>
        </w:rPr>
        <w:t>
    50 тиын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
</w:t>
      </w:r>
      <w:r>
        <w:br/>
      </w:r>
      <w:r>
        <w:rPr>
          <w:rFonts w:ascii="Times New Roman"/>
          <w:b w:val="false"/>
          <w:i w:val="false"/>
          <w:color w:val="000000"/>
          <w:sz w:val="28"/>
        </w:rPr>
        <w:t>
Коллекционные монеты:
</w:t>
      </w:r>
      <w:r>
        <w:br/>
      </w:r>
      <w:r>
        <w:rPr>
          <w:rFonts w:ascii="Times New Roman"/>
          <w:b w:val="false"/>
          <w:i w:val="false"/>
          <w:color w:val="000000"/>
          <w:sz w:val="28"/>
        </w:rPr>
        <w:t>
    20 тенге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
</w:t>
      </w:r>
      <w:r>
        <w:br/>
      </w:r>
      <w:r>
        <w:rPr>
          <w:rFonts w:ascii="Times New Roman"/>
          <w:b w:val="false"/>
          <w:i w:val="false"/>
          <w:color w:val="000000"/>
          <w:sz w:val="28"/>
        </w:rPr>
        <w:t>
Драгоценные металлы в
</w:t>
      </w:r>
      <w:r>
        <w:br/>
      </w:r>
      <w:r>
        <w:rPr>
          <w:rFonts w:ascii="Times New Roman"/>
          <w:b w:val="false"/>
          <w:i w:val="false"/>
          <w:color w:val="000000"/>
          <w:sz w:val="28"/>
        </w:rPr>
        <w:t>
монете:
</w:t>
      </w:r>
      <w:r>
        <w:br/>
      </w:r>
      <w:r>
        <w:rPr>
          <w:rFonts w:ascii="Times New Roman"/>
          <w:b w:val="false"/>
          <w:i w:val="false"/>
          <w:color w:val="000000"/>
          <w:sz w:val="28"/>
        </w:rPr>
        <w:t>
     1000 тенге
</w:t>
      </w:r>
      <w:r>
        <w:br/>
      </w:r>
      <w:r>
        <w:rPr>
          <w:rFonts w:ascii="Times New Roman"/>
          <w:b w:val="false"/>
          <w:i w:val="false"/>
          <w:color w:val="000000"/>
          <w:sz w:val="28"/>
        </w:rPr>
        <w:t>
     2500 тенге
</w:t>
      </w:r>
      <w:r>
        <w:br/>
      </w:r>
      <w:r>
        <w:rPr>
          <w:rFonts w:ascii="Times New Roman"/>
          <w:b w:val="false"/>
          <w:i w:val="false"/>
          <w:color w:val="000000"/>
          <w:sz w:val="28"/>
        </w:rPr>
        <w:t>
     5000 тенге
</w:t>
      </w:r>
      <w:r>
        <w:br/>
      </w:r>
      <w:r>
        <w:rPr>
          <w:rFonts w:ascii="Times New Roman"/>
          <w:b w:val="false"/>
          <w:i w:val="false"/>
          <w:color w:val="000000"/>
          <w:sz w:val="28"/>
        </w:rPr>
        <w:t>
    10000 тенге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
</w:t>
      </w:r>
      <w:r>
        <w:br/>
      </w:r>
      <w:r>
        <w:rPr>
          <w:rFonts w:ascii="Times New Roman"/>
          <w:b w:val="false"/>
          <w:i w:val="false"/>
          <w:color w:val="000000"/>
          <w:sz w:val="28"/>
        </w:rPr>
        <w:t>
Всего в резервных фондах
</w:t>
      </w:r>
      <w:r>
        <w:br/>
      </w:r>
      <w:r>
        <w:rPr>
          <w:rFonts w:ascii="Times New Roman"/>
          <w:b w:val="false"/>
          <w:i w:val="false"/>
          <w:color w:val="000000"/>
          <w:sz w:val="28"/>
        </w:rPr>
        <w:t>
---------------------------------------------------------------------
</w:t>
      </w:r>
      <w:r>
        <w:br/>
      </w:r>
      <w:r>
        <w:rPr>
          <w:rFonts w:ascii="Times New Roman"/>
          <w:b w:val="false"/>
          <w:i w:val="false"/>
          <w:color w:val="000000"/>
          <w:sz w:val="28"/>
        </w:rPr>
        <w:t>
                             !   подписи        !    подписи
</w:t>
      </w:r>
      <w:r>
        <w:br/>
      </w:r>
      <w:r>
        <w:rPr>
          <w:rFonts w:ascii="Times New Roman"/>
          <w:b w:val="false"/>
          <w:i w:val="false"/>
          <w:color w:val="000000"/>
          <w:sz w:val="28"/>
        </w:rPr>
        <w:t>
НАЧАЛЬНИК ОТДЕЛА               _______________     _______________
</w:t>
      </w:r>
      <w:r>
        <w:br/>
      </w:r>
      <w:r>
        <w:rPr>
          <w:rFonts w:ascii="Times New Roman"/>
          <w:b w:val="false"/>
          <w:i w:val="false"/>
          <w:color w:val="000000"/>
          <w:sz w:val="28"/>
        </w:rPr>
        <w:t>
ГЛАВНЫЙ БУХГАЛТЕР              _______________     _______________
</w:t>
      </w:r>
      <w:r>
        <w:br/>
      </w:r>
      <w:r>
        <w:rPr>
          <w:rFonts w:ascii="Times New Roman"/>
          <w:b w:val="false"/>
          <w:i w:val="false"/>
          <w:color w:val="000000"/>
          <w:sz w:val="28"/>
        </w:rPr>
        <w:t>
ЗАВЕДЮЩИЙ КАССОЙ               _______________     _______________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НАЦИОНАЛЬНЫЙ БАНК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ЗАВЕРИТЕЛЬНАЯ НАДПИСЬ
</w:t>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В ДАННОЙ КНИГЕ 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 наименование учреждения )
</w:t>
      </w:r>
    </w:p>
    <w:p>
      <w:pPr>
        <w:spacing w:after="0"/>
        <w:ind w:left="0"/>
        <w:jc w:val="both"/>
      </w:pPr>
      <w:r>
        <w:rPr>
          <w:rFonts w:ascii="Times New Roman"/>
          <w:b w:val="false"/>
          <w:i w:val="false"/>
          <w:color w:val="000000"/>
          <w:sz w:val="28"/>
        </w:rPr>
        <w:t>
____________________________________________________, предназначенной
</w:t>
      </w:r>
    </w:p>
    <w:p>
      <w:pPr>
        <w:spacing w:after="0"/>
        <w:ind w:left="0"/>
        <w:jc w:val="both"/>
      </w:pPr>
      <w:r>
        <w:rPr>
          <w:rFonts w:ascii="Times New Roman"/>
          <w:b w:val="false"/>
          <w:i w:val="false"/>
          <w:color w:val="000000"/>
          <w:sz w:val="28"/>
        </w:rPr>
        <w:t>
для записей с "_____" ________________________________199_ г.
</w:t>
      </w:r>
      <w:r>
        <w:br/>
      </w:r>
      <w:r>
        <w:rPr>
          <w:rFonts w:ascii="Times New Roman"/>
          <w:b w:val="false"/>
          <w:i w:val="false"/>
          <w:color w:val="000000"/>
          <w:sz w:val="28"/>
        </w:rPr>
        <w:t>
               (дата)         (месяц)
</w:t>
      </w:r>
    </w:p>
    <w:p>
      <w:pPr>
        <w:spacing w:after="0"/>
        <w:ind w:left="0"/>
        <w:jc w:val="both"/>
      </w:pPr>
      <w:r>
        <w:rPr>
          <w:rFonts w:ascii="Times New Roman"/>
          <w:b w:val="false"/>
          <w:i w:val="false"/>
          <w:color w:val="000000"/>
          <w:sz w:val="28"/>
        </w:rPr>
        <w:t>
содержится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(количество указывается прописью)
</w:t>
      </w:r>
    </w:p>
    <w:p>
      <w:pPr>
        <w:spacing w:after="0"/>
        <w:ind w:left="0"/>
        <w:jc w:val="both"/>
      </w:pPr>
      <w:r>
        <w:rPr>
          <w:rFonts w:ascii="Times New Roman"/>
          <w:b w:val="false"/>
          <w:i w:val="false"/>
          <w:color w:val="000000"/>
          <w:sz w:val="28"/>
        </w:rPr>
        <w:t>
пронумерованных, прошнурованных и скрепленных печатью листов с N
</w:t>
      </w:r>
      <w:r>
        <w:br/>
      </w:r>
      <w:r>
        <w:rPr>
          <w:rFonts w:ascii="Times New Roman"/>
          <w:b w:val="false"/>
          <w:i w:val="false"/>
          <w:color w:val="000000"/>
          <w:sz w:val="28"/>
        </w:rPr>
        <w:t>
_____ по N ____ включительно.
</w:t>
      </w:r>
    </w:p>
    <w:p>
      <w:pPr>
        <w:spacing w:after="0"/>
        <w:ind w:left="0"/>
        <w:jc w:val="both"/>
      </w:pPr>
      <w:r>
        <w:rPr>
          <w:rFonts w:ascii="Times New Roman"/>
          <w:b w:val="false"/>
          <w:i w:val="false"/>
          <w:color w:val="000000"/>
          <w:sz w:val="28"/>
        </w:rPr>
        <w:t>
"____" _______________________________________199__г.
</w:t>
      </w:r>
      <w:r>
        <w:br/>
      </w:r>
      <w:r>
        <w:rPr>
          <w:rFonts w:ascii="Times New Roman"/>
          <w:b w:val="false"/>
          <w:i w:val="false"/>
          <w:color w:val="000000"/>
          <w:sz w:val="28"/>
        </w:rPr>
        <w:t>
                  (дата надписи)
</w:t>
      </w:r>
    </w:p>
    <w:p>
      <w:pPr>
        <w:spacing w:after="0"/>
        <w:ind w:left="0"/>
        <w:jc w:val="both"/>
      </w:pPr>
      <w:r>
        <w:rPr>
          <w:rFonts w:ascii="Times New Roman"/>
          <w:b w:val="false"/>
          <w:i w:val="false"/>
          <w:color w:val="000000"/>
          <w:sz w:val="28"/>
        </w:rPr>
        <w:t>
РУКОВОДИТЕЛЬ ПОДРАЗДЕЛЕНИЯ
</w:t>
      </w:r>
      <w:r>
        <w:br/>
      </w:r>
      <w:r>
        <w:rPr>
          <w:rFonts w:ascii="Times New Roman"/>
          <w:b w:val="false"/>
          <w:i w:val="false"/>
          <w:color w:val="000000"/>
          <w:sz w:val="28"/>
        </w:rPr>
        <w:t>
НАЦИОНАЛЬНОГО БАНКА
</w:t>
      </w:r>
    </w:p>
    <w:p>
      <w:pPr>
        <w:spacing w:after="0"/>
        <w:ind w:left="0"/>
        <w:jc w:val="both"/>
      </w:pPr>
      <w:r>
        <w:rPr>
          <w:rFonts w:ascii="Times New Roman"/>
          <w:b w:val="false"/>
          <w:i w:val="false"/>
          <w:color w:val="000000"/>
          <w:sz w:val="28"/>
        </w:rPr>
        <w:t>
ГЛАВНЫЙ БУХГАЛТЕР
</w:t>
      </w:r>
    </w:p>
    <w:p>
      <w:pPr>
        <w:spacing w:after="0"/>
        <w:ind w:left="0"/>
        <w:jc w:val="both"/>
      </w:pPr>
      <w:r>
        <w:rPr>
          <w:rFonts w:ascii="Times New Roman"/>
          <w:b w:val="false"/>
          <w:i w:val="false"/>
          <w:color w:val="000000"/>
          <w:sz w:val="28"/>
        </w:rPr>
        <w:t>
ЗАВЕДУЮЩИЙ КАССОЙ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52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_________________________________________________
</w:t>
      </w:r>
      <w:r>
        <w:br/>
      </w:r>
      <w:r>
        <w:rPr>
          <w:rFonts w:ascii="Times New Roman"/>
          <w:b w:val="false"/>
          <w:i w:val="false"/>
          <w:color w:val="000000"/>
          <w:sz w:val="28"/>
        </w:rPr>
        <w:t>
наименование подразделения Национального Банка РК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КОНТРОЛЬНЫЙ ЖУРНАЛ 
</w:t>
      </w:r>
      <w:r>
        <w:rPr>
          <w:rFonts w:ascii="Times New Roman"/>
          <w:b w:val="false"/>
          <w:i w:val="false"/>
          <w:color w:val="000000"/>
          <w:sz w:val="28"/>
        </w:rPr>
        <w:t>
</w:t>
      </w:r>
      <w:r>
        <w:br/>
      </w:r>
      <w:r>
        <w:rPr>
          <w:rFonts w:ascii="Times New Roman"/>
          <w:b w:val="false"/>
          <w:i w:val="false"/>
          <w:color w:val="000000"/>
          <w:sz w:val="28"/>
        </w:rPr>
        <w:t>
    приема под охрану и сдачи из-под охраны кладовых ценностей
</w:t>
      </w:r>
    </w:p>
    <w:p>
      <w:pPr>
        <w:spacing w:after="0"/>
        <w:ind w:left="0"/>
        <w:jc w:val="both"/>
      </w:pPr>
      <w:r>
        <w:rPr>
          <w:rFonts w:ascii="Times New Roman"/>
          <w:b w:val="false"/>
          <w:i w:val="false"/>
          <w:color w:val="000000"/>
          <w:sz w:val="28"/>
        </w:rPr>
        <w:t>
Начат "____"________ ________ год
</w:t>
      </w:r>
    </w:p>
    <w:p>
      <w:pPr>
        <w:spacing w:after="0"/>
        <w:ind w:left="0"/>
        <w:jc w:val="both"/>
      </w:pPr>
      <w:r>
        <w:rPr>
          <w:rFonts w:ascii="Times New Roman"/>
          <w:b w:val="false"/>
          <w:i w:val="false"/>
          <w:color w:val="000000"/>
          <w:sz w:val="28"/>
        </w:rPr>
        <w:t>
Окончен "____"________ ________ год
</w:t>
      </w:r>
    </w:p>
    <w:p>
      <w:pPr>
        <w:spacing w:after="0"/>
        <w:ind w:left="0"/>
        <w:jc w:val="both"/>
      </w:pPr>
      <w:r>
        <w:rPr>
          <w:rFonts w:ascii="Times New Roman"/>
          <w:b w:val="false"/>
          <w:i w:val="false"/>
          <w:color w:val="000000"/>
          <w:sz w:val="28"/>
        </w:rPr>
        <w:t>
Записи в настоящем журнале производятся до полного его использования
</w:t>
      </w:r>
      <w:r>
        <w:br/>
      </w:r>
      <w:r>
        <w:rPr>
          <w:rFonts w:ascii="Times New Roman"/>
          <w:b w:val="false"/>
          <w:i w:val="false"/>
          <w:color w:val="000000"/>
          <w:sz w:val="28"/>
        </w:rPr>
        <w:t>
---------------------------------------------------------------------
</w:t>
      </w:r>
      <w:r>
        <w:br/>
      </w:r>
      <w:r>
        <w:rPr>
          <w:rFonts w:ascii="Times New Roman"/>
          <w:b w:val="false"/>
          <w:i w:val="false"/>
          <w:color w:val="000000"/>
          <w:sz w:val="28"/>
        </w:rPr>
        <w:t>
Месяц и !Тип кладовой ценностей,      !Номер     !ФИО и занимаемые
</w:t>
      </w:r>
      <w:r>
        <w:br/>
      </w:r>
      <w:r>
        <w:rPr>
          <w:rFonts w:ascii="Times New Roman"/>
          <w:b w:val="false"/>
          <w:i w:val="false"/>
          <w:color w:val="000000"/>
          <w:sz w:val="28"/>
        </w:rPr>
        <w:t>
число   !принятого под охрану         !кладовой  !должности лиц,
</w:t>
      </w:r>
      <w:r>
        <w:br/>
      </w:r>
      <w:r>
        <w:rPr>
          <w:rFonts w:ascii="Times New Roman"/>
          <w:b w:val="false"/>
          <w:i w:val="false"/>
          <w:color w:val="000000"/>
          <w:sz w:val="28"/>
        </w:rPr>
        <w:t>
        !(кладовая, сейфовая комната, !ценностей !закрывающих и
</w:t>
      </w:r>
      <w:r>
        <w:br/>
      </w:r>
      <w:r>
        <w:rPr>
          <w:rFonts w:ascii="Times New Roman"/>
          <w:b w:val="false"/>
          <w:i w:val="false"/>
          <w:color w:val="000000"/>
          <w:sz w:val="28"/>
        </w:rPr>
        <w:t>
        !несгораемый сейф)            !          !открывающих
</w:t>
      </w:r>
      <w:r>
        <w:br/>
      </w:r>
      <w:r>
        <w:rPr>
          <w:rFonts w:ascii="Times New Roman"/>
          <w:b w:val="false"/>
          <w:i w:val="false"/>
          <w:color w:val="000000"/>
          <w:sz w:val="28"/>
        </w:rPr>
        <w:t>
        !                             !          !хранилище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Время закрытия и открытия кладовых
</w:t>
      </w:r>
      <w:r>
        <w:br/>
      </w:r>
      <w:r>
        <w:rPr>
          <w:rFonts w:ascii="Times New Roman"/>
          <w:b w:val="false"/>
          <w:i w:val="false"/>
          <w:color w:val="000000"/>
          <w:sz w:val="28"/>
        </w:rPr>
        <w:t>
---------------------------------------------------------------------
</w:t>
      </w:r>
      <w:r>
        <w:br/>
      </w:r>
      <w:r>
        <w:rPr>
          <w:rFonts w:ascii="Times New Roman"/>
          <w:b w:val="false"/>
          <w:i w:val="false"/>
          <w:color w:val="000000"/>
          <w:sz w:val="28"/>
        </w:rPr>
        <w:t>
закрытие           ! подпись  !    открытие       !подпись
</w:t>
      </w:r>
      <w:r>
        <w:br/>
      </w:r>
      <w:r>
        <w:rPr>
          <w:rFonts w:ascii="Times New Roman"/>
          <w:b w:val="false"/>
          <w:i w:val="false"/>
          <w:color w:val="000000"/>
          <w:sz w:val="28"/>
        </w:rPr>
        <w:t>
___________________! лица,    !___________________!лица,
</w:t>
      </w:r>
      <w:r>
        <w:br/>
      </w:r>
      <w:r>
        <w:rPr>
          <w:rFonts w:ascii="Times New Roman"/>
          <w:b w:val="false"/>
          <w:i w:val="false"/>
          <w:color w:val="000000"/>
          <w:sz w:val="28"/>
        </w:rPr>
        <w:t>
    !      !       !принявшего!    !      !       !сдавшего из-под
</w:t>
      </w:r>
      <w:r>
        <w:br/>
      </w:r>
      <w:r>
        <w:rPr>
          <w:rFonts w:ascii="Times New Roman"/>
          <w:b w:val="false"/>
          <w:i w:val="false"/>
          <w:color w:val="000000"/>
          <w:sz w:val="28"/>
        </w:rPr>
        <w:t>
часы!минуты!подписи!под охрану!часы!минуты!подписи!охраны кладовую
</w:t>
      </w:r>
      <w:r>
        <w:br/>
      </w:r>
      <w:r>
        <w:rPr>
          <w:rFonts w:ascii="Times New Roman"/>
          <w:b w:val="false"/>
          <w:i w:val="false"/>
          <w:color w:val="000000"/>
          <w:sz w:val="28"/>
        </w:rPr>
        <w:t>
    !      !       ! кладовую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подразделение Нацбанка ______________________________
</w:t>
      </w:r>
    </w:p>
    <w:p>
      <w:pPr>
        <w:spacing w:after="0"/>
        <w:ind w:left="0"/>
        <w:jc w:val="both"/>
      </w:pPr>
      <w:r>
        <w:rPr>
          <w:rFonts w:ascii="Times New Roman"/>
          <w:b w:val="false"/>
          <w:i w:val="false"/>
          <w:color w:val="000000"/>
          <w:sz w:val="28"/>
        </w:rPr>
        <w:t>
                       ЗАВЕРИТЕЛЬНАЯ НАДПИСЬ
</w:t>
      </w:r>
    </w:p>
    <w:p>
      <w:pPr>
        <w:spacing w:after="0"/>
        <w:ind w:left="0"/>
        <w:jc w:val="both"/>
      </w:pPr>
      <w:r>
        <w:rPr>
          <w:rFonts w:ascii="Times New Roman"/>
          <w:b w:val="false"/>
          <w:i w:val="false"/>
          <w:color w:val="000000"/>
          <w:sz w:val="28"/>
        </w:rPr>
        <w:t>
      Итого, в настоящем журнале содержится пронумерованных и
</w:t>
      </w:r>
      <w:r>
        <w:br/>
      </w:r>
      <w:r>
        <w:rPr>
          <w:rFonts w:ascii="Times New Roman"/>
          <w:b w:val="false"/>
          <w:i w:val="false"/>
          <w:color w:val="000000"/>
          <w:sz w:val="28"/>
        </w:rPr>
        <w:t>
       прошнурованных ________________________________ листов
</w:t>
      </w:r>
      <w:r>
        <w:br/>
      </w:r>
      <w:r>
        <w:rPr>
          <w:rFonts w:ascii="Times New Roman"/>
          <w:b w:val="false"/>
          <w:i w:val="false"/>
          <w:color w:val="000000"/>
          <w:sz w:val="28"/>
        </w:rPr>
        <w:t>
                     (количество листов указать прописью)
</w:t>
      </w:r>
    </w:p>
    <w:p>
      <w:pPr>
        <w:spacing w:after="0"/>
        <w:ind w:left="0"/>
        <w:jc w:val="both"/>
      </w:pPr>
      <w:r>
        <w:rPr>
          <w:rFonts w:ascii="Times New Roman"/>
          <w:b w:val="false"/>
          <w:i w:val="false"/>
          <w:color w:val="000000"/>
          <w:sz w:val="28"/>
        </w:rPr>
        <w:t>
                        с N____ по N____ включительно
</w:t>
      </w:r>
    </w:p>
    <w:p>
      <w:pPr>
        <w:spacing w:after="0"/>
        <w:ind w:left="0"/>
        <w:jc w:val="both"/>
      </w:pPr>
      <w:r>
        <w:rPr>
          <w:rFonts w:ascii="Times New Roman"/>
          <w:b w:val="false"/>
          <w:i w:val="false"/>
          <w:color w:val="000000"/>
          <w:sz w:val="28"/>
        </w:rPr>
        <w:t>
Руководитель подразделения Нацбанка
</w:t>
      </w:r>
    </w:p>
    <w:p>
      <w:pPr>
        <w:spacing w:after="0"/>
        <w:ind w:left="0"/>
        <w:jc w:val="both"/>
      </w:pPr>
      <w:r>
        <w:rPr>
          <w:rFonts w:ascii="Times New Roman"/>
          <w:b w:val="false"/>
          <w:i w:val="false"/>
          <w:color w:val="000000"/>
          <w:sz w:val="28"/>
        </w:rPr>
        <w:t>
Главный бухгалтер
</w:t>
      </w:r>
    </w:p>
    <w:p>
      <w:pPr>
        <w:spacing w:after="0"/>
        <w:ind w:left="0"/>
        <w:jc w:val="both"/>
      </w:pPr>
      <w:r>
        <w:rPr>
          <w:rFonts w:ascii="Times New Roman"/>
          <w:b w:val="false"/>
          <w:i w:val="false"/>
          <w:color w:val="000000"/>
          <w:sz w:val="28"/>
        </w:rPr>
        <w:t>
Заведующий кассой
</w:t>
      </w:r>
    </w:p>
    <w:p>
      <w:pPr>
        <w:spacing w:after="0"/>
        <w:ind w:left="0"/>
        <w:jc w:val="both"/>
      </w:pPr>
      <w:r>
        <w:rPr>
          <w:rFonts w:ascii="Times New Roman"/>
          <w:b w:val="false"/>
          <w:i w:val="false"/>
          <w:color w:val="000000"/>
          <w:sz w:val="28"/>
        </w:rPr>
        <w:t>
"___" __________ ____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Приложение N 53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_________
</w:t>
      </w:r>
      <w:r>
        <w:br/>
      </w:r>
      <w:r>
        <w:rPr>
          <w:rFonts w:ascii="Times New Roman"/>
          <w:b w:val="false"/>
          <w:i w:val="false"/>
          <w:color w:val="000000"/>
          <w:sz w:val="28"/>
        </w:rPr>
        <w:t>
Номер МФО
</w:t>
      </w:r>
      <w:r>
        <w:br/>
      </w:r>
      <w:r>
        <w:rPr>
          <w:rFonts w:ascii="Times New Roman"/>
          <w:b w:val="false"/>
          <w:i w:val="false"/>
          <w:color w:val="000000"/>
          <w:sz w:val="28"/>
        </w:rPr>
        <w:t>
__________________
</w:t>
      </w:r>
      <w:r>
        <w:br/>
      </w:r>
      <w:r>
        <w:rPr>
          <w:rFonts w:ascii="Times New Roman"/>
          <w:b w:val="false"/>
          <w:i w:val="false"/>
          <w:color w:val="000000"/>
          <w:sz w:val="28"/>
        </w:rPr>
        <w:t>
Дата, месяц, год
</w:t>
      </w:r>
      <w:r>
        <w:br/>
      </w:r>
      <w:r>
        <w:rPr>
          <w:rFonts w:ascii="Times New Roman"/>
          <w:b w:val="false"/>
          <w:i w:val="false"/>
          <w:color w:val="000000"/>
          <w:sz w:val="28"/>
        </w:rPr>
        <w:t>
отправки отчета
</w:t>
      </w:r>
    </w:p>
    <w:p>
      <w:pPr>
        <w:spacing w:after="0"/>
        <w:ind w:left="0"/>
        <w:jc w:val="both"/>
      </w:pP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покупюрного строения остатка резервных фондов,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учитываемых на внебалансовом счете 9901 &lt;Резервные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фонды Национального Банка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национальной валюте&gt;
</w:t>
      </w:r>
      <w:r>
        <w:rPr>
          <w:rFonts w:ascii="Times New Roman"/>
          <w:b w:val="false"/>
          <w:i w:val="false"/>
          <w:color w:val="000000"/>
          <w:sz w:val="28"/>
        </w:rPr>
        <w:t>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Наименование подразделения Нацбанка
</w:t>
      </w:r>
    </w:p>
    <w:p>
      <w:pPr>
        <w:spacing w:after="0"/>
        <w:ind w:left="0"/>
        <w:jc w:val="both"/>
      </w:pPr>
      <w:r>
        <w:rPr>
          <w:rFonts w:ascii="Times New Roman"/>
          <w:b w:val="false"/>
          <w:i w:val="false"/>
          <w:color w:val="000000"/>
          <w:sz w:val="28"/>
        </w:rPr>
        <w:t>
             по состоянию на _______________19___ года
</w:t>
      </w:r>
      <w:r>
        <w:br/>
      </w:r>
      <w:r>
        <w:rPr>
          <w:rFonts w:ascii="Times New Roman"/>
          <w:b w:val="false"/>
          <w:i w:val="false"/>
          <w:color w:val="000000"/>
          <w:sz w:val="28"/>
        </w:rPr>
        <w:t>
                          (указать число, месяц)
</w:t>
      </w:r>
      <w:r>
        <w:br/>
      </w:r>
      <w:r>
        <w:rPr>
          <w:rFonts w:ascii="Times New Roman"/>
          <w:b w:val="false"/>
          <w:i w:val="false"/>
          <w:color w:val="000000"/>
          <w:sz w:val="28"/>
        </w:rPr>
        <w:t>
---------------------------------------------------------------------
</w:t>
      </w:r>
      <w:r>
        <w:br/>
      </w:r>
      <w:r>
        <w:rPr>
          <w:rFonts w:ascii="Times New Roman"/>
          <w:b w:val="false"/>
          <w:i w:val="false"/>
          <w:color w:val="000000"/>
          <w:sz w:val="28"/>
        </w:rPr>
        <w:t>
      !                !____________ СУММА___________________________
</w:t>
      </w:r>
      <w:r>
        <w:br/>
      </w:r>
      <w:r>
        <w:rPr>
          <w:rFonts w:ascii="Times New Roman"/>
          <w:b w:val="false"/>
          <w:i w:val="false"/>
          <w:color w:val="000000"/>
          <w:sz w:val="28"/>
        </w:rPr>
        <w:t>
      !                !Новые    !Годные   !Ветхие    !  Всего
</w:t>
      </w:r>
      <w:r>
        <w:br/>
      </w:r>
      <w:r>
        <w:rPr>
          <w:rFonts w:ascii="Times New Roman"/>
          <w:b w:val="false"/>
          <w:i w:val="false"/>
          <w:color w:val="000000"/>
          <w:sz w:val="28"/>
        </w:rPr>
        <w:t>
      !     Вид        !банкноты !банкноты !банкноты  !  символ 00
</w:t>
      </w:r>
      <w:r>
        <w:br/>
      </w:r>
      <w:r>
        <w:rPr>
          <w:rFonts w:ascii="Times New Roman"/>
          <w:b w:val="false"/>
          <w:i w:val="false"/>
          <w:color w:val="000000"/>
          <w:sz w:val="28"/>
        </w:rPr>
        <w:t>
Индекс!     Купюры     !и монеты !и монеты !и монеты  !
</w:t>
      </w:r>
      <w:r>
        <w:br/>
      </w:r>
      <w:r>
        <w:rPr>
          <w:rFonts w:ascii="Times New Roman"/>
          <w:b w:val="false"/>
          <w:i w:val="false"/>
          <w:color w:val="000000"/>
          <w:sz w:val="28"/>
        </w:rPr>
        <w:t>
      !                !символ 01!символ 02!символ 03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1.     Банкноты
</w:t>
      </w:r>
      <w:r>
        <w:br/>
      </w:r>
      <w:r>
        <w:rPr>
          <w:rFonts w:ascii="Times New Roman"/>
          <w:b w:val="false"/>
          <w:i w:val="false"/>
          <w:color w:val="000000"/>
          <w:sz w:val="28"/>
        </w:rPr>
        <w:t>
                1 ТЕНГЕ
</w:t>
      </w:r>
      <w:r>
        <w:br/>
      </w:r>
      <w:r>
        <w:rPr>
          <w:rFonts w:ascii="Times New Roman"/>
          <w:b w:val="false"/>
          <w:i w:val="false"/>
          <w:color w:val="000000"/>
          <w:sz w:val="28"/>
        </w:rPr>
        <w:t>
                3 ТЕНГЕ
</w:t>
      </w:r>
      <w:r>
        <w:br/>
      </w:r>
      <w:r>
        <w:rPr>
          <w:rFonts w:ascii="Times New Roman"/>
          <w:b w:val="false"/>
          <w:i w:val="false"/>
          <w:color w:val="000000"/>
          <w:sz w:val="28"/>
        </w:rPr>
        <w:t>
                5 ТЕНГЕ
</w:t>
      </w:r>
      <w:r>
        <w:br/>
      </w:r>
      <w:r>
        <w:rPr>
          <w:rFonts w:ascii="Times New Roman"/>
          <w:b w:val="false"/>
          <w:i w:val="false"/>
          <w:color w:val="000000"/>
          <w:sz w:val="28"/>
        </w:rPr>
        <w:t>
               10 ТЕНГЕ
</w:t>
      </w:r>
      <w:r>
        <w:br/>
      </w:r>
      <w:r>
        <w:rPr>
          <w:rFonts w:ascii="Times New Roman"/>
          <w:b w:val="false"/>
          <w:i w:val="false"/>
          <w:color w:val="000000"/>
          <w:sz w:val="28"/>
        </w:rPr>
        <w:t>
               20 ТЕНГЕ
</w:t>
      </w:r>
      <w:r>
        <w:br/>
      </w:r>
      <w:r>
        <w:rPr>
          <w:rFonts w:ascii="Times New Roman"/>
          <w:b w:val="false"/>
          <w:i w:val="false"/>
          <w:color w:val="000000"/>
          <w:sz w:val="28"/>
        </w:rPr>
        <w:t>
               50 ТЕНГЕ
</w:t>
      </w:r>
      <w:r>
        <w:br/>
      </w:r>
      <w:r>
        <w:rPr>
          <w:rFonts w:ascii="Times New Roman"/>
          <w:b w:val="false"/>
          <w:i w:val="false"/>
          <w:color w:val="000000"/>
          <w:sz w:val="28"/>
        </w:rPr>
        <w:t>
              100 ТЕНГЕ
</w:t>
      </w:r>
      <w:r>
        <w:br/>
      </w:r>
      <w:r>
        <w:rPr>
          <w:rFonts w:ascii="Times New Roman"/>
          <w:b w:val="false"/>
          <w:i w:val="false"/>
          <w:color w:val="000000"/>
          <w:sz w:val="28"/>
        </w:rPr>
        <w:t>
              200 ТЕНГЕ
</w:t>
      </w:r>
      <w:r>
        <w:br/>
      </w:r>
      <w:r>
        <w:rPr>
          <w:rFonts w:ascii="Times New Roman"/>
          <w:b w:val="false"/>
          <w:i w:val="false"/>
          <w:color w:val="000000"/>
          <w:sz w:val="28"/>
        </w:rPr>
        <w:t>
              500 ТЕНГЕ
</w:t>
      </w:r>
      <w:r>
        <w:br/>
      </w:r>
      <w:r>
        <w:rPr>
          <w:rFonts w:ascii="Times New Roman"/>
          <w:b w:val="false"/>
          <w:i w:val="false"/>
          <w:color w:val="000000"/>
          <w:sz w:val="28"/>
        </w:rPr>
        <w:t>
             1000 ТЕНГЕ
</w:t>
      </w:r>
      <w:r>
        <w:br/>
      </w:r>
      <w:r>
        <w:rPr>
          <w:rFonts w:ascii="Times New Roman"/>
          <w:b w:val="false"/>
          <w:i w:val="false"/>
          <w:color w:val="000000"/>
          <w:sz w:val="28"/>
        </w:rPr>
        <w:t>
             2000 ТЕНГЕ
</w:t>
      </w:r>
      <w:r>
        <w:br/>
      </w:r>
      <w:r>
        <w:rPr>
          <w:rFonts w:ascii="Times New Roman"/>
          <w:b w:val="false"/>
          <w:i w:val="false"/>
          <w:color w:val="000000"/>
          <w:sz w:val="28"/>
        </w:rPr>
        <w:t>
ИТОГО по индексу 1
</w:t>
      </w:r>
    </w:p>
    <w:p>
      <w:pPr>
        <w:spacing w:after="0"/>
        <w:ind w:left="0"/>
        <w:jc w:val="both"/>
      </w:pPr>
      <w:r>
        <w:rPr>
          <w:rFonts w:ascii="Times New Roman"/>
          <w:b w:val="false"/>
          <w:i w:val="false"/>
          <w:color w:val="000000"/>
          <w:sz w:val="28"/>
        </w:rPr>
        <w:t>
2.     Монеты металличес-
</w:t>
      </w:r>
      <w:r>
        <w:br/>
      </w:r>
      <w:r>
        <w:rPr>
          <w:rFonts w:ascii="Times New Roman"/>
          <w:b w:val="false"/>
          <w:i w:val="false"/>
          <w:color w:val="000000"/>
          <w:sz w:val="28"/>
        </w:rPr>
        <w:t>
       кие - тенге
</w:t>
      </w:r>
      <w:r>
        <w:br/>
      </w:r>
      <w:r>
        <w:rPr>
          <w:rFonts w:ascii="Times New Roman"/>
          <w:b w:val="false"/>
          <w:i w:val="false"/>
          <w:color w:val="000000"/>
          <w:sz w:val="28"/>
        </w:rPr>
        <w:t>
                1 ТЕНГЕ
</w:t>
      </w:r>
      <w:r>
        <w:br/>
      </w:r>
      <w:r>
        <w:rPr>
          <w:rFonts w:ascii="Times New Roman"/>
          <w:b w:val="false"/>
          <w:i w:val="false"/>
          <w:color w:val="000000"/>
          <w:sz w:val="28"/>
        </w:rPr>
        <w:t>
                3 ТЕНГЕ
</w:t>
      </w:r>
      <w:r>
        <w:br/>
      </w:r>
      <w:r>
        <w:rPr>
          <w:rFonts w:ascii="Times New Roman"/>
          <w:b w:val="false"/>
          <w:i w:val="false"/>
          <w:color w:val="000000"/>
          <w:sz w:val="28"/>
        </w:rPr>
        <w:t>
                5 ТЕНГЕ
</w:t>
      </w:r>
      <w:r>
        <w:br/>
      </w:r>
      <w:r>
        <w:rPr>
          <w:rFonts w:ascii="Times New Roman"/>
          <w:b w:val="false"/>
          <w:i w:val="false"/>
          <w:color w:val="000000"/>
          <w:sz w:val="28"/>
        </w:rPr>
        <w:t>
               10 ТЕНГЕ
</w:t>
      </w:r>
      <w:r>
        <w:br/>
      </w:r>
      <w:r>
        <w:rPr>
          <w:rFonts w:ascii="Times New Roman"/>
          <w:b w:val="false"/>
          <w:i w:val="false"/>
          <w:color w:val="000000"/>
          <w:sz w:val="28"/>
        </w:rPr>
        <w:t>
     20 ТЕНГЕ (обычные)
</w:t>
      </w:r>
      <w:r>
        <w:br/>
      </w:r>
      <w:r>
        <w:rPr>
          <w:rFonts w:ascii="Times New Roman"/>
          <w:b w:val="false"/>
          <w:i w:val="false"/>
          <w:color w:val="000000"/>
          <w:sz w:val="28"/>
        </w:rPr>
        <w:t>
 20 ТЕНГЕ (ООН обычные)
</w:t>
      </w:r>
      <w:r>
        <w:br/>
      </w:r>
      <w:r>
        <w:rPr>
          <w:rFonts w:ascii="Times New Roman"/>
          <w:b w:val="false"/>
          <w:i w:val="false"/>
          <w:color w:val="000000"/>
          <w:sz w:val="28"/>
        </w:rPr>
        <w:t>
      20 ТЕНГЕ (Жамбыл)
</w:t>
      </w:r>
      <w:r>
        <w:br/>
      </w:r>
      <w:r>
        <w:rPr>
          <w:rFonts w:ascii="Times New Roman"/>
          <w:b w:val="false"/>
          <w:i w:val="false"/>
          <w:color w:val="000000"/>
          <w:sz w:val="28"/>
        </w:rPr>
        <w:t>
20 ТЕНГЕ (Независимости)
</w:t>
      </w:r>
      <w:r>
        <w:br/>
      </w:r>
      <w:r>
        <w:rPr>
          <w:rFonts w:ascii="Times New Roman"/>
          <w:b w:val="false"/>
          <w:i w:val="false"/>
          <w:color w:val="000000"/>
          <w:sz w:val="28"/>
        </w:rPr>
        <w:t>
</w:t>
      </w:r>
      <w:r>
        <w:br/>
      </w:r>
      <w:r>
        <w:rPr>
          <w:rFonts w:ascii="Times New Roman"/>
          <w:b w:val="false"/>
          <w:i w:val="false"/>
          <w:color w:val="000000"/>
          <w:sz w:val="28"/>
        </w:rPr>
        <w:t>
ИТОГО по индексу 2
</w:t>
      </w:r>
    </w:p>
    <w:p>
      <w:pPr>
        <w:spacing w:after="0"/>
        <w:ind w:left="0"/>
        <w:jc w:val="both"/>
      </w:pPr>
      <w:r>
        <w:rPr>
          <w:rFonts w:ascii="Times New Roman"/>
          <w:b w:val="false"/>
          <w:i w:val="false"/>
          <w:color w:val="000000"/>
          <w:sz w:val="28"/>
        </w:rPr>
        <w:t>
3.     Монеты металличес-
</w:t>
      </w:r>
      <w:r>
        <w:br/>
      </w:r>
      <w:r>
        <w:rPr>
          <w:rFonts w:ascii="Times New Roman"/>
          <w:b w:val="false"/>
          <w:i w:val="false"/>
          <w:color w:val="000000"/>
          <w:sz w:val="28"/>
        </w:rPr>
        <w:t>
       кие - тиын
</w:t>
      </w:r>
      <w:r>
        <w:br/>
      </w:r>
      <w:r>
        <w:rPr>
          <w:rFonts w:ascii="Times New Roman"/>
          <w:b w:val="false"/>
          <w:i w:val="false"/>
          <w:color w:val="000000"/>
          <w:sz w:val="28"/>
        </w:rPr>
        <w:t>
                2 ТИЫН
</w:t>
      </w:r>
      <w:r>
        <w:br/>
      </w:r>
      <w:r>
        <w:rPr>
          <w:rFonts w:ascii="Times New Roman"/>
          <w:b w:val="false"/>
          <w:i w:val="false"/>
          <w:color w:val="000000"/>
          <w:sz w:val="28"/>
        </w:rPr>
        <w:t>
                5 ТИЫН
</w:t>
      </w:r>
      <w:r>
        <w:br/>
      </w:r>
      <w:r>
        <w:rPr>
          <w:rFonts w:ascii="Times New Roman"/>
          <w:b w:val="false"/>
          <w:i w:val="false"/>
          <w:color w:val="000000"/>
          <w:sz w:val="28"/>
        </w:rPr>
        <w:t>
               10 ТИЫН
</w:t>
      </w:r>
      <w:r>
        <w:br/>
      </w:r>
      <w:r>
        <w:rPr>
          <w:rFonts w:ascii="Times New Roman"/>
          <w:b w:val="false"/>
          <w:i w:val="false"/>
          <w:color w:val="000000"/>
          <w:sz w:val="28"/>
        </w:rPr>
        <w:t>
               20 ТИЫН
</w:t>
      </w:r>
      <w:r>
        <w:br/>
      </w:r>
      <w:r>
        <w:rPr>
          <w:rFonts w:ascii="Times New Roman"/>
          <w:b w:val="false"/>
          <w:i w:val="false"/>
          <w:color w:val="000000"/>
          <w:sz w:val="28"/>
        </w:rPr>
        <w:t>
               50 ТИЫН
</w:t>
      </w:r>
    </w:p>
    <w:p>
      <w:pPr>
        <w:spacing w:after="0"/>
        <w:ind w:left="0"/>
        <w:jc w:val="both"/>
      </w:pPr>
      <w:r>
        <w:rPr>
          <w:rFonts w:ascii="Times New Roman"/>
          <w:b w:val="false"/>
          <w:i w:val="false"/>
          <w:color w:val="000000"/>
          <w:sz w:val="28"/>
        </w:rPr>
        <w:t>
ИТОГО по индексу 3
</w:t>
      </w:r>
    </w:p>
    <w:p>
      <w:pPr>
        <w:spacing w:after="0"/>
        <w:ind w:left="0"/>
        <w:jc w:val="both"/>
      </w:pPr>
      <w:r>
        <w:rPr>
          <w:rFonts w:ascii="Times New Roman"/>
          <w:b w:val="false"/>
          <w:i w:val="false"/>
          <w:color w:val="000000"/>
          <w:sz w:val="28"/>
        </w:rPr>
        <w:t>
ВСЕГО монеты
</w:t>
      </w:r>
      <w:r>
        <w:br/>
      </w:r>
      <w:r>
        <w:rPr>
          <w:rFonts w:ascii="Times New Roman"/>
          <w:b w:val="false"/>
          <w:i w:val="false"/>
          <w:color w:val="000000"/>
          <w:sz w:val="28"/>
        </w:rPr>
        <w:t>
(индексы 2+3)
</w:t>
      </w:r>
    </w:p>
    <w:p>
      <w:pPr>
        <w:spacing w:after="0"/>
        <w:ind w:left="0"/>
        <w:jc w:val="both"/>
      </w:pPr>
      <w:r>
        <w:rPr>
          <w:rFonts w:ascii="Times New Roman"/>
          <w:b w:val="false"/>
          <w:i w:val="false"/>
          <w:color w:val="000000"/>
          <w:sz w:val="28"/>
        </w:rPr>
        <w:t>
4.     Коллекционные
</w:t>
      </w:r>
      <w:r>
        <w:br/>
      </w:r>
      <w:r>
        <w:rPr>
          <w:rFonts w:ascii="Times New Roman"/>
          <w:b w:val="false"/>
          <w:i w:val="false"/>
          <w:color w:val="000000"/>
          <w:sz w:val="28"/>
        </w:rPr>
        <w:t>
       монеты
</w:t>
      </w:r>
      <w:r>
        <w:br/>
      </w:r>
      <w:r>
        <w:rPr>
          <w:rFonts w:ascii="Times New Roman"/>
          <w:b w:val="false"/>
          <w:i w:val="false"/>
          <w:color w:val="000000"/>
          <w:sz w:val="28"/>
        </w:rPr>
        <w:t>
20 ТЕНГЕ (ООН в капсулах)
</w:t>
      </w:r>
    </w:p>
    <w:p>
      <w:pPr>
        <w:spacing w:after="0"/>
        <w:ind w:left="0"/>
        <w:jc w:val="both"/>
      </w:pPr>
      <w:r>
        <w:rPr>
          <w:rFonts w:ascii="Times New Roman"/>
          <w:b w:val="false"/>
          <w:i w:val="false"/>
          <w:color w:val="000000"/>
          <w:sz w:val="28"/>
        </w:rPr>
        <w:t>
ИТОГО по индексу 4
</w:t>
      </w:r>
    </w:p>
    <w:p>
      <w:pPr>
        <w:spacing w:after="0"/>
        <w:ind w:left="0"/>
        <w:jc w:val="both"/>
      </w:pPr>
      <w:r>
        <w:rPr>
          <w:rFonts w:ascii="Times New Roman"/>
          <w:b w:val="false"/>
          <w:i w:val="false"/>
          <w:color w:val="000000"/>
          <w:sz w:val="28"/>
        </w:rPr>
        <w:t>
5.     Памятные серебрян-
</w:t>
      </w:r>
      <w:r>
        <w:br/>
      </w:r>
      <w:r>
        <w:rPr>
          <w:rFonts w:ascii="Times New Roman"/>
          <w:b w:val="false"/>
          <w:i w:val="false"/>
          <w:color w:val="000000"/>
          <w:sz w:val="28"/>
        </w:rPr>
        <w:t>
       ные монеты
</w:t>
      </w:r>
      <w:r>
        <w:br/>
      </w:r>
      <w:r>
        <w:rPr>
          <w:rFonts w:ascii="Times New Roman"/>
          <w:b w:val="false"/>
          <w:i w:val="false"/>
          <w:color w:val="000000"/>
          <w:sz w:val="28"/>
        </w:rPr>
        <w:t>
100 ТЕНГЕ (Абая)
</w:t>
      </w:r>
    </w:p>
    <w:p>
      <w:pPr>
        <w:spacing w:after="0"/>
        <w:ind w:left="0"/>
        <w:jc w:val="both"/>
      </w:pPr>
      <w:r>
        <w:rPr>
          <w:rFonts w:ascii="Times New Roman"/>
          <w:b w:val="false"/>
          <w:i w:val="false"/>
          <w:color w:val="000000"/>
          <w:sz w:val="28"/>
        </w:rPr>
        <w:t>
ИТОГО по индексу 5
</w:t>
      </w:r>
    </w:p>
    <w:p>
      <w:pPr>
        <w:spacing w:after="0"/>
        <w:ind w:left="0"/>
        <w:jc w:val="both"/>
      </w:pPr>
      <w:r>
        <w:rPr>
          <w:rFonts w:ascii="Times New Roman"/>
          <w:b w:val="false"/>
          <w:i w:val="false"/>
          <w:color w:val="000000"/>
          <w:sz w:val="28"/>
        </w:rPr>
        <w:t>
6.     Золотые инвестицион-
</w:t>
      </w:r>
      <w:r>
        <w:br/>
      </w:r>
      <w:r>
        <w:rPr>
          <w:rFonts w:ascii="Times New Roman"/>
          <w:b w:val="false"/>
          <w:i w:val="false"/>
          <w:color w:val="000000"/>
          <w:sz w:val="28"/>
        </w:rPr>
        <w:t>
       ные монеты
</w:t>
      </w:r>
      <w:r>
        <w:br/>
      </w:r>
      <w:r>
        <w:rPr>
          <w:rFonts w:ascii="Times New Roman"/>
          <w:b w:val="false"/>
          <w:i w:val="false"/>
          <w:color w:val="000000"/>
          <w:sz w:val="28"/>
        </w:rPr>
        <w:t>
                1000 ТЕНГЕ
</w:t>
      </w:r>
      <w:r>
        <w:br/>
      </w:r>
      <w:r>
        <w:rPr>
          <w:rFonts w:ascii="Times New Roman"/>
          <w:b w:val="false"/>
          <w:i w:val="false"/>
          <w:color w:val="000000"/>
          <w:sz w:val="28"/>
        </w:rPr>
        <w:t>
                2500 ТЕНГЕ
</w:t>
      </w:r>
      <w:r>
        <w:br/>
      </w:r>
      <w:r>
        <w:rPr>
          <w:rFonts w:ascii="Times New Roman"/>
          <w:b w:val="false"/>
          <w:i w:val="false"/>
          <w:color w:val="000000"/>
          <w:sz w:val="28"/>
        </w:rPr>
        <w:t>
                5000 ТЕНГЕ
</w:t>
      </w:r>
      <w:r>
        <w:br/>
      </w:r>
      <w:r>
        <w:rPr>
          <w:rFonts w:ascii="Times New Roman"/>
          <w:b w:val="false"/>
          <w:i w:val="false"/>
          <w:color w:val="000000"/>
          <w:sz w:val="28"/>
        </w:rPr>
        <w:t>
               10000 ТЕНГЕ
</w:t>
      </w:r>
      <w:r>
        <w:br/>
      </w:r>
      <w:r>
        <w:rPr>
          <w:rFonts w:ascii="Times New Roman"/>
          <w:b w:val="false"/>
          <w:i w:val="false"/>
          <w:color w:val="000000"/>
          <w:sz w:val="28"/>
        </w:rPr>
        <w:t>
</w:t>
      </w:r>
      <w:r>
        <w:br/>
      </w:r>
      <w:r>
        <w:rPr>
          <w:rFonts w:ascii="Times New Roman"/>
          <w:b w:val="false"/>
          <w:i w:val="false"/>
          <w:color w:val="000000"/>
          <w:sz w:val="28"/>
        </w:rPr>
        <w:t>
ИТОГО по индексу 6
</w:t>
      </w:r>
    </w:p>
    <w:p>
      <w:pPr>
        <w:spacing w:after="0"/>
        <w:ind w:left="0"/>
        <w:jc w:val="both"/>
      </w:pPr>
      <w:r>
        <w:rPr>
          <w:rFonts w:ascii="Times New Roman"/>
          <w:b w:val="false"/>
          <w:i w:val="false"/>
          <w:color w:val="000000"/>
          <w:sz w:val="28"/>
        </w:rPr>
        <w:t>
7.     Банкноты,
</w:t>
      </w:r>
      <w:r>
        <w:br/>
      </w:r>
      <w:r>
        <w:rPr>
          <w:rFonts w:ascii="Times New Roman"/>
          <w:b w:val="false"/>
          <w:i w:val="false"/>
          <w:color w:val="000000"/>
          <w:sz w:val="28"/>
        </w:rPr>
        <w:t>
       доставленные в учреж-
</w:t>
      </w:r>
      <w:r>
        <w:br/>
      </w:r>
      <w:r>
        <w:rPr>
          <w:rFonts w:ascii="Times New Roman"/>
          <w:b w:val="false"/>
          <w:i w:val="false"/>
          <w:color w:val="000000"/>
          <w:sz w:val="28"/>
        </w:rPr>
        <w:t>
       дения банков до сооб-
</w:t>
      </w:r>
      <w:r>
        <w:br/>
      </w:r>
      <w:r>
        <w:rPr>
          <w:rFonts w:ascii="Times New Roman"/>
          <w:b w:val="false"/>
          <w:i w:val="false"/>
          <w:color w:val="000000"/>
          <w:sz w:val="28"/>
        </w:rPr>
        <w:t>
       щения о выпуске в
</w:t>
      </w:r>
      <w:r>
        <w:br/>
      </w:r>
      <w:r>
        <w:rPr>
          <w:rFonts w:ascii="Times New Roman"/>
          <w:b w:val="false"/>
          <w:i w:val="false"/>
          <w:color w:val="000000"/>
          <w:sz w:val="28"/>
        </w:rPr>
        <w:t>
       обращение
</w:t>
      </w:r>
      <w:r>
        <w:br/>
      </w:r>
      <w:r>
        <w:rPr>
          <w:rFonts w:ascii="Times New Roman"/>
          <w:b w:val="false"/>
          <w:i w:val="false"/>
          <w:color w:val="000000"/>
          <w:sz w:val="28"/>
        </w:rPr>
        <w:t>
</w:t>
      </w:r>
      <w:r>
        <w:br/>
      </w:r>
      <w:r>
        <w:rPr>
          <w:rFonts w:ascii="Times New Roman"/>
          <w:b w:val="false"/>
          <w:i w:val="false"/>
          <w:color w:val="000000"/>
          <w:sz w:val="28"/>
        </w:rPr>
        <w:t>
8.     Металлическая монета,
</w:t>
      </w:r>
      <w:r>
        <w:br/>
      </w:r>
      <w:r>
        <w:rPr>
          <w:rFonts w:ascii="Times New Roman"/>
          <w:b w:val="false"/>
          <w:i w:val="false"/>
          <w:color w:val="000000"/>
          <w:sz w:val="28"/>
        </w:rPr>
        <w:t>
       доставленная в учреж-
</w:t>
      </w:r>
      <w:r>
        <w:br/>
      </w:r>
      <w:r>
        <w:rPr>
          <w:rFonts w:ascii="Times New Roman"/>
          <w:b w:val="false"/>
          <w:i w:val="false"/>
          <w:color w:val="000000"/>
          <w:sz w:val="28"/>
        </w:rPr>
        <w:t>
       дения банков до сооб-
</w:t>
      </w:r>
      <w:r>
        <w:br/>
      </w:r>
      <w:r>
        <w:rPr>
          <w:rFonts w:ascii="Times New Roman"/>
          <w:b w:val="false"/>
          <w:i w:val="false"/>
          <w:color w:val="000000"/>
          <w:sz w:val="28"/>
        </w:rPr>
        <w:t>
       щения о выпуске в
</w:t>
      </w:r>
      <w:r>
        <w:br/>
      </w:r>
      <w:r>
        <w:rPr>
          <w:rFonts w:ascii="Times New Roman"/>
          <w:b w:val="false"/>
          <w:i w:val="false"/>
          <w:color w:val="000000"/>
          <w:sz w:val="28"/>
        </w:rPr>
        <w:t>
       обращение
</w:t>
      </w:r>
      <w:r>
        <w:br/>
      </w:r>
      <w:r>
        <w:rPr>
          <w:rFonts w:ascii="Times New Roman"/>
          <w:b w:val="false"/>
          <w:i w:val="false"/>
          <w:color w:val="000000"/>
          <w:sz w:val="28"/>
        </w:rPr>
        <w:t>
---------------------------------------------------------------------
</w:t>
      </w:r>
      <w:r>
        <w:br/>
      </w:r>
      <w:r>
        <w:rPr>
          <w:rFonts w:ascii="Times New Roman"/>
          <w:b w:val="false"/>
          <w:i w:val="false"/>
          <w:color w:val="000000"/>
          <w:sz w:val="28"/>
        </w:rPr>
        <w:t>
       Всего индексы
</w:t>
      </w:r>
      <w:r>
        <w:br/>
      </w:r>
      <w:r>
        <w:rPr>
          <w:rFonts w:ascii="Times New Roman"/>
          <w:b w:val="false"/>
          <w:i w:val="false"/>
          <w:color w:val="000000"/>
          <w:sz w:val="28"/>
        </w:rPr>
        <w:t>
       (1+2+3+4+5+6+7+8)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Начальник подразделения Нацбанка
</w:t>
      </w:r>
      <w:r>
        <w:br/>
      </w:r>
      <w:r>
        <w:rPr>
          <w:rFonts w:ascii="Times New Roman"/>
          <w:b w:val="false"/>
          <w:i w:val="false"/>
          <w:color w:val="000000"/>
          <w:sz w:val="28"/>
        </w:rPr>
        <w:t>
    (Хранилища Нацбанка, Кассового центра)                    Ф.И.О.
</w:t>
      </w:r>
    </w:p>
    <w:p>
      <w:pPr>
        <w:spacing w:after="0"/>
        <w:ind w:left="0"/>
        <w:jc w:val="both"/>
      </w:pPr>
      <w:r>
        <w:rPr>
          <w:rFonts w:ascii="Times New Roman"/>
          <w:b w:val="false"/>
          <w:i w:val="false"/>
          <w:color w:val="000000"/>
          <w:sz w:val="28"/>
        </w:rPr>
        <w:t>
     Гл.бухгалтер подразделения Нацбанка
</w:t>
      </w:r>
      <w:r>
        <w:br/>
      </w:r>
      <w:r>
        <w:rPr>
          <w:rFonts w:ascii="Times New Roman"/>
          <w:b w:val="false"/>
          <w:i w:val="false"/>
          <w:color w:val="000000"/>
          <w:sz w:val="28"/>
        </w:rPr>
        <w:t>
    (Хранилища Нацбанка, Кассового центра)                    Ф.И.О.
</w:t>
      </w:r>
    </w:p>
    <w:p>
      <w:pPr>
        <w:spacing w:after="0"/>
        <w:ind w:left="0"/>
        <w:jc w:val="both"/>
      </w:pPr>
      <w:r>
        <w:rPr>
          <w:rFonts w:ascii="Times New Roman"/>
          <w:b w:val="false"/>
          <w:i w:val="false"/>
          <w:color w:val="000000"/>
          <w:sz w:val="28"/>
        </w:rPr>
        <w:t>
     Зав.кассой подразделения Нацбанка
</w:t>
      </w:r>
      <w:r>
        <w:br/>
      </w:r>
      <w:r>
        <w:rPr>
          <w:rFonts w:ascii="Times New Roman"/>
          <w:b w:val="false"/>
          <w:i w:val="false"/>
          <w:color w:val="000000"/>
          <w:sz w:val="28"/>
        </w:rPr>
        <w:t>
    (Хранилища Нацбанка, Кассового центра)                    Ф.И.О.
</w:t>
      </w:r>
    </w:p>
    <w:p>
      <w:pPr>
        <w:spacing w:after="0"/>
        <w:ind w:left="0"/>
        <w:jc w:val="both"/>
      </w:pPr>
      <w:r>
        <w:rPr>
          <w:rFonts w:ascii="Times New Roman"/>
          <w:b w:val="false"/>
          <w:i w:val="false"/>
          <w:color w:val="000000"/>
          <w:sz w:val="28"/>
        </w:rPr>
        <w:t>
     Исполнитель                                              Ф.И.О.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54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Номер МФО
</w:t>
      </w:r>
      <w:r>
        <w:br/>
      </w:r>
      <w:r>
        <w:rPr>
          <w:rFonts w:ascii="Times New Roman"/>
          <w:b w:val="false"/>
          <w:i w:val="false"/>
          <w:color w:val="000000"/>
          <w:sz w:val="28"/>
        </w:rPr>
        <w:t>
________________
</w:t>
      </w:r>
      <w:r>
        <w:br/>
      </w:r>
      <w:r>
        <w:rPr>
          <w:rFonts w:ascii="Times New Roman"/>
          <w:b w:val="false"/>
          <w:i w:val="false"/>
          <w:color w:val="000000"/>
          <w:sz w:val="28"/>
        </w:rPr>
        <w:t>
Дата, месяц, год
</w:t>
      </w:r>
      <w:r>
        <w:br/>
      </w:r>
      <w:r>
        <w:rPr>
          <w:rFonts w:ascii="Times New Roman"/>
          <w:b w:val="false"/>
          <w:i w:val="false"/>
          <w:color w:val="000000"/>
          <w:sz w:val="28"/>
        </w:rPr>
        <w:t>
отправки отчета
</w:t>
      </w:r>
    </w:p>
    <w:p>
      <w:pPr>
        <w:spacing w:after="0"/>
        <w:ind w:left="0"/>
        <w:jc w:val="both"/>
      </w:pP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по оборотам кассы по выполненным эмиссионным операциям
</w:t>
      </w:r>
      <w:r>
        <w:br/>
      </w:r>
      <w:r>
        <w:rPr>
          <w:rFonts w:ascii="Times New Roman"/>
          <w:b w:val="false"/>
          <w:i w:val="false"/>
          <w:color w:val="000000"/>
          <w:sz w:val="28"/>
        </w:rPr>
        <w:t>
                  ________________________________
</w:t>
      </w:r>
      <w:r>
        <w:br/>
      </w:r>
      <w:r>
        <w:rPr>
          <w:rFonts w:ascii="Times New Roman"/>
          <w:b w:val="false"/>
          <w:i w:val="false"/>
          <w:color w:val="000000"/>
          <w:sz w:val="28"/>
        </w:rPr>
        <w:t>
</w:t>
      </w:r>
      <w:r>
        <w:br/>
      </w:r>
      <w:r>
        <w:rPr>
          <w:rFonts w:ascii="Times New Roman"/>
          <w:b w:val="false"/>
          <w:i w:val="false"/>
          <w:color w:val="000000"/>
          <w:sz w:val="28"/>
        </w:rPr>
        <w:t>
                  Наименование подразделения НБРК
</w:t>
      </w:r>
      <w:r>
        <w:br/>
      </w:r>
      <w:r>
        <w:rPr>
          <w:rFonts w:ascii="Times New Roman"/>
          <w:b w:val="false"/>
          <w:i w:val="false"/>
          <w:color w:val="000000"/>
          <w:sz w:val="28"/>
        </w:rPr>
        <w:t>
             по состоянию на ______________19___ года
</w:t>
      </w:r>
      <w:r>
        <w:br/>
      </w:r>
      <w:r>
        <w:rPr>
          <w:rFonts w:ascii="Times New Roman"/>
          <w:b w:val="false"/>
          <w:i w:val="false"/>
          <w:color w:val="000000"/>
          <w:sz w:val="28"/>
        </w:rPr>
        <w:t>
                       (указать число, месяц)
</w:t>
      </w:r>
      <w:r>
        <w:br/>
      </w:r>
      <w:r>
        <w:rPr>
          <w:rFonts w:ascii="Times New Roman"/>
          <w:b w:val="false"/>
          <w:i w:val="false"/>
          <w:color w:val="000000"/>
          <w:sz w:val="28"/>
        </w:rPr>
        <w:t>
--------------------------------------------------------------------
</w:t>
      </w:r>
      <w:r>
        <w:br/>
      </w:r>
      <w:r>
        <w:rPr>
          <w:rFonts w:ascii="Times New Roman"/>
          <w:b w:val="false"/>
          <w:i w:val="false"/>
          <w:color w:val="000000"/>
          <w:sz w:val="28"/>
        </w:rPr>
        <w:t>
      !             !В эмиссионной !Годные   !Ветхие    !
</w:t>
      </w:r>
      <w:r>
        <w:br/>
      </w:r>
      <w:r>
        <w:rPr>
          <w:rFonts w:ascii="Times New Roman"/>
          <w:b w:val="false"/>
          <w:i w:val="false"/>
          <w:color w:val="000000"/>
          <w:sz w:val="28"/>
        </w:rPr>
        <w:t>
      !             !упаковке      !банкноты !банкноты  !Всего
</w:t>
      </w:r>
      <w:r>
        <w:br/>
      </w:r>
      <w:r>
        <w:rPr>
          <w:rFonts w:ascii="Times New Roman"/>
          <w:b w:val="false"/>
          <w:i w:val="false"/>
          <w:color w:val="000000"/>
          <w:sz w:val="28"/>
        </w:rPr>
        <w:t>
Индекс!   Вид       !банкноты      !и монеты !и монеты  !оборотов
</w:t>
      </w:r>
      <w:r>
        <w:br/>
      </w:r>
      <w:r>
        <w:rPr>
          <w:rFonts w:ascii="Times New Roman"/>
          <w:b w:val="false"/>
          <w:i w:val="false"/>
          <w:color w:val="000000"/>
          <w:sz w:val="28"/>
        </w:rPr>
        <w:t>
      !  Купюры     !и монеты      !---------!----------!-----------
</w:t>
      </w:r>
      <w:r>
        <w:br/>
      </w:r>
      <w:r>
        <w:rPr>
          <w:rFonts w:ascii="Times New Roman"/>
          <w:b w:val="false"/>
          <w:i w:val="false"/>
          <w:color w:val="000000"/>
          <w:sz w:val="28"/>
        </w:rPr>
        <w:t>
      !             !символ 01     !символ 02!символ 03 !
</w:t>
      </w:r>
      <w:r>
        <w:br/>
      </w:r>
      <w:r>
        <w:rPr>
          <w:rFonts w:ascii="Times New Roman"/>
          <w:b w:val="false"/>
          <w:i w:val="false"/>
          <w:color w:val="000000"/>
          <w:sz w:val="28"/>
        </w:rPr>
        <w:t>
      !             !--------------!---------!----------!-----------
</w:t>
      </w:r>
      <w:r>
        <w:br/>
      </w:r>
      <w:r>
        <w:rPr>
          <w:rFonts w:ascii="Times New Roman"/>
          <w:b w:val="false"/>
          <w:i w:val="false"/>
          <w:color w:val="000000"/>
          <w:sz w:val="28"/>
        </w:rPr>
        <w:t>
      !             !приход !расход!при-!рас-!при-!рас- !___________
</w:t>
      </w:r>
      <w:r>
        <w:br/>
      </w:r>
      <w:r>
        <w:rPr>
          <w:rFonts w:ascii="Times New Roman"/>
          <w:b w:val="false"/>
          <w:i w:val="false"/>
          <w:color w:val="000000"/>
          <w:sz w:val="28"/>
        </w:rPr>
        <w:t>
      !             !       !      !ход !ход !ход !ход  !
</w:t>
      </w:r>
      <w:r>
        <w:br/>
      </w:r>
      <w:r>
        <w:rPr>
          <w:rFonts w:ascii="Times New Roman"/>
          <w:b w:val="false"/>
          <w:i w:val="false"/>
          <w:color w:val="000000"/>
          <w:sz w:val="28"/>
        </w:rPr>
        <w:t>
------!-------------!-------!------!----!----!----!-----!-----------
</w:t>
      </w:r>
      <w:r>
        <w:br/>
      </w:r>
      <w:r>
        <w:rPr>
          <w:rFonts w:ascii="Times New Roman"/>
          <w:b w:val="false"/>
          <w:i w:val="false"/>
          <w:color w:val="000000"/>
          <w:sz w:val="28"/>
        </w:rPr>
        <w:t>
   1  !      2      !   3   !  4   !  5 ! 6  !  7 !  8  !     9
</w:t>
      </w:r>
      <w:r>
        <w:br/>
      </w:r>
      <w:r>
        <w:rPr>
          <w:rFonts w:ascii="Times New Roman"/>
          <w:b w:val="false"/>
          <w:i w:val="false"/>
          <w:color w:val="000000"/>
          <w:sz w:val="28"/>
        </w:rPr>
        <w:t>
--------------------------------------------------------------------
</w:t>
      </w:r>
      <w:r>
        <w:br/>
      </w:r>
      <w:r>
        <w:rPr>
          <w:rFonts w:ascii="Times New Roman"/>
          <w:b w:val="false"/>
          <w:i w:val="false"/>
          <w:color w:val="000000"/>
          <w:sz w:val="28"/>
        </w:rPr>
        <w:t>
1.     Банкноты
</w:t>
      </w:r>
      <w:r>
        <w:br/>
      </w:r>
      <w:r>
        <w:rPr>
          <w:rFonts w:ascii="Times New Roman"/>
          <w:b w:val="false"/>
          <w:i w:val="false"/>
          <w:color w:val="000000"/>
          <w:sz w:val="28"/>
        </w:rPr>
        <w:t>
             1 ТЕНГЕ
</w:t>
      </w:r>
      <w:r>
        <w:br/>
      </w:r>
      <w:r>
        <w:rPr>
          <w:rFonts w:ascii="Times New Roman"/>
          <w:b w:val="false"/>
          <w:i w:val="false"/>
          <w:color w:val="000000"/>
          <w:sz w:val="28"/>
        </w:rPr>
        <w:t>
             3 ТЕНГЕ
</w:t>
      </w:r>
      <w:r>
        <w:br/>
      </w:r>
      <w:r>
        <w:rPr>
          <w:rFonts w:ascii="Times New Roman"/>
          <w:b w:val="false"/>
          <w:i w:val="false"/>
          <w:color w:val="000000"/>
          <w:sz w:val="28"/>
        </w:rPr>
        <w:t>
             5 ТЕНГЕ
</w:t>
      </w:r>
      <w:r>
        <w:br/>
      </w:r>
      <w:r>
        <w:rPr>
          <w:rFonts w:ascii="Times New Roman"/>
          <w:b w:val="false"/>
          <w:i w:val="false"/>
          <w:color w:val="000000"/>
          <w:sz w:val="28"/>
        </w:rPr>
        <w:t>
            10 ТЕНГЕ
</w:t>
      </w:r>
      <w:r>
        <w:br/>
      </w:r>
      <w:r>
        <w:rPr>
          <w:rFonts w:ascii="Times New Roman"/>
          <w:b w:val="false"/>
          <w:i w:val="false"/>
          <w:color w:val="000000"/>
          <w:sz w:val="28"/>
        </w:rPr>
        <w:t>
            20 ТЕНГЕ
</w:t>
      </w:r>
      <w:r>
        <w:br/>
      </w:r>
      <w:r>
        <w:rPr>
          <w:rFonts w:ascii="Times New Roman"/>
          <w:b w:val="false"/>
          <w:i w:val="false"/>
          <w:color w:val="000000"/>
          <w:sz w:val="28"/>
        </w:rPr>
        <w:t>
            50 ТЕНГЕ
</w:t>
      </w:r>
      <w:r>
        <w:br/>
      </w:r>
      <w:r>
        <w:rPr>
          <w:rFonts w:ascii="Times New Roman"/>
          <w:b w:val="false"/>
          <w:i w:val="false"/>
          <w:color w:val="000000"/>
          <w:sz w:val="28"/>
        </w:rPr>
        <w:t>
           100 ТЕНГЕ
</w:t>
      </w:r>
      <w:r>
        <w:br/>
      </w:r>
      <w:r>
        <w:rPr>
          <w:rFonts w:ascii="Times New Roman"/>
          <w:b w:val="false"/>
          <w:i w:val="false"/>
          <w:color w:val="000000"/>
          <w:sz w:val="28"/>
        </w:rPr>
        <w:t>
           200 ТЕНГЕ
</w:t>
      </w:r>
      <w:r>
        <w:br/>
      </w:r>
      <w:r>
        <w:rPr>
          <w:rFonts w:ascii="Times New Roman"/>
          <w:b w:val="false"/>
          <w:i w:val="false"/>
          <w:color w:val="000000"/>
          <w:sz w:val="28"/>
        </w:rPr>
        <w:t>
           500 ТЕНГЕ
</w:t>
      </w:r>
      <w:r>
        <w:br/>
      </w:r>
      <w:r>
        <w:rPr>
          <w:rFonts w:ascii="Times New Roman"/>
          <w:b w:val="false"/>
          <w:i w:val="false"/>
          <w:color w:val="000000"/>
          <w:sz w:val="28"/>
        </w:rPr>
        <w:t>
          1000 ТЕНГЕ
</w:t>
      </w:r>
      <w:r>
        <w:br/>
      </w:r>
      <w:r>
        <w:rPr>
          <w:rFonts w:ascii="Times New Roman"/>
          <w:b w:val="false"/>
          <w:i w:val="false"/>
          <w:color w:val="000000"/>
          <w:sz w:val="28"/>
        </w:rPr>
        <w:t>
          2000 ТЕНГЕ
</w:t>
      </w:r>
      <w:r>
        <w:br/>
      </w:r>
      <w:r>
        <w:rPr>
          <w:rFonts w:ascii="Times New Roman"/>
          <w:b w:val="false"/>
          <w:i w:val="false"/>
          <w:color w:val="000000"/>
          <w:sz w:val="28"/>
        </w:rPr>
        <w:t>
  ИТОГО по индексу 1
</w:t>
      </w:r>
    </w:p>
    <w:p>
      <w:pPr>
        <w:spacing w:after="0"/>
        <w:ind w:left="0"/>
        <w:jc w:val="both"/>
      </w:pPr>
      <w:r>
        <w:rPr>
          <w:rFonts w:ascii="Times New Roman"/>
          <w:b w:val="false"/>
          <w:i w:val="false"/>
          <w:color w:val="000000"/>
          <w:sz w:val="28"/>
        </w:rPr>
        <w:t>
2.     Монеты металличес-
</w:t>
      </w:r>
      <w:r>
        <w:br/>
      </w:r>
      <w:r>
        <w:rPr>
          <w:rFonts w:ascii="Times New Roman"/>
          <w:b w:val="false"/>
          <w:i w:val="false"/>
          <w:color w:val="000000"/>
          <w:sz w:val="28"/>
        </w:rPr>
        <w:t>
       кие - тенге
</w:t>
      </w:r>
      <w:r>
        <w:br/>
      </w:r>
      <w:r>
        <w:rPr>
          <w:rFonts w:ascii="Times New Roman"/>
          <w:b w:val="false"/>
          <w:i w:val="false"/>
          <w:color w:val="000000"/>
          <w:sz w:val="28"/>
        </w:rPr>
        <w:t>
             1 ТЕНГЕ
</w:t>
      </w:r>
      <w:r>
        <w:br/>
      </w:r>
      <w:r>
        <w:rPr>
          <w:rFonts w:ascii="Times New Roman"/>
          <w:b w:val="false"/>
          <w:i w:val="false"/>
          <w:color w:val="000000"/>
          <w:sz w:val="28"/>
        </w:rPr>
        <w:t>
             3 ТЕНГЕ
</w:t>
      </w:r>
      <w:r>
        <w:br/>
      </w:r>
      <w:r>
        <w:rPr>
          <w:rFonts w:ascii="Times New Roman"/>
          <w:b w:val="false"/>
          <w:i w:val="false"/>
          <w:color w:val="000000"/>
          <w:sz w:val="28"/>
        </w:rPr>
        <w:t>
             5 ТЕНГЕ
</w:t>
      </w:r>
      <w:r>
        <w:br/>
      </w:r>
      <w:r>
        <w:rPr>
          <w:rFonts w:ascii="Times New Roman"/>
          <w:b w:val="false"/>
          <w:i w:val="false"/>
          <w:color w:val="000000"/>
          <w:sz w:val="28"/>
        </w:rPr>
        <w:t>
            10 ТЕНГЕ
</w:t>
      </w:r>
      <w:r>
        <w:br/>
      </w:r>
      <w:r>
        <w:rPr>
          <w:rFonts w:ascii="Times New Roman"/>
          <w:b w:val="false"/>
          <w:i w:val="false"/>
          <w:color w:val="000000"/>
          <w:sz w:val="28"/>
        </w:rPr>
        <w:t>
  20 ТЕНГЕ (обычные)
</w:t>
      </w:r>
      <w:r>
        <w:br/>
      </w:r>
      <w:r>
        <w:rPr>
          <w:rFonts w:ascii="Times New Roman"/>
          <w:b w:val="false"/>
          <w:i w:val="false"/>
          <w:color w:val="000000"/>
          <w:sz w:val="28"/>
        </w:rPr>
        <w:t>
20 ТЕНГЕ (ООН обычные)
</w:t>
      </w:r>
      <w:r>
        <w:br/>
      </w:r>
      <w:r>
        <w:rPr>
          <w:rFonts w:ascii="Times New Roman"/>
          <w:b w:val="false"/>
          <w:i w:val="false"/>
          <w:color w:val="000000"/>
          <w:sz w:val="28"/>
        </w:rPr>
        <w:t>
   20 ТЕНГЕ (Жамбыл)
</w:t>
      </w:r>
      <w:r>
        <w:br/>
      </w:r>
      <w:r>
        <w:rPr>
          <w:rFonts w:ascii="Times New Roman"/>
          <w:b w:val="false"/>
          <w:i w:val="false"/>
          <w:color w:val="000000"/>
          <w:sz w:val="28"/>
        </w:rPr>
        <w:t>
20 ТЕНГЕ (Независимости)
</w:t>
      </w:r>
    </w:p>
    <w:p>
      <w:pPr>
        <w:spacing w:after="0"/>
        <w:ind w:left="0"/>
        <w:jc w:val="both"/>
      </w:pPr>
      <w:r>
        <w:rPr>
          <w:rFonts w:ascii="Times New Roman"/>
          <w:b w:val="false"/>
          <w:i w:val="false"/>
          <w:color w:val="000000"/>
          <w:sz w:val="28"/>
        </w:rPr>
        <w:t>
ИТОГО по индексу 2
</w:t>
      </w:r>
    </w:p>
    <w:p>
      <w:pPr>
        <w:spacing w:after="0"/>
        <w:ind w:left="0"/>
        <w:jc w:val="both"/>
      </w:pPr>
      <w:r>
        <w:rPr>
          <w:rFonts w:ascii="Times New Roman"/>
          <w:b w:val="false"/>
          <w:i w:val="false"/>
          <w:color w:val="000000"/>
          <w:sz w:val="28"/>
        </w:rPr>
        <w:t>
3.     Монеты металличес-
</w:t>
      </w:r>
      <w:r>
        <w:br/>
      </w:r>
      <w:r>
        <w:rPr>
          <w:rFonts w:ascii="Times New Roman"/>
          <w:b w:val="false"/>
          <w:i w:val="false"/>
          <w:color w:val="000000"/>
          <w:sz w:val="28"/>
        </w:rPr>
        <w:t>
       кие - тиын
</w:t>
      </w:r>
      <w:r>
        <w:br/>
      </w:r>
      <w:r>
        <w:rPr>
          <w:rFonts w:ascii="Times New Roman"/>
          <w:b w:val="false"/>
          <w:i w:val="false"/>
          <w:color w:val="000000"/>
          <w:sz w:val="28"/>
        </w:rPr>
        <w:t>
             2 ТИЫН
</w:t>
      </w:r>
      <w:r>
        <w:br/>
      </w:r>
      <w:r>
        <w:rPr>
          <w:rFonts w:ascii="Times New Roman"/>
          <w:b w:val="false"/>
          <w:i w:val="false"/>
          <w:color w:val="000000"/>
          <w:sz w:val="28"/>
        </w:rPr>
        <w:t>
             5 ТИЫН
</w:t>
      </w:r>
      <w:r>
        <w:br/>
      </w:r>
      <w:r>
        <w:rPr>
          <w:rFonts w:ascii="Times New Roman"/>
          <w:b w:val="false"/>
          <w:i w:val="false"/>
          <w:color w:val="000000"/>
          <w:sz w:val="28"/>
        </w:rPr>
        <w:t>
            10 ТИЫН
</w:t>
      </w:r>
      <w:r>
        <w:br/>
      </w:r>
      <w:r>
        <w:rPr>
          <w:rFonts w:ascii="Times New Roman"/>
          <w:b w:val="false"/>
          <w:i w:val="false"/>
          <w:color w:val="000000"/>
          <w:sz w:val="28"/>
        </w:rPr>
        <w:t>
            20 ТИЫН
</w:t>
      </w:r>
      <w:r>
        <w:br/>
      </w:r>
      <w:r>
        <w:rPr>
          <w:rFonts w:ascii="Times New Roman"/>
          <w:b w:val="false"/>
          <w:i w:val="false"/>
          <w:color w:val="000000"/>
          <w:sz w:val="28"/>
        </w:rPr>
        <w:t>
            50 ТИЫН
</w:t>
      </w:r>
      <w:r>
        <w:br/>
      </w:r>
      <w:r>
        <w:rPr>
          <w:rFonts w:ascii="Times New Roman"/>
          <w:b w:val="false"/>
          <w:i w:val="false"/>
          <w:color w:val="000000"/>
          <w:sz w:val="28"/>
        </w:rPr>
        <w:t>
ИТОГО по индексу 3
</w:t>
      </w:r>
      <w:r>
        <w:br/>
      </w:r>
      <w:r>
        <w:rPr>
          <w:rFonts w:ascii="Times New Roman"/>
          <w:b w:val="false"/>
          <w:i w:val="false"/>
          <w:color w:val="000000"/>
          <w:sz w:val="28"/>
        </w:rPr>
        <w:t>
ВСЕГО монеты
</w:t>
      </w:r>
      <w:r>
        <w:br/>
      </w:r>
      <w:r>
        <w:rPr>
          <w:rFonts w:ascii="Times New Roman"/>
          <w:b w:val="false"/>
          <w:i w:val="false"/>
          <w:color w:val="000000"/>
          <w:sz w:val="28"/>
        </w:rPr>
        <w:t>
(индексы 2+3)
</w:t>
      </w:r>
    </w:p>
    <w:p>
      <w:pPr>
        <w:spacing w:after="0"/>
        <w:ind w:left="0"/>
        <w:jc w:val="both"/>
      </w:pPr>
      <w:r>
        <w:rPr>
          <w:rFonts w:ascii="Times New Roman"/>
          <w:b w:val="false"/>
          <w:i w:val="false"/>
          <w:color w:val="000000"/>
          <w:sz w:val="28"/>
        </w:rPr>
        <w:t>
4.     Коллекционные
</w:t>
      </w:r>
      <w:r>
        <w:br/>
      </w:r>
      <w:r>
        <w:rPr>
          <w:rFonts w:ascii="Times New Roman"/>
          <w:b w:val="false"/>
          <w:i w:val="false"/>
          <w:color w:val="000000"/>
          <w:sz w:val="28"/>
        </w:rPr>
        <w:t>
       монеты
</w:t>
      </w:r>
    </w:p>
    <w:p>
      <w:pPr>
        <w:spacing w:after="0"/>
        <w:ind w:left="0"/>
        <w:jc w:val="both"/>
      </w:pPr>
      <w:r>
        <w:rPr>
          <w:rFonts w:ascii="Times New Roman"/>
          <w:b w:val="false"/>
          <w:i w:val="false"/>
          <w:color w:val="000000"/>
          <w:sz w:val="28"/>
        </w:rPr>
        <w:t>
20 ТЕНГЕ (ООН в капсулах)
</w:t>
      </w:r>
      <w:r>
        <w:br/>
      </w:r>
      <w:r>
        <w:rPr>
          <w:rFonts w:ascii="Times New Roman"/>
          <w:b w:val="false"/>
          <w:i w:val="false"/>
          <w:color w:val="000000"/>
          <w:sz w:val="28"/>
        </w:rPr>
        <w:t>
ИТОГО по индексу 4
</w:t>
      </w:r>
    </w:p>
    <w:p>
      <w:pPr>
        <w:spacing w:after="0"/>
        <w:ind w:left="0"/>
        <w:jc w:val="both"/>
      </w:pPr>
      <w:r>
        <w:rPr>
          <w:rFonts w:ascii="Times New Roman"/>
          <w:b w:val="false"/>
          <w:i w:val="false"/>
          <w:color w:val="000000"/>
          <w:sz w:val="28"/>
        </w:rPr>
        <w:t>
5.     Памятные серебрян-
</w:t>
      </w:r>
      <w:r>
        <w:br/>
      </w:r>
      <w:r>
        <w:rPr>
          <w:rFonts w:ascii="Times New Roman"/>
          <w:b w:val="false"/>
          <w:i w:val="false"/>
          <w:color w:val="000000"/>
          <w:sz w:val="28"/>
        </w:rPr>
        <w:t>
       ные монеты
</w:t>
      </w:r>
    </w:p>
    <w:p>
      <w:pPr>
        <w:spacing w:after="0"/>
        <w:ind w:left="0"/>
        <w:jc w:val="both"/>
      </w:pPr>
      <w:r>
        <w:rPr>
          <w:rFonts w:ascii="Times New Roman"/>
          <w:b w:val="false"/>
          <w:i w:val="false"/>
          <w:color w:val="000000"/>
          <w:sz w:val="28"/>
        </w:rPr>
        <w:t>
100 ТЕНГЕ (Абая)
</w:t>
      </w:r>
      <w:r>
        <w:br/>
      </w:r>
      <w:r>
        <w:rPr>
          <w:rFonts w:ascii="Times New Roman"/>
          <w:b w:val="false"/>
          <w:i w:val="false"/>
          <w:color w:val="000000"/>
          <w:sz w:val="28"/>
        </w:rPr>
        <w:t>
ИТОГО по индексу 5
</w:t>
      </w:r>
    </w:p>
    <w:p>
      <w:pPr>
        <w:spacing w:after="0"/>
        <w:ind w:left="0"/>
        <w:jc w:val="both"/>
      </w:pPr>
      <w:r>
        <w:rPr>
          <w:rFonts w:ascii="Times New Roman"/>
          <w:b w:val="false"/>
          <w:i w:val="false"/>
          <w:color w:val="000000"/>
          <w:sz w:val="28"/>
        </w:rPr>
        <w:t>
6.     Золотые инвестицион-
</w:t>
      </w:r>
      <w:r>
        <w:br/>
      </w:r>
      <w:r>
        <w:rPr>
          <w:rFonts w:ascii="Times New Roman"/>
          <w:b w:val="false"/>
          <w:i w:val="false"/>
          <w:color w:val="000000"/>
          <w:sz w:val="28"/>
        </w:rPr>
        <w:t>
       ные монеты
</w:t>
      </w:r>
      <w:r>
        <w:br/>
      </w:r>
      <w:r>
        <w:rPr>
          <w:rFonts w:ascii="Times New Roman"/>
          <w:b w:val="false"/>
          <w:i w:val="false"/>
          <w:color w:val="000000"/>
          <w:sz w:val="28"/>
        </w:rPr>
        <w:t>
            1000 ТЕНГЕ
</w:t>
      </w:r>
      <w:r>
        <w:br/>
      </w:r>
      <w:r>
        <w:rPr>
          <w:rFonts w:ascii="Times New Roman"/>
          <w:b w:val="false"/>
          <w:i w:val="false"/>
          <w:color w:val="000000"/>
          <w:sz w:val="28"/>
        </w:rPr>
        <w:t>
            2500 ТЕНГЕ
</w:t>
      </w:r>
      <w:r>
        <w:br/>
      </w:r>
      <w:r>
        <w:rPr>
          <w:rFonts w:ascii="Times New Roman"/>
          <w:b w:val="false"/>
          <w:i w:val="false"/>
          <w:color w:val="000000"/>
          <w:sz w:val="28"/>
        </w:rPr>
        <w:t>
            5000 ТЕНГЕ
</w:t>
      </w:r>
      <w:r>
        <w:br/>
      </w:r>
      <w:r>
        <w:rPr>
          <w:rFonts w:ascii="Times New Roman"/>
          <w:b w:val="false"/>
          <w:i w:val="false"/>
          <w:color w:val="000000"/>
          <w:sz w:val="28"/>
        </w:rPr>
        <w:t>
           10000 ТЕНГЕ
</w:t>
      </w:r>
    </w:p>
    <w:p>
      <w:pPr>
        <w:spacing w:after="0"/>
        <w:ind w:left="0"/>
        <w:jc w:val="both"/>
      </w:pPr>
      <w:r>
        <w:rPr>
          <w:rFonts w:ascii="Times New Roman"/>
          <w:b w:val="false"/>
          <w:i w:val="false"/>
          <w:color w:val="000000"/>
          <w:sz w:val="28"/>
        </w:rPr>
        <w:t>
ИТОГО по индексу 6
</w:t>
      </w:r>
    </w:p>
    <w:p>
      <w:pPr>
        <w:spacing w:after="0"/>
        <w:ind w:left="0"/>
        <w:jc w:val="both"/>
      </w:pPr>
      <w:r>
        <w:rPr>
          <w:rFonts w:ascii="Times New Roman"/>
          <w:b w:val="false"/>
          <w:i w:val="false"/>
          <w:color w:val="000000"/>
          <w:sz w:val="28"/>
        </w:rPr>
        <w:t>
7.     Банкноты,
</w:t>
      </w:r>
      <w:r>
        <w:br/>
      </w:r>
      <w:r>
        <w:rPr>
          <w:rFonts w:ascii="Times New Roman"/>
          <w:b w:val="false"/>
          <w:i w:val="false"/>
          <w:color w:val="000000"/>
          <w:sz w:val="28"/>
        </w:rPr>
        <w:t>
       доставленные в учреж-
</w:t>
      </w:r>
      <w:r>
        <w:br/>
      </w:r>
      <w:r>
        <w:rPr>
          <w:rFonts w:ascii="Times New Roman"/>
          <w:b w:val="false"/>
          <w:i w:val="false"/>
          <w:color w:val="000000"/>
          <w:sz w:val="28"/>
        </w:rPr>
        <w:t>
       дения банков до сооб-
</w:t>
      </w:r>
      <w:r>
        <w:br/>
      </w:r>
      <w:r>
        <w:rPr>
          <w:rFonts w:ascii="Times New Roman"/>
          <w:b w:val="false"/>
          <w:i w:val="false"/>
          <w:color w:val="000000"/>
          <w:sz w:val="28"/>
        </w:rPr>
        <w:t>
       щения о выпуске в
</w:t>
      </w:r>
      <w:r>
        <w:br/>
      </w:r>
      <w:r>
        <w:rPr>
          <w:rFonts w:ascii="Times New Roman"/>
          <w:b w:val="false"/>
          <w:i w:val="false"/>
          <w:color w:val="000000"/>
          <w:sz w:val="28"/>
        </w:rPr>
        <w:t>
       обращение
</w:t>
      </w:r>
    </w:p>
    <w:p>
      <w:pPr>
        <w:spacing w:after="0"/>
        <w:ind w:left="0"/>
        <w:jc w:val="both"/>
      </w:pPr>
      <w:r>
        <w:rPr>
          <w:rFonts w:ascii="Times New Roman"/>
          <w:b w:val="false"/>
          <w:i w:val="false"/>
          <w:color w:val="000000"/>
          <w:sz w:val="28"/>
        </w:rPr>
        <w:t>
8.     Металлическая монета,
</w:t>
      </w:r>
      <w:r>
        <w:br/>
      </w:r>
      <w:r>
        <w:rPr>
          <w:rFonts w:ascii="Times New Roman"/>
          <w:b w:val="false"/>
          <w:i w:val="false"/>
          <w:color w:val="000000"/>
          <w:sz w:val="28"/>
        </w:rPr>
        <w:t>
       доставленная в учреж-
</w:t>
      </w:r>
      <w:r>
        <w:br/>
      </w:r>
      <w:r>
        <w:rPr>
          <w:rFonts w:ascii="Times New Roman"/>
          <w:b w:val="false"/>
          <w:i w:val="false"/>
          <w:color w:val="000000"/>
          <w:sz w:val="28"/>
        </w:rPr>
        <w:t>
       дения банков до сооб-
</w:t>
      </w:r>
      <w:r>
        <w:br/>
      </w:r>
      <w:r>
        <w:rPr>
          <w:rFonts w:ascii="Times New Roman"/>
          <w:b w:val="false"/>
          <w:i w:val="false"/>
          <w:color w:val="000000"/>
          <w:sz w:val="28"/>
        </w:rPr>
        <w:t>
       щения о выпуске в
</w:t>
      </w:r>
      <w:r>
        <w:br/>
      </w:r>
      <w:r>
        <w:rPr>
          <w:rFonts w:ascii="Times New Roman"/>
          <w:b w:val="false"/>
          <w:i w:val="false"/>
          <w:color w:val="000000"/>
          <w:sz w:val="28"/>
        </w:rPr>
        <w:t>
       обращение
</w:t>
      </w:r>
      <w:r>
        <w:br/>
      </w:r>
      <w:r>
        <w:rPr>
          <w:rFonts w:ascii="Times New Roman"/>
          <w:b w:val="false"/>
          <w:i w:val="false"/>
          <w:color w:val="000000"/>
          <w:sz w:val="28"/>
        </w:rPr>
        <w:t>
--------------------------------------------------------------------
</w:t>
      </w:r>
      <w:r>
        <w:br/>
      </w:r>
      <w:r>
        <w:rPr>
          <w:rFonts w:ascii="Times New Roman"/>
          <w:b w:val="false"/>
          <w:i w:val="false"/>
          <w:color w:val="000000"/>
          <w:sz w:val="28"/>
        </w:rPr>
        <w:t>
       Всего индексы
</w:t>
      </w:r>
      <w:r>
        <w:br/>
      </w:r>
      <w:r>
        <w:rPr>
          <w:rFonts w:ascii="Times New Roman"/>
          <w:b w:val="false"/>
          <w:i w:val="false"/>
          <w:color w:val="000000"/>
          <w:sz w:val="28"/>
        </w:rPr>
        <w:t>
       (1+2+3+4+5+6+7+8)
</w:t>
      </w:r>
      <w:r>
        <w:br/>
      </w:r>
      <w:r>
        <w:rPr>
          <w:rFonts w:ascii="Times New Roman"/>
          <w:b w:val="false"/>
          <w:i w:val="false"/>
          <w:color w:val="000000"/>
          <w:sz w:val="28"/>
        </w:rPr>
        <w:t>
--------------------------------------------------------------------
</w:t>
      </w:r>
      <w:r>
        <w:br/>
      </w:r>
      <w:r>
        <w:rPr>
          <w:rFonts w:ascii="Times New Roman"/>
          <w:b w:val="false"/>
          <w:i w:val="false"/>
          <w:color w:val="000000"/>
          <w:sz w:val="28"/>
        </w:rPr>
        <w:t>
     Начальник подразделения Нацбанка
</w:t>
      </w:r>
      <w:r>
        <w:br/>
      </w:r>
      <w:r>
        <w:rPr>
          <w:rFonts w:ascii="Times New Roman"/>
          <w:b w:val="false"/>
          <w:i w:val="false"/>
          <w:color w:val="000000"/>
          <w:sz w:val="28"/>
        </w:rPr>
        <w:t>
    (Хранилища Нацбанка, Кассового центра)              Ф.И.О.
</w:t>
      </w:r>
      <w:r>
        <w:br/>
      </w:r>
      <w:r>
        <w:rPr>
          <w:rFonts w:ascii="Times New Roman"/>
          <w:b w:val="false"/>
          <w:i w:val="false"/>
          <w:color w:val="000000"/>
          <w:sz w:val="28"/>
        </w:rPr>
        <w:t>
</w:t>
      </w:r>
      <w:r>
        <w:br/>
      </w:r>
      <w:r>
        <w:rPr>
          <w:rFonts w:ascii="Times New Roman"/>
          <w:b w:val="false"/>
          <w:i w:val="false"/>
          <w:color w:val="000000"/>
          <w:sz w:val="28"/>
        </w:rPr>
        <w:t>
     Гл.бухгалтер подразделения Нацбанка
</w:t>
      </w:r>
      <w:r>
        <w:br/>
      </w:r>
      <w:r>
        <w:rPr>
          <w:rFonts w:ascii="Times New Roman"/>
          <w:b w:val="false"/>
          <w:i w:val="false"/>
          <w:color w:val="000000"/>
          <w:sz w:val="28"/>
        </w:rPr>
        <w:t>
    (Хранилища Нацбанка, Кассового центра)              Ф.И.О.
</w:t>
      </w:r>
    </w:p>
    <w:p>
      <w:pPr>
        <w:spacing w:after="0"/>
        <w:ind w:left="0"/>
        <w:jc w:val="both"/>
      </w:pPr>
      <w:r>
        <w:rPr>
          <w:rFonts w:ascii="Times New Roman"/>
          <w:b w:val="false"/>
          <w:i w:val="false"/>
          <w:color w:val="000000"/>
          <w:sz w:val="28"/>
        </w:rPr>
        <w:t>
     Зав.кассой подразделения Нацбанка
</w:t>
      </w:r>
      <w:r>
        <w:br/>
      </w:r>
      <w:r>
        <w:rPr>
          <w:rFonts w:ascii="Times New Roman"/>
          <w:b w:val="false"/>
          <w:i w:val="false"/>
          <w:color w:val="000000"/>
          <w:sz w:val="28"/>
        </w:rPr>
        <w:t>
    (Хранилища Нацбанка, Кассового центра)              Ф.И.О.
</w:t>
      </w:r>
    </w:p>
    <w:p>
      <w:pPr>
        <w:spacing w:after="0"/>
        <w:ind w:left="0"/>
        <w:jc w:val="both"/>
      </w:pPr>
      <w:r>
        <w:rPr>
          <w:rFonts w:ascii="Times New Roman"/>
          <w:b w:val="false"/>
          <w:i w:val="false"/>
          <w:color w:val="000000"/>
          <w:sz w:val="28"/>
        </w:rPr>
        <w:t>
     Исполнитель                                        Ф.И.О.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Приложение N 55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Номер МФО
</w:t>
      </w:r>
      <w:r>
        <w:br/>
      </w:r>
      <w:r>
        <w:rPr>
          <w:rFonts w:ascii="Times New Roman"/>
          <w:b w:val="false"/>
          <w:i w:val="false"/>
          <w:color w:val="000000"/>
          <w:sz w:val="28"/>
        </w:rPr>
        <w:t>
___________________
</w:t>
      </w:r>
      <w:r>
        <w:br/>
      </w:r>
      <w:r>
        <w:rPr>
          <w:rFonts w:ascii="Times New Roman"/>
          <w:b w:val="false"/>
          <w:i w:val="false"/>
          <w:color w:val="000000"/>
          <w:sz w:val="28"/>
        </w:rPr>
        <w:t>
Дата, месяц, год
</w:t>
      </w:r>
      <w:r>
        <w:br/>
      </w:r>
      <w:r>
        <w:rPr>
          <w:rFonts w:ascii="Times New Roman"/>
          <w:b w:val="false"/>
          <w:i w:val="false"/>
          <w:color w:val="000000"/>
          <w:sz w:val="28"/>
        </w:rPr>
        <w:t>
отправки отчета
</w:t>
      </w:r>
    </w:p>
    <w:p>
      <w:pPr>
        <w:spacing w:after="0"/>
        <w:ind w:left="0"/>
        <w:jc w:val="both"/>
      </w:pP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о движении и выпуске в обращение новых банкнот в упаковке
</w:t>
      </w:r>
      <w:r>
        <w:br/>
      </w:r>
      <w:r>
        <w:rPr>
          <w:rFonts w:ascii="Times New Roman"/>
          <w:b w:val="false"/>
          <w:i w:val="false"/>
          <w:color w:val="000000"/>
          <w:sz w:val="28"/>
        </w:rPr>
        <w:t>
         фирмы Харрисон, Банкнотной фабрики и новых монет в
</w:t>
      </w:r>
      <w:r>
        <w:br/>
      </w:r>
      <w:r>
        <w:rPr>
          <w:rFonts w:ascii="Times New Roman"/>
          <w:b w:val="false"/>
          <w:i w:val="false"/>
          <w:color w:val="000000"/>
          <w:sz w:val="28"/>
        </w:rPr>
        <w:t>
   упаковке завода Изделий из цветных металлов (Монетного двора)
</w:t>
      </w:r>
      <w:r>
        <w:br/>
      </w:r>
      <w:r>
        <w:rPr>
          <w:rFonts w:ascii="Times New Roman"/>
          <w:b w:val="false"/>
          <w:i w:val="false"/>
          <w:color w:val="000000"/>
          <w:sz w:val="28"/>
        </w:rPr>
        <w:t>
                ___________________________________
</w:t>
      </w:r>
      <w:r>
        <w:br/>
      </w:r>
      <w:r>
        <w:rPr>
          <w:rFonts w:ascii="Times New Roman"/>
          <w:b w:val="false"/>
          <w:i w:val="false"/>
          <w:color w:val="000000"/>
          <w:sz w:val="28"/>
        </w:rPr>
        <w:t>
</w:t>
      </w:r>
      <w:r>
        <w:br/>
      </w:r>
      <w:r>
        <w:rPr>
          <w:rFonts w:ascii="Times New Roman"/>
          <w:b w:val="false"/>
          <w:i w:val="false"/>
          <w:color w:val="000000"/>
          <w:sz w:val="28"/>
        </w:rPr>
        <w:t>
                Наименование подразделения Нацбанка
</w:t>
      </w:r>
    </w:p>
    <w:p>
      <w:pPr>
        <w:spacing w:after="0"/>
        <w:ind w:left="0"/>
        <w:jc w:val="both"/>
      </w:pPr>
      <w:r>
        <w:rPr>
          <w:rFonts w:ascii="Times New Roman"/>
          <w:b w:val="false"/>
          <w:i w:val="false"/>
          <w:color w:val="000000"/>
          <w:sz w:val="28"/>
        </w:rPr>
        <w:t>
                    за______________19____года
</w:t>
      </w:r>
      <w:r>
        <w:br/>
      </w:r>
      <w:r>
        <w:rPr>
          <w:rFonts w:ascii="Times New Roman"/>
          <w:b w:val="false"/>
          <w:i w:val="false"/>
          <w:color w:val="000000"/>
          <w:sz w:val="28"/>
        </w:rPr>
        <w:t>
                       (указать число, месяц)
</w:t>
      </w:r>
    </w:p>
    <w:p>
      <w:pPr>
        <w:spacing w:after="0"/>
        <w:ind w:left="0"/>
        <w:jc w:val="both"/>
      </w:pPr>
      <w:r>
        <w:rPr>
          <w:rFonts w:ascii="Times New Roman"/>
          <w:b w:val="false"/>
          <w:i w:val="false"/>
          <w:color w:val="000000"/>
          <w:sz w:val="28"/>
        </w:rPr>
        <w:t>
                                               (тенге, тиын)
</w:t>
      </w:r>
      <w:r>
        <w:br/>
      </w:r>
      <w:r>
        <w:rPr>
          <w:rFonts w:ascii="Times New Roman"/>
          <w:b w:val="false"/>
          <w:i w:val="false"/>
          <w:color w:val="000000"/>
          <w:sz w:val="28"/>
        </w:rPr>
        <w:t>
---------------------------------------------------------------------
</w:t>
      </w:r>
      <w:r>
        <w:br/>
      </w:r>
      <w:r>
        <w:rPr>
          <w:rFonts w:ascii="Times New Roman"/>
          <w:b w:val="false"/>
          <w:i w:val="false"/>
          <w:color w:val="000000"/>
          <w:sz w:val="28"/>
        </w:rPr>
        <w:t>
      !                  !__________________РАСХОД___________________
</w:t>
      </w:r>
      <w:r>
        <w:br/>
      </w:r>
      <w:r>
        <w:rPr>
          <w:rFonts w:ascii="Times New Roman"/>
          <w:b w:val="false"/>
          <w:i w:val="false"/>
          <w:color w:val="000000"/>
          <w:sz w:val="28"/>
        </w:rPr>
        <w:t>
      !                  !Остаток!Приход !Выпущено !Вывоз в  !Остаток
</w:t>
      </w:r>
      <w:r>
        <w:br/>
      </w:r>
      <w:r>
        <w:rPr>
          <w:rFonts w:ascii="Times New Roman"/>
          <w:b w:val="false"/>
          <w:i w:val="false"/>
          <w:color w:val="000000"/>
          <w:sz w:val="28"/>
        </w:rPr>
        <w:t>
      !                  !на     !новых  !в обраще-!хранилище!на ко- 
</w:t>
      </w:r>
      <w:r>
        <w:br/>
      </w:r>
      <w:r>
        <w:rPr>
          <w:rFonts w:ascii="Times New Roman"/>
          <w:b w:val="false"/>
          <w:i w:val="false"/>
          <w:color w:val="000000"/>
          <w:sz w:val="28"/>
        </w:rPr>
        <w:t>
Индекс!    Вид           !начало !банкнот!ние      !облупра- !нец
</w:t>
      </w:r>
      <w:r>
        <w:br/>
      </w:r>
      <w:r>
        <w:rPr>
          <w:rFonts w:ascii="Times New Roman"/>
          <w:b w:val="false"/>
          <w:i w:val="false"/>
          <w:color w:val="000000"/>
          <w:sz w:val="28"/>
        </w:rPr>
        <w:t>
      !    Купюры        !месяца !и монет!         !вления   !месяца
</w:t>
      </w:r>
      <w:r>
        <w:br/>
      </w:r>
      <w:r>
        <w:rPr>
          <w:rFonts w:ascii="Times New Roman"/>
          <w:b w:val="false"/>
          <w:i w:val="false"/>
          <w:color w:val="000000"/>
          <w:sz w:val="28"/>
        </w:rPr>
        <w:t>
      !                  !       !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Банкноты
</w:t>
      </w:r>
    </w:p>
    <w:p>
      <w:pPr>
        <w:spacing w:after="0"/>
        <w:ind w:left="0"/>
        <w:jc w:val="both"/>
      </w:pPr>
      <w:r>
        <w:rPr>
          <w:rFonts w:ascii="Times New Roman"/>
          <w:b w:val="false"/>
          <w:i w:val="false"/>
          <w:color w:val="000000"/>
          <w:sz w:val="28"/>
        </w:rPr>
        <w:t>
             1 ТЕНГЕ
</w:t>
      </w:r>
      <w:r>
        <w:br/>
      </w:r>
      <w:r>
        <w:rPr>
          <w:rFonts w:ascii="Times New Roman"/>
          <w:b w:val="false"/>
          <w:i w:val="false"/>
          <w:color w:val="000000"/>
          <w:sz w:val="28"/>
        </w:rPr>
        <w:t>
             3 ТЕНГЕ
</w:t>
      </w:r>
      <w:r>
        <w:br/>
      </w:r>
      <w:r>
        <w:rPr>
          <w:rFonts w:ascii="Times New Roman"/>
          <w:b w:val="false"/>
          <w:i w:val="false"/>
          <w:color w:val="000000"/>
          <w:sz w:val="28"/>
        </w:rPr>
        <w:t>
             5 ТЕНГЕ
</w:t>
      </w:r>
      <w:r>
        <w:br/>
      </w:r>
      <w:r>
        <w:rPr>
          <w:rFonts w:ascii="Times New Roman"/>
          <w:b w:val="false"/>
          <w:i w:val="false"/>
          <w:color w:val="000000"/>
          <w:sz w:val="28"/>
        </w:rPr>
        <w:t>
            10 ТЕНГЕ
</w:t>
      </w:r>
      <w:r>
        <w:br/>
      </w:r>
      <w:r>
        <w:rPr>
          <w:rFonts w:ascii="Times New Roman"/>
          <w:b w:val="false"/>
          <w:i w:val="false"/>
          <w:color w:val="000000"/>
          <w:sz w:val="28"/>
        </w:rPr>
        <w:t>
            20 ТЕНГЕ
</w:t>
      </w:r>
      <w:r>
        <w:br/>
      </w:r>
      <w:r>
        <w:rPr>
          <w:rFonts w:ascii="Times New Roman"/>
          <w:b w:val="false"/>
          <w:i w:val="false"/>
          <w:color w:val="000000"/>
          <w:sz w:val="28"/>
        </w:rPr>
        <w:t>
            50 ТЕНГЕ
</w:t>
      </w:r>
      <w:r>
        <w:br/>
      </w:r>
      <w:r>
        <w:rPr>
          <w:rFonts w:ascii="Times New Roman"/>
          <w:b w:val="false"/>
          <w:i w:val="false"/>
          <w:color w:val="000000"/>
          <w:sz w:val="28"/>
        </w:rPr>
        <w:t>
           100 ТЕНГЕ
</w:t>
      </w:r>
      <w:r>
        <w:br/>
      </w:r>
      <w:r>
        <w:rPr>
          <w:rFonts w:ascii="Times New Roman"/>
          <w:b w:val="false"/>
          <w:i w:val="false"/>
          <w:color w:val="000000"/>
          <w:sz w:val="28"/>
        </w:rPr>
        <w:t>
           200 ТЕНГЕ
</w:t>
      </w:r>
      <w:r>
        <w:br/>
      </w:r>
      <w:r>
        <w:rPr>
          <w:rFonts w:ascii="Times New Roman"/>
          <w:b w:val="false"/>
          <w:i w:val="false"/>
          <w:color w:val="000000"/>
          <w:sz w:val="28"/>
        </w:rPr>
        <w:t>
           500 ТЕНГЕ
</w:t>
      </w:r>
      <w:r>
        <w:br/>
      </w:r>
      <w:r>
        <w:rPr>
          <w:rFonts w:ascii="Times New Roman"/>
          <w:b w:val="false"/>
          <w:i w:val="false"/>
          <w:color w:val="000000"/>
          <w:sz w:val="28"/>
        </w:rPr>
        <w:t>
          1000 ТЕНГЕ
</w:t>
      </w:r>
      <w:r>
        <w:br/>
      </w:r>
      <w:r>
        <w:rPr>
          <w:rFonts w:ascii="Times New Roman"/>
          <w:b w:val="false"/>
          <w:i w:val="false"/>
          <w:color w:val="000000"/>
          <w:sz w:val="28"/>
        </w:rPr>
        <w:t>
          2000 ТЕНГЕ
</w:t>
      </w:r>
      <w:r>
        <w:br/>
      </w:r>
      <w:r>
        <w:rPr>
          <w:rFonts w:ascii="Times New Roman"/>
          <w:b w:val="false"/>
          <w:i w:val="false"/>
          <w:color w:val="000000"/>
          <w:sz w:val="28"/>
        </w:rPr>
        <w:t>
  ИТОГО по индексу 1
</w:t>
      </w:r>
    </w:p>
    <w:p>
      <w:pPr>
        <w:spacing w:after="0"/>
        <w:ind w:left="0"/>
        <w:jc w:val="both"/>
      </w:pPr>
      <w:r>
        <w:rPr>
          <w:rFonts w:ascii="Times New Roman"/>
          <w:b w:val="false"/>
          <w:i w:val="false"/>
          <w:color w:val="000000"/>
          <w:sz w:val="28"/>
        </w:rPr>
        <w:t>
2.     Монеты металличес-
</w:t>
      </w:r>
      <w:r>
        <w:br/>
      </w:r>
      <w:r>
        <w:rPr>
          <w:rFonts w:ascii="Times New Roman"/>
          <w:b w:val="false"/>
          <w:i w:val="false"/>
          <w:color w:val="000000"/>
          <w:sz w:val="28"/>
        </w:rPr>
        <w:t>
       кие - тенге
</w:t>
      </w:r>
      <w:r>
        <w:br/>
      </w:r>
      <w:r>
        <w:rPr>
          <w:rFonts w:ascii="Times New Roman"/>
          <w:b w:val="false"/>
          <w:i w:val="false"/>
          <w:color w:val="000000"/>
          <w:sz w:val="28"/>
        </w:rPr>
        <w:t>
             1 ТЕНГЕ
</w:t>
      </w:r>
      <w:r>
        <w:br/>
      </w:r>
      <w:r>
        <w:rPr>
          <w:rFonts w:ascii="Times New Roman"/>
          <w:b w:val="false"/>
          <w:i w:val="false"/>
          <w:color w:val="000000"/>
          <w:sz w:val="28"/>
        </w:rPr>
        <w:t>
             3 ТЕНГЕ
</w:t>
      </w:r>
      <w:r>
        <w:br/>
      </w:r>
      <w:r>
        <w:rPr>
          <w:rFonts w:ascii="Times New Roman"/>
          <w:b w:val="false"/>
          <w:i w:val="false"/>
          <w:color w:val="000000"/>
          <w:sz w:val="28"/>
        </w:rPr>
        <w:t>
             5 ТЕНГЕ
</w:t>
      </w:r>
      <w:r>
        <w:br/>
      </w:r>
      <w:r>
        <w:rPr>
          <w:rFonts w:ascii="Times New Roman"/>
          <w:b w:val="false"/>
          <w:i w:val="false"/>
          <w:color w:val="000000"/>
          <w:sz w:val="28"/>
        </w:rPr>
        <w:t>
            10 ТЕНГЕ
</w:t>
      </w:r>
      <w:r>
        <w:br/>
      </w:r>
      <w:r>
        <w:rPr>
          <w:rFonts w:ascii="Times New Roman"/>
          <w:b w:val="false"/>
          <w:i w:val="false"/>
          <w:color w:val="000000"/>
          <w:sz w:val="28"/>
        </w:rPr>
        <w:t>
  20 ТЕНГЕ (обычные)
</w:t>
      </w:r>
      <w:r>
        <w:br/>
      </w:r>
      <w:r>
        <w:rPr>
          <w:rFonts w:ascii="Times New Roman"/>
          <w:b w:val="false"/>
          <w:i w:val="false"/>
          <w:color w:val="000000"/>
          <w:sz w:val="28"/>
        </w:rPr>
        <w:t>
20 ТЕНГЕ (ООН обычные
</w:t>
      </w:r>
      <w:r>
        <w:br/>
      </w:r>
      <w:r>
        <w:rPr>
          <w:rFonts w:ascii="Times New Roman"/>
          <w:b w:val="false"/>
          <w:i w:val="false"/>
          <w:color w:val="000000"/>
          <w:sz w:val="28"/>
        </w:rPr>
        <w:t>
   20 ТЕНГЕ (Жамбыл)
</w:t>
      </w:r>
      <w:r>
        <w:br/>
      </w:r>
      <w:r>
        <w:rPr>
          <w:rFonts w:ascii="Times New Roman"/>
          <w:b w:val="false"/>
          <w:i w:val="false"/>
          <w:color w:val="000000"/>
          <w:sz w:val="28"/>
        </w:rPr>
        <w:t>
20 ТЕНГЕ (Независимости)
</w:t>
      </w:r>
      <w:r>
        <w:br/>
      </w:r>
      <w:r>
        <w:rPr>
          <w:rFonts w:ascii="Times New Roman"/>
          <w:b w:val="false"/>
          <w:i w:val="false"/>
          <w:color w:val="000000"/>
          <w:sz w:val="28"/>
        </w:rPr>
        <w:t>
ИТОГО по индексу 2
</w:t>
      </w:r>
    </w:p>
    <w:p>
      <w:pPr>
        <w:spacing w:after="0"/>
        <w:ind w:left="0"/>
        <w:jc w:val="both"/>
      </w:pPr>
      <w:r>
        <w:rPr>
          <w:rFonts w:ascii="Times New Roman"/>
          <w:b w:val="false"/>
          <w:i w:val="false"/>
          <w:color w:val="000000"/>
          <w:sz w:val="28"/>
        </w:rPr>
        <w:t>
3.     Монеты металличес-
</w:t>
      </w:r>
      <w:r>
        <w:br/>
      </w:r>
      <w:r>
        <w:rPr>
          <w:rFonts w:ascii="Times New Roman"/>
          <w:b w:val="false"/>
          <w:i w:val="false"/>
          <w:color w:val="000000"/>
          <w:sz w:val="28"/>
        </w:rPr>
        <w:t>
       кие - тиын
</w:t>
      </w:r>
      <w:r>
        <w:br/>
      </w:r>
      <w:r>
        <w:rPr>
          <w:rFonts w:ascii="Times New Roman"/>
          <w:b w:val="false"/>
          <w:i w:val="false"/>
          <w:color w:val="000000"/>
          <w:sz w:val="28"/>
        </w:rPr>
        <w:t>
             2 ТИЫН
</w:t>
      </w:r>
      <w:r>
        <w:br/>
      </w:r>
      <w:r>
        <w:rPr>
          <w:rFonts w:ascii="Times New Roman"/>
          <w:b w:val="false"/>
          <w:i w:val="false"/>
          <w:color w:val="000000"/>
          <w:sz w:val="28"/>
        </w:rPr>
        <w:t>
             5 ТИЫН
</w:t>
      </w:r>
      <w:r>
        <w:br/>
      </w:r>
      <w:r>
        <w:rPr>
          <w:rFonts w:ascii="Times New Roman"/>
          <w:b w:val="false"/>
          <w:i w:val="false"/>
          <w:color w:val="000000"/>
          <w:sz w:val="28"/>
        </w:rPr>
        <w:t>
            10 ТИЫН
</w:t>
      </w:r>
      <w:r>
        <w:br/>
      </w:r>
      <w:r>
        <w:rPr>
          <w:rFonts w:ascii="Times New Roman"/>
          <w:b w:val="false"/>
          <w:i w:val="false"/>
          <w:color w:val="000000"/>
          <w:sz w:val="28"/>
        </w:rPr>
        <w:t>
            20 ТИЫН
</w:t>
      </w:r>
      <w:r>
        <w:br/>
      </w:r>
      <w:r>
        <w:rPr>
          <w:rFonts w:ascii="Times New Roman"/>
          <w:b w:val="false"/>
          <w:i w:val="false"/>
          <w:color w:val="000000"/>
          <w:sz w:val="28"/>
        </w:rPr>
        <w:t>
            50 ТИЫН
</w:t>
      </w:r>
      <w:r>
        <w:br/>
      </w:r>
      <w:r>
        <w:rPr>
          <w:rFonts w:ascii="Times New Roman"/>
          <w:b w:val="false"/>
          <w:i w:val="false"/>
          <w:color w:val="000000"/>
          <w:sz w:val="28"/>
        </w:rPr>
        <w:t>
ИТОГО по индексу 3
</w:t>
      </w:r>
      <w:r>
        <w:br/>
      </w:r>
      <w:r>
        <w:rPr>
          <w:rFonts w:ascii="Times New Roman"/>
          <w:b w:val="false"/>
          <w:i w:val="false"/>
          <w:color w:val="000000"/>
          <w:sz w:val="28"/>
        </w:rPr>
        <w:t>
ВСЕГО монеты
</w:t>
      </w:r>
      <w:r>
        <w:br/>
      </w:r>
      <w:r>
        <w:rPr>
          <w:rFonts w:ascii="Times New Roman"/>
          <w:b w:val="false"/>
          <w:i w:val="false"/>
          <w:color w:val="000000"/>
          <w:sz w:val="28"/>
        </w:rPr>
        <w:t>
(индексы 2+3)
</w:t>
      </w:r>
    </w:p>
    <w:p>
      <w:pPr>
        <w:spacing w:after="0"/>
        <w:ind w:left="0"/>
        <w:jc w:val="both"/>
      </w:pPr>
      <w:r>
        <w:rPr>
          <w:rFonts w:ascii="Times New Roman"/>
          <w:b w:val="false"/>
          <w:i w:val="false"/>
          <w:color w:val="000000"/>
          <w:sz w:val="28"/>
        </w:rPr>
        <w:t>
4.     Коллекционные
</w:t>
      </w:r>
      <w:r>
        <w:br/>
      </w:r>
      <w:r>
        <w:rPr>
          <w:rFonts w:ascii="Times New Roman"/>
          <w:b w:val="false"/>
          <w:i w:val="false"/>
          <w:color w:val="000000"/>
          <w:sz w:val="28"/>
        </w:rPr>
        <w:t>
       монеты
</w:t>
      </w:r>
      <w:r>
        <w:br/>
      </w:r>
      <w:r>
        <w:rPr>
          <w:rFonts w:ascii="Times New Roman"/>
          <w:b w:val="false"/>
          <w:i w:val="false"/>
          <w:color w:val="000000"/>
          <w:sz w:val="28"/>
        </w:rPr>
        <w:t>
20 ТЕНГЕ (ООН в капсулах)
</w:t>
      </w:r>
      <w:r>
        <w:br/>
      </w:r>
      <w:r>
        <w:rPr>
          <w:rFonts w:ascii="Times New Roman"/>
          <w:b w:val="false"/>
          <w:i w:val="false"/>
          <w:color w:val="000000"/>
          <w:sz w:val="28"/>
        </w:rPr>
        <w:t>
ИТОГО по индексу 4
</w:t>
      </w:r>
    </w:p>
    <w:p>
      <w:pPr>
        <w:spacing w:after="0"/>
        <w:ind w:left="0"/>
        <w:jc w:val="both"/>
      </w:pPr>
      <w:r>
        <w:rPr>
          <w:rFonts w:ascii="Times New Roman"/>
          <w:b w:val="false"/>
          <w:i w:val="false"/>
          <w:color w:val="000000"/>
          <w:sz w:val="28"/>
        </w:rPr>
        <w:t>
5.     Памятные серебрян-
</w:t>
      </w:r>
      <w:r>
        <w:br/>
      </w:r>
      <w:r>
        <w:rPr>
          <w:rFonts w:ascii="Times New Roman"/>
          <w:b w:val="false"/>
          <w:i w:val="false"/>
          <w:color w:val="000000"/>
          <w:sz w:val="28"/>
        </w:rPr>
        <w:t>
       ные монеты
</w:t>
      </w:r>
    </w:p>
    <w:p>
      <w:pPr>
        <w:spacing w:after="0"/>
        <w:ind w:left="0"/>
        <w:jc w:val="both"/>
      </w:pPr>
      <w:r>
        <w:rPr>
          <w:rFonts w:ascii="Times New Roman"/>
          <w:b w:val="false"/>
          <w:i w:val="false"/>
          <w:color w:val="000000"/>
          <w:sz w:val="28"/>
        </w:rPr>
        <w:t>
100 ТЕНГЕ (Абая)
</w:t>
      </w:r>
      <w:r>
        <w:br/>
      </w:r>
      <w:r>
        <w:rPr>
          <w:rFonts w:ascii="Times New Roman"/>
          <w:b w:val="false"/>
          <w:i w:val="false"/>
          <w:color w:val="000000"/>
          <w:sz w:val="28"/>
        </w:rPr>
        <w:t>
ИТОГО по индексу 5
</w:t>
      </w:r>
    </w:p>
    <w:p>
      <w:pPr>
        <w:spacing w:after="0"/>
        <w:ind w:left="0"/>
        <w:jc w:val="both"/>
      </w:pPr>
      <w:r>
        <w:rPr>
          <w:rFonts w:ascii="Times New Roman"/>
          <w:b w:val="false"/>
          <w:i w:val="false"/>
          <w:color w:val="000000"/>
          <w:sz w:val="28"/>
        </w:rPr>
        <w:t>
6.     Золотые инвестицион-
</w:t>
      </w:r>
      <w:r>
        <w:br/>
      </w:r>
      <w:r>
        <w:rPr>
          <w:rFonts w:ascii="Times New Roman"/>
          <w:b w:val="false"/>
          <w:i w:val="false"/>
          <w:color w:val="000000"/>
          <w:sz w:val="28"/>
        </w:rPr>
        <w:t>
       ные монеты
</w:t>
      </w:r>
      <w:r>
        <w:br/>
      </w:r>
      <w:r>
        <w:rPr>
          <w:rFonts w:ascii="Times New Roman"/>
          <w:b w:val="false"/>
          <w:i w:val="false"/>
          <w:color w:val="000000"/>
          <w:sz w:val="28"/>
        </w:rPr>
        <w:t>
            1000 ТЕНГЕ
</w:t>
      </w:r>
      <w:r>
        <w:br/>
      </w:r>
      <w:r>
        <w:rPr>
          <w:rFonts w:ascii="Times New Roman"/>
          <w:b w:val="false"/>
          <w:i w:val="false"/>
          <w:color w:val="000000"/>
          <w:sz w:val="28"/>
        </w:rPr>
        <w:t>
            2500 ТЕНГЕ
</w:t>
      </w:r>
      <w:r>
        <w:br/>
      </w:r>
      <w:r>
        <w:rPr>
          <w:rFonts w:ascii="Times New Roman"/>
          <w:b w:val="false"/>
          <w:i w:val="false"/>
          <w:color w:val="000000"/>
          <w:sz w:val="28"/>
        </w:rPr>
        <w:t>
            5000 ТЕНГЕ
</w:t>
      </w:r>
      <w:r>
        <w:br/>
      </w:r>
      <w:r>
        <w:rPr>
          <w:rFonts w:ascii="Times New Roman"/>
          <w:b w:val="false"/>
          <w:i w:val="false"/>
          <w:color w:val="000000"/>
          <w:sz w:val="28"/>
        </w:rPr>
        <w:t>
           10000 ТЕНГЕ
</w:t>
      </w:r>
      <w:r>
        <w:br/>
      </w:r>
      <w:r>
        <w:rPr>
          <w:rFonts w:ascii="Times New Roman"/>
          <w:b w:val="false"/>
          <w:i w:val="false"/>
          <w:color w:val="000000"/>
          <w:sz w:val="28"/>
        </w:rPr>
        <w:t>
ИТОГО по индексу 6
</w:t>
      </w:r>
    </w:p>
    <w:p>
      <w:pPr>
        <w:spacing w:after="0"/>
        <w:ind w:left="0"/>
        <w:jc w:val="both"/>
      </w:pPr>
      <w:r>
        <w:rPr>
          <w:rFonts w:ascii="Times New Roman"/>
          <w:b w:val="false"/>
          <w:i w:val="false"/>
          <w:color w:val="000000"/>
          <w:sz w:val="28"/>
        </w:rPr>
        <w:t>
7.     Банкноты,
</w:t>
      </w:r>
      <w:r>
        <w:br/>
      </w:r>
      <w:r>
        <w:rPr>
          <w:rFonts w:ascii="Times New Roman"/>
          <w:b w:val="false"/>
          <w:i w:val="false"/>
          <w:color w:val="000000"/>
          <w:sz w:val="28"/>
        </w:rPr>
        <w:t>
       доставленные в учреж-
</w:t>
      </w:r>
      <w:r>
        <w:br/>
      </w:r>
      <w:r>
        <w:rPr>
          <w:rFonts w:ascii="Times New Roman"/>
          <w:b w:val="false"/>
          <w:i w:val="false"/>
          <w:color w:val="000000"/>
          <w:sz w:val="28"/>
        </w:rPr>
        <w:t>
       дения банков до сооб-
</w:t>
      </w:r>
      <w:r>
        <w:br/>
      </w:r>
      <w:r>
        <w:rPr>
          <w:rFonts w:ascii="Times New Roman"/>
          <w:b w:val="false"/>
          <w:i w:val="false"/>
          <w:color w:val="000000"/>
          <w:sz w:val="28"/>
        </w:rPr>
        <w:t>
       щения о выпуске в
</w:t>
      </w:r>
      <w:r>
        <w:br/>
      </w:r>
      <w:r>
        <w:rPr>
          <w:rFonts w:ascii="Times New Roman"/>
          <w:b w:val="false"/>
          <w:i w:val="false"/>
          <w:color w:val="000000"/>
          <w:sz w:val="28"/>
        </w:rPr>
        <w:t>
       обращение
</w:t>
      </w:r>
    </w:p>
    <w:p>
      <w:pPr>
        <w:spacing w:after="0"/>
        <w:ind w:left="0"/>
        <w:jc w:val="both"/>
      </w:pPr>
      <w:r>
        <w:rPr>
          <w:rFonts w:ascii="Times New Roman"/>
          <w:b w:val="false"/>
          <w:i w:val="false"/>
          <w:color w:val="000000"/>
          <w:sz w:val="28"/>
        </w:rPr>
        <w:t>
8.     Металлическая монета,
</w:t>
      </w:r>
      <w:r>
        <w:br/>
      </w:r>
      <w:r>
        <w:rPr>
          <w:rFonts w:ascii="Times New Roman"/>
          <w:b w:val="false"/>
          <w:i w:val="false"/>
          <w:color w:val="000000"/>
          <w:sz w:val="28"/>
        </w:rPr>
        <w:t>
       доставленная в учреж-
</w:t>
      </w:r>
      <w:r>
        <w:br/>
      </w:r>
      <w:r>
        <w:rPr>
          <w:rFonts w:ascii="Times New Roman"/>
          <w:b w:val="false"/>
          <w:i w:val="false"/>
          <w:color w:val="000000"/>
          <w:sz w:val="28"/>
        </w:rPr>
        <w:t>
       дения банков до сооб-
</w:t>
      </w:r>
      <w:r>
        <w:br/>
      </w:r>
      <w:r>
        <w:rPr>
          <w:rFonts w:ascii="Times New Roman"/>
          <w:b w:val="false"/>
          <w:i w:val="false"/>
          <w:color w:val="000000"/>
          <w:sz w:val="28"/>
        </w:rPr>
        <w:t>
       щения о выпуске в
</w:t>
      </w:r>
      <w:r>
        <w:br/>
      </w:r>
      <w:r>
        <w:rPr>
          <w:rFonts w:ascii="Times New Roman"/>
          <w:b w:val="false"/>
          <w:i w:val="false"/>
          <w:color w:val="000000"/>
          <w:sz w:val="28"/>
        </w:rPr>
        <w:t>
       обращение
</w:t>
      </w:r>
      <w:r>
        <w:br/>
      </w:r>
      <w:r>
        <w:rPr>
          <w:rFonts w:ascii="Times New Roman"/>
          <w:b w:val="false"/>
          <w:i w:val="false"/>
          <w:color w:val="000000"/>
          <w:sz w:val="28"/>
        </w:rPr>
        <w:t>
--------------------------------------------------------------------
</w:t>
      </w:r>
      <w:r>
        <w:br/>
      </w:r>
      <w:r>
        <w:rPr>
          <w:rFonts w:ascii="Times New Roman"/>
          <w:b w:val="false"/>
          <w:i w:val="false"/>
          <w:color w:val="000000"/>
          <w:sz w:val="28"/>
        </w:rPr>
        <w:t>
       Всего индексы
</w:t>
      </w:r>
      <w:r>
        <w:br/>
      </w:r>
      <w:r>
        <w:rPr>
          <w:rFonts w:ascii="Times New Roman"/>
          <w:b w:val="false"/>
          <w:i w:val="false"/>
          <w:color w:val="000000"/>
          <w:sz w:val="28"/>
        </w:rPr>
        <w:t>
       (1+2+3+4+5+6+7+8)
</w:t>
      </w:r>
      <w:r>
        <w:br/>
      </w:r>
      <w:r>
        <w:rPr>
          <w:rFonts w:ascii="Times New Roman"/>
          <w:b w:val="false"/>
          <w:i w:val="false"/>
          <w:color w:val="000000"/>
          <w:sz w:val="28"/>
        </w:rPr>
        <w:t>
--------------------------------------------------------------------
</w:t>
      </w:r>
      <w:r>
        <w:br/>
      </w:r>
      <w:r>
        <w:rPr>
          <w:rFonts w:ascii="Times New Roman"/>
          <w:b w:val="false"/>
          <w:i w:val="false"/>
          <w:color w:val="000000"/>
          <w:sz w:val="28"/>
        </w:rPr>
        <w:t>
     Начальник подразделения Нацбанка
</w:t>
      </w:r>
      <w:r>
        <w:br/>
      </w:r>
      <w:r>
        <w:rPr>
          <w:rFonts w:ascii="Times New Roman"/>
          <w:b w:val="false"/>
          <w:i w:val="false"/>
          <w:color w:val="000000"/>
          <w:sz w:val="28"/>
        </w:rPr>
        <w:t>
    (Хранилища Нацбанка, Кассового центра)              Ф.И.О.
</w:t>
      </w:r>
    </w:p>
    <w:p>
      <w:pPr>
        <w:spacing w:after="0"/>
        <w:ind w:left="0"/>
        <w:jc w:val="both"/>
      </w:pPr>
      <w:r>
        <w:rPr>
          <w:rFonts w:ascii="Times New Roman"/>
          <w:b w:val="false"/>
          <w:i w:val="false"/>
          <w:color w:val="000000"/>
          <w:sz w:val="28"/>
        </w:rPr>
        <w:t>
     Гл.бухгалтер подразделения Нацбанка
</w:t>
      </w:r>
      <w:r>
        <w:br/>
      </w:r>
      <w:r>
        <w:rPr>
          <w:rFonts w:ascii="Times New Roman"/>
          <w:b w:val="false"/>
          <w:i w:val="false"/>
          <w:color w:val="000000"/>
          <w:sz w:val="28"/>
        </w:rPr>
        <w:t>
    (Хранилища Нацбанка, Кассового центра)              Ф.И.О.
</w:t>
      </w:r>
    </w:p>
    <w:p>
      <w:pPr>
        <w:spacing w:after="0"/>
        <w:ind w:left="0"/>
        <w:jc w:val="both"/>
      </w:pPr>
      <w:r>
        <w:rPr>
          <w:rFonts w:ascii="Times New Roman"/>
          <w:b w:val="false"/>
          <w:i w:val="false"/>
          <w:color w:val="000000"/>
          <w:sz w:val="28"/>
        </w:rPr>
        <w:t>
    Зав.кассой подразделения Нацбанка
</w:t>
      </w:r>
      <w:r>
        <w:br/>
      </w:r>
      <w:r>
        <w:rPr>
          <w:rFonts w:ascii="Times New Roman"/>
          <w:b w:val="false"/>
          <w:i w:val="false"/>
          <w:color w:val="000000"/>
          <w:sz w:val="28"/>
        </w:rPr>
        <w:t>
    (Хранилища Нацбанка, Кассового центра)              Ф.И.О.
</w:t>
      </w:r>
    </w:p>
    <w:p>
      <w:pPr>
        <w:spacing w:after="0"/>
        <w:ind w:left="0"/>
        <w:jc w:val="both"/>
      </w:pPr>
      <w:r>
        <w:rPr>
          <w:rFonts w:ascii="Times New Roman"/>
          <w:b w:val="false"/>
          <w:i w:val="false"/>
          <w:color w:val="000000"/>
          <w:sz w:val="28"/>
        </w:rPr>
        <w:t>
     Исполнитель                                        Ф.И.О.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56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СХЕМА БУХГАЛТЕРСКИХ ПРОВОДОК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ЭМИССИОННО-КАССОВЫМ ОПЕРАЦИЯМ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Порядок подкрепления резервных фондов подразделений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Нацбанка наличными деньгами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Выдача наличных денег инкассаторам из резервных фондов подразделения Нацбанка - отправителя либо Хранилища Нацбанка или Кассового центра производится на основании разнарядки, подписанной заместителем Председателя Нацбанка на подкрепление резервных фондов (резервных касс) и на основании доверенности Нацбанка. 
</w:t>
      </w:r>
      <w:r>
        <w:br/>
      </w:r>
      <w:r>
        <w:rPr>
          <w:rFonts w:ascii="Times New Roman"/>
          <w:b w:val="false"/>
          <w:i w:val="false"/>
          <w:color w:val="000000"/>
          <w:sz w:val="28"/>
        </w:rPr>
        <w:t>
      В подразделении Нацбанка - отправителе либо Хранилище Нацбанка или Кассовом центре на сумму выданных наличных денег осуществляются следующие записи: 
</w:t>
      </w:r>
      <w:r>
        <w:br/>
      </w:r>
      <w:r>
        <w:rPr>
          <w:rFonts w:ascii="Times New Roman"/>
          <w:b w:val="false"/>
          <w:i w:val="false"/>
          <w:color w:val="000000"/>
          <w:sz w:val="28"/>
        </w:rPr>
        <w:t>
      Расход внебалансового счета 9901 
</w:t>
      </w:r>
      <w:r>
        <w:br/>
      </w:r>
      <w:r>
        <w:rPr>
          <w:rFonts w:ascii="Times New Roman"/>
          <w:b w:val="false"/>
          <w:i w:val="false"/>
          <w:color w:val="000000"/>
          <w:sz w:val="28"/>
        </w:rPr>
        <w:t>
      Приход внебалансового счета 9902 
</w:t>
      </w:r>
      <w:r>
        <w:br/>
      </w:r>
      <w:r>
        <w:rPr>
          <w:rFonts w:ascii="Times New Roman"/>
          <w:b w:val="false"/>
          <w:i w:val="false"/>
          <w:color w:val="000000"/>
          <w:sz w:val="28"/>
        </w:rPr>
        <w:t>
      Одновременно высылается в специально уполномоченное подразделение центрального аппарата Нацбанка извещение и сведения об отправленных наличных деньгах ф.3. 
</w:t>
      </w:r>
      <w:r>
        <w:br/>
      </w:r>
      <w:r>
        <w:rPr>
          <w:rFonts w:ascii="Times New Roman"/>
          <w:b w:val="false"/>
          <w:i w:val="false"/>
          <w:color w:val="000000"/>
          <w:sz w:val="28"/>
        </w:rPr>
        <w:t>
      2. Хранилище Нацбанка или Кассовый центр либо отделения Нацбанка (далее - подотчетные подразделения Нацбанка), находящиеся в подотчетности областного (территориального) управления Нацбанка (далее - соответствующее подразделение Нацбанка), высылают дополнительно извещение в соответствующее подразделение Нацбанка. 
</w:t>
      </w:r>
      <w:r>
        <w:br/>
      </w:r>
      <w:r>
        <w:rPr>
          <w:rFonts w:ascii="Times New Roman"/>
          <w:b w:val="false"/>
          <w:i w:val="false"/>
          <w:color w:val="000000"/>
          <w:sz w:val="28"/>
        </w:rPr>
        <w:t>
      Соответствующее подразделение Нацбанка при получении извещения о выданных наличных деньгах производит следующую запись: 
</w:t>
      </w:r>
      <w:r>
        <w:br/>
      </w:r>
      <w:r>
        <w:rPr>
          <w:rFonts w:ascii="Times New Roman"/>
          <w:b w:val="false"/>
          <w:i w:val="false"/>
          <w:color w:val="000000"/>
          <w:sz w:val="28"/>
        </w:rPr>
        <w:t>
      Расход внебалансового счета 9905 
</w:t>
      </w:r>
      <w:r>
        <w:br/>
      </w:r>
      <w:r>
        <w:rPr>
          <w:rFonts w:ascii="Times New Roman"/>
          <w:b w:val="false"/>
          <w:i w:val="false"/>
          <w:color w:val="000000"/>
          <w:sz w:val="28"/>
        </w:rPr>
        <w:t>
      Приход внебалансового счета 9906 
</w:t>
      </w:r>
      <w:r>
        <w:br/>
      </w:r>
      <w:r>
        <w:rPr>
          <w:rFonts w:ascii="Times New Roman"/>
          <w:b w:val="false"/>
          <w:i w:val="false"/>
          <w:color w:val="000000"/>
          <w:sz w:val="28"/>
        </w:rPr>
        <w:t>
      3. В специально уполномоченном подразделении центрального аппарата Нацбанка при получении извещения и сведений об отправленных наличных деньгах ф.3 осуществляются следующие записи: 
</w:t>
      </w:r>
      <w:r>
        <w:br/>
      </w:r>
      <w:r>
        <w:rPr>
          <w:rFonts w:ascii="Times New Roman"/>
          <w:b w:val="false"/>
          <w:i w:val="false"/>
          <w:color w:val="000000"/>
          <w:sz w:val="28"/>
        </w:rPr>
        <w:t>
      Расход внебалансового счета 9903 
</w:t>
      </w:r>
      <w:r>
        <w:br/>
      </w:r>
      <w:r>
        <w:rPr>
          <w:rFonts w:ascii="Times New Roman"/>
          <w:b w:val="false"/>
          <w:i w:val="false"/>
          <w:color w:val="000000"/>
          <w:sz w:val="28"/>
        </w:rPr>
        <w:t>
      Приход внебалансового счета 9904 
</w:t>
      </w:r>
      <w:r>
        <w:br/>
      </w:r>
      <w:r>
        <w:rPr>
          <w:rFonts w:ascii="Times New Roman"/>
          <w:b w:val="false"/>
          <w:i w:val="false"/>
          <w:color w:val="000000"/>
          <w:sz w:val="28"/>
        </w:rPr>
        <w:t>
      В подразделении Нацбанка -получателе при получении наличных денег на основании накладных и описи доставленных наличных денег: 
</w:t>
      </w:r>
      <w:r>
        <w:br/>
      </w:r>
      <w:r>
        <w:rPr>
          <w:rFonts w:ascii="Times New Roman"/>
          <w:b w:val="false"/>
          <w:i w:val="false"/>
          <w:color w:val="000000"/>
          <w:sz w:val="28"/>
        </w:rPr>
        <w:t>
      Приход внебалансового счета 9901 
</w:t>
      </w:r>
      <w:r>
        <w:br/>
      </w:r>
      <w:r>
        <w:rPr>
          <w:rFonts w:ascii="Times New Roman"/>
          <w:b w:val="false"/>
          <w:i w:val="false"/>
          <w:color w:val="000000"/>
          <w:sz w:val="28"/>
        </w:rPr>
        <w:t>
      Одновременно высылает извещение в специально уполномоченное подразделение центрального аппарата Нацбанка, подразделение Нацбанка - отправитель подтверждение и сведения о полученных наличных деньгах ф.4. В случае, если наличность поступила из подотчетного подразделения Нацбанка, то данные подразделения высылают соответствующему подразделению Нацбанка дополнительно подтверждение, с указанием номинала и общей суммы полученных наличных денег. 
</w:t>
      </w:r>
      <w:r>
        <w:br/>
      </w:r>
      <w:r>
        <w:rPr>
          <w:rFonts w:ascii="Times New Roman"/>
          <w:b w:val="false"/>
          <w:i w:val="false"/>
          <w:color w:val="000000"/>
          <w:sz w:val="28"/>
        </w:rPr>
        <w:t>
      4. В подразделении Нацбанк - отправителе при получении подтверждения и сведений о полученных наличных деньгах ф.4, выполняется запись по внебалансовому счету: 
</w:t>
      </w:r>
      <w:r>
        <w:br/>
      </w:r>
      <w:r>
        <w:rPr>
          <w:rFonts w:ascii="Times New Roman"/>
          <w:b w:val="false"/>
          <w:i w:val="false"/>
          <w:color w:val="000000"/>
          <w:sz w:val="28"/>
        </w:rPr>
        <w:t>
      Расход внебалансового счета 9902 
</w:t>
      </w:r>
      <w:r>
        <w:br/>
      </w:r>
      <w:r>
        <w:rPr>
          <w:rFonts w:ascii="Times New Roman"/>
          <w:b w:val="false"/>
          <w:i w:val="false"/>
          <w:color w:val="000000"/>
          <w:sz w:val="28"/>
        </w:rPr>
        <w:t>
      Одновременно в специально уполномоченное подразделение центрального аппарата Нацбанка направляет извещение о получении подтверждения. 
</w:t>
      </w:r>
      <w:r>
        <w:br/>
      </w:r>
      <w:r>
        <w:rPr>
          <w:rFonts w:ascii="Times New Roman"/>
          <w:b w:val="false"/>
          <w:i w:val="false"/>
          <w:color w:val="000000"/>
          <w:sz w:val="28"/>
        </w:rPr>
        <w:t>
      В соответствующем подразделении Нацбанка при получении подтверждения с указанием номинала и общей суммы полученных наличных денег от подразделения Нацбанка - получателя выполняется следующая запись по внебалансовым счетам: 
</w:t>
      </w:r>
      <w:r>
        <w:br/>
      </w:r>
      <w:r>
        <w:rPr>
          <w:rFonts w:ascii="Times New Roman"/>
          <w:b w:val="false"/>
          <w:i w:val="false"/>
          <w:color w:val="000000"/>
          <w:sz w:val="28"/>
        </w:rPr>
        <w:t>
      Расход внебалансового счета 9906 
</w:t>
      </w:r>
      <w:r>
        <w:br/>
      </w:r>
      <w:r>
        <w:rPr>
          <w:rFonts w:ascii="Times New Roman"/>
          <w:b w:val="false"/>
          <w:i w:val="false"/>
          <w:color w:val="000000"/>
          <w:sz w:val="28"/>
        </w:rPr>
        <w:t>
      5. В специально уполномоченном подразделении центрального аппарата Нацбанка на основании полученных от подразделения Нацбанка-получателя и от подразделения Нацбанка-отправителя извещений, выполняются следующие внебалансовые записи: 
</w:t>
      </w:r>
      <w:r>
        <w:br/>
      </w:r>
      <w:r>
        <w:rPr>
          <w:rFonts w:ascii="Times New Roman"/>
          <w:b w:val="false"/>
          <w:i w:val="false"/>
          <w:color w:val="000000"/>
          <w:sz w:val="28"/>
        </w:rPr>
        <w:t>
      Расход внебалансового счета 9904 
</w:t>
      </w:r>
      <w:r>
        <w:br/>
      </w:r>
      <w:r>
        <w:rPr>
          <w:rFonts w:ascii="Times New Roman"/>
          <w:b w:val="false"/>
          <w:i w:val="false"/>
          <w:color w:val="000000"/>
          <w:sz w:val="28"/>
        </w:rPr>
        <w:t>
      Приход внебалансового счета 9903 
</w:t>
      </w:r>
      <w:r>
        <w:br/>
      </w:r>
      <w:r>
        <w:rPr>
          <w:rFonts w:ascii="Times New Roman"/>
          <w:b w:val="false"/>
          <w:i w:val="false"/>
          <w:color w:val="000000"/>
          <w:sz w:val="28"/>
        </w:rPr>
        <w:t>
      В конце месяца подразделения Нацбанка и специально уполномоченное подразделение центрального аппарата Нацбанка, должны обязательно проконтролировать и сверить остатки денежных средств в пути.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Выпуск денег в обращение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Выпуск наличных денег в обращение выполняется подразделениями Нацбанка ежедневно в зависимости от потребности налично-денежного оборота. На основании распоряжения ф.5 о перечислении наличных денег из резервных фондов в оборотную кассу, подписанного руководителем подразделения Нацбанка, выполняется следующая запись по внебалансовому счету: 
</w:t>
      </w:r>
      <w:r>
        <w:br/>
      </w:r>
      <w:r>
        <w:rPr>
          <w:rFonts w:ascii="Times New Roman"/>
          <w:b w:val="false"/>
          <w:i w:val="false"/>
          <w:color w:val="000000"/>
          <w:sz w:val="28"/>
        </w:rPr>
        <w:t>
      Расход внебалансового счета 9901 
</w:t>
      </w:r>
      <w:r>
        <w:br/>
      </w:r>
      <w:r>
        <w:rPr>
          <w:rFonts w:ascii="Times New Roman"/>
          <w:b w:val="false"/>
          <w:i w:val="false"/>
          <w:color w:val="000000"/>
          <w:sz w:val="28"/>
        </w:rPr>
        <w:t>
      Одновременно подразделением Нацбанка в специально уполномоченное подразделение центрального аппарата Нацбанка направляется электронное кредитовое платежное поручение и выполняется следующая проводка: 
</w:t>
      </w:r>
      <w:r>
        <w:br/>
      </w:r>
      <w:r>
        <w:rPr>
          <w:rFonts w:ascii="Times New Roman"/>
          <w:b w:val="false"/>
          <w:i w:val="false"/>
          <w:color w:val="000000"/>
          <w:sz w:val="28"/>
        </w:rPr>
        <w:t>
      Дт 030 
</w:t>
      </w:r>
      <w:r>
        <w:br/>
      </w:r>
      <w:r>
        <w:rPr>
          <w:rFonts w:ascii="Times New Roman"/>
          <w:b w:val="false"/>
          <w:i w:val="false"/>
          <w:color w:val="000000"/>
          <w:sz w:val="28"/>
        </w:rPr>
        <w:t>
      Кт 872 и электронной почтой высылается расшифровка, где указываются банкноты и монеты по степени износа, их номинал, количество, сумма по каждому номиналу и общий итог суммы. 
</w:t>
      </w:r>
      <w:r>
        <w:br/>
      </w:r>
      <w:r>
        <w:rPr>
          <w:rFonts w:ascii="Times New Roman"/>
          <w:b w:val="false"/>
          <w:i w:val="false"/>
          <w:color w:val="000000"/>
          <w:sz w:val="28"/>
        </w:rPr>
        <w:t>
      7. В случае если выпуск денег в обращение производит подотчетное подразделение Нацбанка, то в соответствующее подразделение Нацбанка высылается извещение. Соответствующее подразделение Нацбанка на основании полученного извещения выполняет запись по внебалансовому счету: 
</w:t>
      </w:r>
      <w:r>
        <w:br/>
      </w:r>
      <w:r>
        <w:rPr>
          <w:rFonts w:ascii="Times New Roman"/>
          <w:b w:val="false"/>
          <w:i w:val="false"/>
          <w:color w:val="000000"/>
          <w:sz w:val="28"/>
        </w:rPr>
        <w:t>
      Расход внебалансового счета 9905 
</w:t>
      </w:r>
      <w:r>
        <w:br/>
      </w:r>
      <w:r>
        <w:rPr>
          <w:rFonts w:ascii="Times New Roman"/>
          <w:b w:val="false"/>
          <w:i w:val="false"/>
          <w:color w:val="000000"/>
          <w:sz w:val="28"/>
        </w:rPr>
        <w:t>
      8. В специально уполномоченном подразделении центрального аппарата Нацбанка, при получении электронного кредитового платежного поручения с расшифровкой выполняется ответный провод и сумма выпущенных в обращение наличных денег отражается на балансовом счете N 022. При этом на сумму выпущенных в обращение наличных денег, выполняется запись по внебалансовому счету: 
</w:t>
      </w:r>
      <w:r>
        <w:br/>
      </w:r>
      <w:r>
        <w:rPr>
          <w:rFonts w:ascii="Times New Roman"/>
          <w:b w:val="false"/>
          <w:i w:val="false"/>
          <w:color w:val="000000"/>
          <w:sz w:val="28"/>
        </w:rPr>
        <w:t>
      Расход внебалансового счета 9903 
</w:t>
      </w:r>
      <w:r>
        <w:br/>
      </w:r>
      <w:r>
        <w:rPr>
          <w:rFonts w:ascii="Times New Roman"/>
          <w:b w:val="false"/>
          <w:i w:val="false"/>
          <w:color w:val="000000"/>
          <w:sz w:val="28"/>
        </w:rPr>
        <w:t>
      Одновременно, на указанную в расшифровке сумму выпущенных в обращение наличных денег в эмиссионной упаковке, производится расчет стоимости выпущенных в обращение банкнот и монет национальной валюты в эмиссионной упаковке. На основании произведенного расчета выполняется проводка:
</w:t>
      </w:r>
      <w:r>
        <w:br/>
      </w:r>
      <w:r>
        <w:rPr>
          <w:rFonts w:ascii="Times New Roman"/>
          <w:b w:val="false"/>
          <w:i w:val="false"/>
          <w:color w:val="000000"/>
          <w:sz w:val="28"/>
        </w:rPr>
        <w:t>
      Дт 970
</w:t>
      </w:r>
      <w:r>
        <w:br/>
      </w:r>
      <w:r>
        <w:rPr>
          <w:rFonts w:ascii="Times New Roman"/>
          <w:b w:val="false"/>
          <w:i w:val="false"/>
          <w:color w:val="000000"/>
          <w:sz w:val="28"/>
        </w:rPr>
        <w:t>
      Кт 939
</w:t>
      </w:r>
      <w:r>
        <w:br/>
      </w:r>
      <w:r>
        <w:rPr>
          <w:rFonts w:ascii="Times New Roman"/>
          <w:b w:val="false"/>
          <w:i w:val="false"/>
          <w:color w:val="000000"/>
          <w:sz w:val="28"/>
        </w:rPr>
        <w:t>
      В конце месяца подразделения Нацбанка и специально уполномоченное подразделение центрального аппарата Нацбанка должны сверить сумму выпущенных в обращение банкнот и монет и провести проводки по соответствующим счетам.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Вложение банкнот и монет национальной валюты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резервные фонды из кассы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подразделения Нацбанка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Изъятие наличных денег из обращения выполняется подразделениями Нацбанка ежедневно в конце операционного дня на сумму, превышающую установленный лимит оборотной кассы. На основании описи ф.13, подписанной руководителем подразделения Нацбанка на сумму, превышающую установленный лимит оборотной кассы, выполняется следующая запись по внебалансовому счету: 
</w:t>
      </w:r>
      <w:r>
        <w:br/>
      </w:r>
      <w:r>
        <w:rPr>
          <w:rFonts w:ascii="Times New Roman"/>
          <w:b w:val="false"/>
          <w:i w:val="false"/>
          <w:color w:val="000000"/>
          <w:sz w:val="28"/>
        </w:rPr>
        <w:t>
      Приход внебалансового счета 9901 
</w:t>
      </w:r>
      <w:r>
        <w:br/>
      </w:r>
      <w:r>
        <w:rPr>
          <w:rFonts w:ascii="Times New Roman"/>
          <w:b w:val="false"/>
          <w:i w:val="false"/>
          <w:color w:val="000000"/>
          <w:sz w:val="28"/>
        </w:rPr>
        <w:t>
      Одновременно подразделением Нацбанка в специально уполномоченное подразделение центрального аппарата Нацбанка высылается электронное дебетовое платежное поручение и выполняется проводка: 
</w:t>
      </w:r>
      <w:r>
        <w:br/>
      </w:r>
      <w:r>
        <w:rPr>
          <w:rFonts w:ascii="Times New Roman"/>
          <w:b w:val="false"/>
          <w:i w:val="false"/>
          <w:color w:val="000000"/>
          <w:sz w:val="28"/>
        </w:rPr>
        <w:t>
      Дт 872 
</w:t>
      </w:r>
      <w:r>
        <w:br/>
      </w:r>
      <w:r>
        <w:rPr>
          <w:rFonts w:ascii="Times New Roman"/>
          <w:b w:val="false"/>
          <w:i w:val="false"/>
          <w:color w:val="000000"/>
          <w:sz w:val="28"/>
        </w:rPr>
        <w:t>
      Кт 030 и электронной почтой высылается расшифровка, где указываются банкноты и монеты по степени износа, их номинал, количество, сумма по каждому номиналу и общий итог суммы. 
</w:t>
      </w:r>
      <w:r>
        <w:br/>
      </w:r>
      <w:r>
        <w:rPr>
          <w:rFonts w:ascii="Times New Roman"/>
          <w:b w:val="false"/>
          <w:i w:val="false"/>
          <w:color w:val="000000"/>
          <w:sz w:val="28"/>
        </w:rPr>
        <w:t>
      В специально уполномоченном подразделении центрального аппарата Нацбанка, при получении электронного кредитового платежного поручения с расшифровкой выполняется ответный провод и сумма выпущенных в обращение наличных денег отражается на балансовом счете N 022. При этом на сумму выпущенных в обращение наличных денег, выполняется следующие проводки: 
</w:t>
      </w:r>
      <w:r>
        <w:br/>
      </w:r>
      <w:r>
        <w:rPr>
          <w:rFonts w:ascii="Times New Roman"/>
          <w:b w:val="false"/>
          <w:i w:val="false"/>
          <w:color w:val="000000"/>
          <w:sz w:val="28"/>
        </w:rPr>
        <w:t>
      Приход внебалансового счета 9903 
</w:t>
      </w:r>
      <w:r>
        <w:br/>
      </w:r>
      <w:r>
        <w:rPr>
          <w:rFonts w:ascii="Times New Roman"/>
          <w:b w:val="false"/>
          <w:i w:val="false"/>
          <w:color w:val="000000"/>
          <w:sz w:val="28"/>
        </w:rPr>
        <w:t>
      Дт 022 
</w:t>
      </w:r>
      <w:r>
        <w:br/>
      </w:r>
      <w:r>
        <w:rPr>
          <w:rFonts w:ascii="Times New Roman"/>
          <w:b w:val="false"/>
          <w:i w:val="false"/>
          <w:color w:val="000000"/>
          <w:sz w:val="28"/>
        </w:rPr>
        <w:t>
      Кт 870 
</w:t>
      </w:r>
      <w:r>
        <w:br/>
      </w:r>
      <w:r>
        <w:rPr>
          <w:rFonts w:ascii="Times New Roman"/>
          <w:b w:val="false"/>
          <w:i w:val="false"/>
          <w:color w:val="000000"/>
          <w:sz w:val="28"/>
        </w:rPr>
        <w:t>
      10. В случае если выпуск денег в обращение производит подотчетное подразделение Нацбанка, то в соответствующее подразделение Нацбанка высылается извещение. Соответствующее подразделение Нацбанка на основании полученного извещения выполняет запись по внебалансовому счету: 
</w:t>
      </w:r>
      <w:r>
        <w:br/>
      </w:r>
      <w:r>
        <w:rPr>
          <w:rFonts w:ascii="Times New Roman"/>
          <w:b w:val="false"/>
          <w:i w:val="false"/>
          <w:color w:val="000000"/>
          <w:sz w:val="28"/>
        </w:rPr>
        <w:t>
      Приход внебалансового счета 9905 
</w:t>
      </w:r>
      <w:r>
        <w:br/>
      </w:r>
      <w:r>
        <w:rPr>
          <w:rFonts w:ascii="Times New Roman"/>
          <w:b w:val="false"/>
          <w:i w:val="false"/>
          <w:color w:val="000000"/>
          <w:sz w:val="28"/>
        </w:rPr>
        <w:t>
      11. В специально уполномоченном подразделении центрального аппарата Нацбанка, при получении электронного дебетового платежного поручения с расшифровкой выполняется ответный провод и сумма выпущенных в обращение наличных денег отражается на балансовом счете N 022. При этом на сумму выпущенных в обращение наличных денег, выполняется запись по внебалансовому счету:
</w:t>
      </w:r>
      <w:r>
        <w:br/>
      </w:r>
      <w:r>
        <w:rPr>
          <w:rFonts w:ascii="Times New Roman"/>
          <w:b w:val="false"/>
          <w:i w:val="false"/>
          <w:color w:val="000000"/>
          <w:sz w:val="28"/>
        </w:rPr>
        <w:t>
      Приход внебалансового счета 9903
</w:t>
      </w:r>
      <w:r>
        <w:br/>
      </w:r>
      <w:r>
        <w:rPr>
          <w:rFonts w:ascii="Times New Roman"/>
          <w:b w:val="false"/>
          <w:i w:val="false"/>
          <w:color w:val="000000"/>
          <w:sz w:val="28"/>
        </w:rPr>
        <w:t>
      В конце месяца подразделения Нацбанка и специально уполномоченное подразделение центрального аппарата Нацбанка обязаны сверить сумму, перечисленную в резервные фонды, и сделать все соответствующие проводки.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Порядок проводок по принятым наличным деньгам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На основании сверенных и подписанных кассиром и бухгалтером-контролером операционного отдела ведомостей ф.22, ф.23 выполняется следующая проводка по отражению по счету кассы принятых наличных денег:
</w:t>
      </w:r>
      <w:r>
        <w:br/>
      </w:r>
      <w:r>
        <w:rPr>
          <w:rFonts w:ascii="Times New Roman"/>
          <w:b w:val="false"/>
          <w:i w:val="false"/>
          <w:color w:val="000000"/>
          <w:sz w:val="28"/>
        </w:rPr>
        <w:t>
     Дт 030
</w:t>
      </w:r>
      <w:r>
        <w:br/>
      </w:r>
      <w:r>
        <w:rPr>
          <w:rFonts w:ascii="Times New Roman"/>
          <w:b w:val="false"/>
          <w:i w:val="false"/>
          <w:color w:val="000000"/>
          <w:sz w:val="28"/>
        </w:rPr>
        <w:t>
     Кт счет клиента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Порядок проводок по выдаче наличных денег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На основании сверенных и подписанных кассиром и бухгалтером-контролером операционного отдела расходного кассового журнала ф.26 выполняется следующая проводка по отражению по счету кассы выданных наличных денег:
</w:t>
      </w:r>
      <w:r>
        <w:br/>
      </w:r>
      <w:r>
        <w:rPr>
          <w:rFonts w:ascii="Times New Roman"/>
          <w:b w:val="false"/>
          <w:i w:val="false"/>
          <w:color w:val="000000"/>
          <w:sz w:val="28"/>
        </w:rPr>
        <w:t>
     Дт счет клиента
</w:t>
      </w:r>
      <w:r>
        <w:br/>
      </w:r>
      <w:r>
        <w:rPr>
          <w:rFonts w:ascii="Times New Roman"/>
          <w:b w:val="false"/>
          <w:i w:val="false"/>
          <w:color w:val="000000"/>
          <w:sz w:val="28"/>
        </w:rPr>
        <w:t>
     Кт 030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Порядок проводок по пересылке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уничтожению ветхих банкнот и дефектных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(поврежденных) монет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Подразделение Нацбанка при отправке в Хранилище Нацбанка или Кассовый центр на уничтожение ветхих банкнот и дефектных (поврежденных) монет выполняет следующие записи по внебалансовым счетам: 
</w:t>
      </w:r>
      <w:r>
        <w:br/>
      </w:r>
      <w:r>
        <w:rPr>
          <w:rFonts w:ascii="Times New Roman"/>
          <w:b w:val="false"/>
          <w:i w:val="false"/>
          <w:color w:val="000000"/>
          <w:sz w:val="28"/>
        </w:rPr>
        <w:t>
      Расход внебалансового счета 9901 
</w:t>
      </w:r>
      <w:r>
        <w:br/>
      </w:r>
      <w:r>
        <w:rPr>
          <w:rFonts w:ascii="Times New Roman"/>
          <w:b w:val="false"/>
          <w:i w:val="false"/>
          <w:color w:val="000000"/>
          <w:sz w:val="28"/>
        </w:rPr>
        <w:t>
      Приход внебалансового счета 9902 
</w:t>
      </w:r>
      <w:r>
        <w:br/>
      </w:r>
      <w:r>
        <w:rPr>
          <w:rFonts w:ascii="Times New Roman"/>
          <w:b w:val="false"/>
          <w:i w:val="false"/>
          <w:color w:val="000000"/>
          <w:sz w:val="28"/>
        </w:rPr>
        <w:t>
      и высылает извещение с указанием суммы, номинала и количества ветхих банкнот и дефектных (поврежденных) монет и общей итоговой суммы в специально уполномоченное подразделение центрального аппарата Нацбанка, Хранилище или Кассовый центр. 
</w:t>
      </w:r>
      <w:r>
        <w:br/>
      </w:r>
      <w:r>
        <w:rPr>
          <w:rFonts w:ascii="Times New Roman"/>
          <w:b w:val="false"/>
          <w:i w:val="false"/>
          <w:color w:val="000000"/>
          <w:sz w:val="28"/>
        </w:rPr>
        <w:t>
      15. На внебалансовом счете 9902 ветхие банкноты и дефектные (поврежденные) монеты учитываются до тех пор, пока подразделение Нацбанка не получит от Хранилища Нацбанка или Кассового центра акт об пересчете ветхих банкнот и дефектных (поврежденных) монет. 
</w:t>
      </w:r>
      <w:r>
        <w:br/>
      </w:r>
      <w:r>
        <w:rPr>
          <w:rFonts w:ascii="Times New Roman"/>
          <w:b w:val="false"/>
          <w:i w:val="false"/>
          <w:color w:val="000000"/>
          <w:sz w:val="28"/>
        </w:rPr>
        <w:t>
      16. Специально уполномоченное подразделение центрального аппарата Нацбанка при получении извещения об отправке ветхих банкнот и дефектных (поврежденных) монет для уничтожения в Хранилище Нацбанка или Кассовый центр выполняет следующие записи по внебалансовым счетам: 
</w:t>
      </w:r>
      <w:r>
        <w:br/>
      </w:r>
      <w:r>
        <w:rPr>
          <w:rFonts w:ascii="Times New Roman"/>
          <w:b w:val="false"/>
          <w:i w:val="false"/>
          <w:color w:val="000000"/>
          <w:sz w:val="28"/>
        </w:rPr>
        <w:t>
      Расход внебалансового счета 9903 
</w:t>
      </w:r>
      <w:r>
        <w:br/>
      </w:r>
      <w:r>
        <w:rPr>
          <w:rFonts w:ascii="Times New Roman"/>
          <w:b w:val="false"/>
          <w:i w:val="false"/>
          <w:color w:val="000000"/>
          <w:sz w:val="28"/>
        </w:rPr>
        <w:t>
      Приход внебалансового счета 9904 
</w:t>
      </w:r>
      <w:r>
        <w:br/>
      </w:r>
      <w:r>
        <w:rPr>
          <w:rFonts w:ascii="Times New Roman"/>
          <w:b w:val="false"/>
          <w:i w:val="false"/>
          <w:color w:val="000000"/>
          <w:sz w:val="28"/>
        </w:rPr>
        <w:t>
      17. В Хранилище Нацбанка или Кассовом центре на сумму принятых по пачкам, корешкам, пакетам ветхих банкнот и мешкам дефектных (поврежденных) монет выполняется следующая запись по внебалансовому счету: 
</w:t>
      </w:r>
      <w:r>
        <w:br/>
      </w:r>
      <w:r>
        <w:rPr>
          <w:rFonts w:ascii="Times New Roman"/>
          <w:b w:val="false"/>
          <w:i w:val="false"/>
          <w:color w:val="000000"/>
          <w:sz w:val="28"/>
        </w:rPr>
        <w:t>
     Приход внебалансового счета 9916
</w:t>
      </w:r>
      <w:r>
        <w:br/>
      </w:r>
      <w:r>
        <w:rPr>
          <w:rFonts w:ascii="Times New Roman"/>
          <w:b w:val="false"/>
          <w:i w:val="false"/>
          <w:color w:val="000000"/>
          <w:sz w:val="28"/>
        </w:rPr>
        <w:t>
     Приход внебалансового счета 9917
</w:t>
      </w:r>
      <w:r>
        <w:br/>
      </w:r>
      <w:r>
        <w:rPr>
          <w:rFonts w:ascii="Times New Roman"/>
          <w:b w:val="false"/>
          <w:i w:val="false"/>
          <w:color w:val="000000"/>
          <w:sz w:val="28"/>
        </w:rPr>
        <w:t>
     и высылается подтверждение с указанием принятых ветхих банкнот и дефектных (поврежденных) монет в подразделение Нацбанка-отправитель и специально уполномоченное подразделение центрального аппарата Нацбанка.
</w:t>
      </w:r>
      <w:r>
        <w:br/>
      </w:r>
      <w:r>
        <w:rPr>
          <w:rFonts w:ascii="Times New Roman"/>
          <w:b w:val="false"/>
          <w:i w:val="false"/>
          <w:color w:val="000000"/>
          <w:sz w:val="28"/>
        </w:rPr>
        <w:t>
     18. Специальное уполномоченное подразделение центрального аппарата Нацбанка при получении подтверждения о принятии ветхих банкнот и дефектных (поврежденных) монет выполняет следующую запись по внебалансовому счету:
</w:t>
      </w:r>
      <w:r>
        <w:br/>
      </w:r>
      <w:r>
        <w:rPr>
          <w:rFonts w:ascii="Times New Roman"/>
          <w:b w:val="false"/>
          <w:i w:val="false"/>
          <w:color w:val="000000"/>
          <w:sz w:val="28"/>
        </w:rPr>
        <w:t>
     Приход внебалансового счета 9918
</w:t>
      </w:r>
      <w:r>
        <w:br/>
      </w:r>
      <w:r>
        <w:rPr>
          <w:rFonts w:ascii="Times New Roman"/>
          <w:b w:val="false"/>
          <w:i w:val="false"/>
          <w:color w:val="000000"/>
          <w:sz w:val="28"/>
        </w:rPr>
        <w:t>
     Приход внебалансового счета 9919
</w:t>
      </w:r>
      <w:r>
        <w:br/>
      </w:r>
      <w:r>
        <w:rPr>
          <w:rFonts w:ascii="Times New Roman"/>
          <w:b w:val="false"/>
          <w:i w:val="false"/>
          <w:color w:val="000000"/>
          <w:sz w:val="28"/>
        </w:rPr>
        <w:t>
     19. После пересчета ветхих банкнот (полистно) и дефектных(поврежденных) монет (по кружкам) производится их зачисление в  резервный фонд Хранилища Нацбанка или Кассового центра, при этом выполняются следующие записи по внебалансовым счетам:
</w:t>
      </w:r>
      <w:r>
        <w:br/>
      </w:r>
      <w:r>
        <w:rPr>
          <w:rFonts w:ascii="Times New Roman"/>
          <w:b w:val="false"/>
          <w:i w:val="false"/>
          <w:color w:val="000000"/>
          <w:sz w:val="28"/>
        </w:rPr>
        <w:t>
     Расход внебалансового счета 9916
</w:t>
      </w:r>
      <w:r>
        <w:br/>
      </w:r>
      <w:r>
        <w:rPr>
          <w:rFonts w:ascii="Times New Roman"/>
          <w:b w:val="false"/>
          <w:i w:val="false"/>
          <w:color w:val="000000"/>
          <w:sz w:val="28"/>
        </w:rPr>
        <w:t>
     Расход внебалансового счета 9917
</w:t>
      </w:r>
      <w:r>
        <w:br/>
      </w:r>
      <w:r>
        <w:rPr>
          <w:rFonts w:ascii="Times New Roman"/>
          <w:b w:val="false"/>
          <w:i w:val="false"/>
          <w:color w:val="000000"/>
          <w:sz w:val="28"/>
        </w:rPr>
        <w:t>
     Приход внебалансового счета 9901
</w:t>
      </w:r>
      <w:r>
        <w:br/>
      </w:r>
      <w:r>
        <w:rPr>
          <w:rFonts w:ascii="Times New Roman"/>
          <w:b w:val="false"/>
          <w:i w:val="false"/>
          <w:color w:val="000000"/>
          <w:sz w:val="28"/>
        </w:rPr>
        <w:t>
     и направляется извещение о произведенном пересчете с указанием суммы, достоинства и количества ветхих банкнот и дефектных (поврежденных) монет и общей итоговой суммы, с приложением актов пересчета:
</w:t>
      </w:r>
      <w:r>
        <w:br/>
      </w:r>
      <w:r>
        <w:rPr>
          <w:rFonts w:ascii="Times New Roman"/>
          <w:b w:val="false"/>
          <w:i w:val="false"/>
          <w:color w:val="000000"/>
          <w:sz w:val="28"/>
        </w:rPr>
        <w:t>
в подразделение Нацбанка-отправитель ветхих банкнот и дефектных(поврежденных)монет; 
</w:t>
      </w:r>
      <w:r>
        <w:br/>
      </w:r>
      <w:r>
        <w:rPr>
          <w:rFonts w:ascii="Times New Roman"/>
          <w:b w:val="false"/>
          <w:i w:val="false"/>
          <w:color w:val="000000"/>
          <w:sz w:val="28"/>
        </w:rPr>
        <w:t>
в специальное уполномоченное подразделение центрального аппарата Нацбанка; 
</w:t>
      </w:r>
      <w:r>
        <w:br/>
      </w:r>
      <w:r>
        <w:rPr>
          <w:rFonts w:ascii="Times New Roman"/>
          <w:b w:val="false"/>
          <w:i w:val="false"/>
          <w:color w:val="000000"/>
          <w:sz w:val="28"/>
        </w:rPr>
        <w:t>
в соответствующее подразделение Нацбанка. 
</w:t>
      </w:r>
      <w:r>
        <w:br/>
      </w:r>
      <w:r>
        <w:rPr>
          <w:rFonts w:ascii="Times New Roman"/>
          <w:b w:val="false"/>
          <w:i w:val="false"/>
          <w:color w:val="000000"/>
          <w:sz w:val="28"/>
        </w:rPr>
        <w:t>
      20. Подразделение Нацбанка-отправитель ветхих банкнот и дефектных (поврежденных) монет при получении акта пересчета ветхих банкнот и дефектных (поврежденных) монет от Хранилища Нацбанка или Кассового центра оформляет внебалансовый приходно-расходный ордер на сумму пересчитанных ветхих банкнот и дефектных (поврежденных) монет в резервные фонды Хранилища Нацбанка или Кассового центра и делает следующие записи по внебалансовому счету:
</w:t>
      </w:r>
      <w:r>
        <w:br/>
      </w:r>
      <w:r>
        <w:rPr>
          <w:rFonts w:ascii="Times New Roman"/>
          <w:b w:val="false"/>
          <w:i w:val="false"/>
          <w:color w:val="000000"/>
          <w:sz w:val="28"/>
        </w:rPr>
        <w:t>
     Расход внебалансового счета 9902.
</w:t>
      </w:r>
      <w:r>
        <w:br/>
      </w:r>
      <w:r>
        <w:rPr>
          <w:rFonts w:ascii="Times New Roman"/>
          <w:b w:val="false"/>
          <w:i w:val="false"/>
          <w:color w:val="000000"/>
          <w:sz w:val="28"/>
        </w:rPr>
        <w:t>
     21. Специальное уполномоченное подразделение центрального аппарата  Нацбанка при получении извещения и акта пересчета ветхих банкнот и дефектных (поврежденных) монет выполняет следующие записи по внебалансовым счетам:
</w:t>
      </w:r>
      <w:r>
        <w:br/>
      </w:r>
      <w:r>
        <w:rPr>
          <w:rFonts w:ascii="Times New Roman"/>
          <w:b w:val="false"/>
          <w:i w:val="false"/>
          <w:color w:val="000000"/>
          <w:sz w:val="28"/>
        </w:rPr>
        <w:t>
     Приход внебалансового счета 9903
</w:t>
      </w:r>
      <w:r>
        <w:br/>
      </w:r>
      <w:r>
        <w:rPr>
          <w:rFonts w:ascii="Times New Roman"/>
          <w:b w:val="false"/>
          <w:i w:val="false"/>
          <w:color w:val="000000"/>
          <w:sz w:val="28"/>
        </w:rPr>
        <w:t>
     Расход внебалансового счета 9904
</w:t>
      </w:r>
      <w:r>
        <w:br/>
      </w:r>
      <w:r>
        <w:rPr>
          <w:rFonts w:ascii="Times New Roman"/>
          <w:b w:val="false"/>
          <w:i w:val="false"/>
          <w:color w:val="000000"/>
          <w:sz w:val="28"/>
        </w:rPr>
        <w:t>
     Расход внебалансового счета 9918
</w:t>
      </w:r>
      <w:r>
        <w:br/>
      </w:r>
      <w:r>
        <w:rPr>
          <w:rFonts w:ascii="Times New Roman"/>
          <w:b w:val="false"/>
          <w:i w:val="false"/>
          <w:color w:val="000000"/>
          <w:sz w:val="28"/>
        </w:rPr>
        <w:t>
     Расход внебалансового счета 9919
</w:t>
      </w:r>
      <w:r>
        <w:br/>
      </w:r>
      <w:r>
        <w:rPr>
          <w:rFonts w:ascii="Times New Roman"/>
          <w:b w:val="false"/>
          <w:i w:val="false"/>
          <w:color w:val="000000"/>
          <w:sz w:val="28"/>
        </w:rPr>
        <w:t>
     22. Соответствующее подразделение Нацбанка на основании полученного извещения выполняет следующую запись по внебалансовому счету:
</w:t>
      </w:r>
      <w:r>
        <w:br/>
      </w:r>
      <w:r>
        <w:rPr>
          <w:rFonts w:ascii="Times New Roman"/>
          <w:b w:val="false"/>
          <w:i w:val="false"/>
          <w:color w:val="000000"/>
          <w:sz w:val="28"/>
        </w:rPr>
        <w:t>
     Приход внебалансового счета 9905
</w:t>
      </w:r>
      <w:r>
        <w:br/>
      </w:r>
      <w:r>
        <w:rPr>
          <w:rFonts w:ascii="Times New Roman"/>
          <w:b w:val="false"/>
          <w:i w:val="false"/>
          <w:color w:val="000000"/>
          <w:sz w:val="28"/>
        </w:rPr>
        <w:t>
     23. После передачи на уничтожение ветхих банкнот и дефектных (поврежденных) монет в Хранилище Нацбанка или Кассовый центр выполняется следующая запись по внебалансовым счетам:
</w:t>
      </w:r>
      <w:r>
        <w:br/>
      </w:r>
      <w:r>
        <w:rPr>
          <w:rFonts w:ascii="Times New Roman"/>
          <w:b w:val="false"/>
          <w:i w:val="false"/>
          <w:color w:val="000000"/>
          <w:sz w:val="28"/>
        </w:rPr>
        <w:t>
     Расход внебалансового счета 9901
</w:t>
      </w:r>
      <w:r>
        <w:br/>
      </w:r>
      <w:r>
        <w:rPr>
          <w:rFonts w:ascii="Times New Roman"/>
          <w:b w:val="false"/>
          <w:i w:val="false"/>
          <w:color w:val="000000"/>
          <w:sz w:val="28"/>
        </w:rPr>
        <w:t>
     Приход внебалансового счета 9914
</w:t>
      </w:r>
      <w:r>
        <w:br/>
      </w:r>
      <w:r>
        <w:rPr>
          <w:rFonts w:ascii="Times New Roman"/>
          <w:b w:val="false"/>
          <w:i w:val="false"/>
          <w:color w:val="000000"/>
          <w:sz w:val="28"/>
        </w:rPr>
        <w:t>
     Приход внебалансового счета 9915
</w:t>
      </w:r>
      <w:r>
        <w:br/>
      </w:r>
      <w:r>
        <w:rPr>
          <w:rFonts w:ascii="Times New Roman"/>
          <w:b w:val="false"/>
          <w:i w:val="false"/>
          <w:color w:val="000000"/>
          <w:sz w:val="28"/>
        </w:rPr>
        <w:t>
     и одновременно высылается в специально уполномоченное подразделение центрального аппарата Нацбанка и в соответствующее подразделение Нацбанка извещение о передаче ветхих банкнот и дефектных (поврежденных) монет на уничтожение с указанием суммы, достоинства и количества ветхих банкнот и дефектных (поврежденных) монет.
</w:t>
      </w:r>
      <w:r>
        <w:br/>
      </w:r>
      <w:r>
        <w:rPr>
          <w:rFonts w:ascii="Times New Roman"/>
          <w:b w:val="false"/>
          <w:i w:val="false"/>
          <w:color w:val="000000"/>
          <w:sz w:val="28"/>
        </w:rPr>
        <w:t>
     24. Специально уполномоченное подразделение центрального аппарата Нацбанка на основании полученного извещения выполняет следующие записи по внебалансовым счетам:
</w:t>
      </w:r>
      <w:r>
        <w:br/>
      </w:r>
      <w:r>
        <w:rPr>
          <w:rFonts w:ascii="Times New Roman"/>
          <w:b w:val="false"/>
          <w:i w:val="false"/>
          <w:color w:val="000000"/>
          <w:sz w:val="28"/>
        </w:rPr>
        <w:t>
     Расход внебалансового счета 9903
</w:t>
      </w:r>
      <w:r>
        <w:br/>
      </w:r>
      <w:r>
        <w:rPr>
          <w:rFonts w:ascii="Times New Roman"/>
          <w:b w:val="false"/>
          <w:i w:val="false"/>
          <w:color w:val="000000"/>
          <w:sz w:val="28"/>
        </w:rPr>
        <w:t>
     Приход внебалансового счета 9914
</w:t>
      </w:r>
      <w:r>
        <w:br/>
      </w:r>
      <w:r>
        <w:rPr>
          <w:rFonts w:ascii="Times New Roman"/>
          <w:b w:val="false"/>
          <w:i w:val="false"/>
          <w:color w:val="000000"/>
          <w:sz w:val="28"/>
        </w:rPr>
        <w:t>
     Приход внебалансового счета 9915
</w:t>
      </w:r>
      <w:r>
        <w:br/>
      </w:r>
      <w:r>
        <w:rPr>
          <w:rFonts w:ascii="Times New Roman"/>
          <w:b w:val="false"/>
          <w:i w:val="false"/>
          <w:color w:val="000000"/>
          <w:sz w:val="28"/>
        </w:rPr>
        <w:t>
     25. Соответствующее подразделение Нацбанка на основании
</w:t>
      </w:r>
    </w:p>
    <w:p>
      <w:pPr>
        <w:spacing w:after="0"/>
        <w:ind w:left="0"/>
        <w:jc w:val="both"/>
      </w:pPr>
      <w:r>
        <w:rPr>
          <w:rFonts w:ascii="Times New Roman"/>
          <w:b w:val="false"/>
          <w:i w:val="false"/>
          <w:color w:val="000000"/>
          <w:sz w:val="28"/>
        </w:rPr>
        <w:t>
полученного извещения выполняет следующую запись по внебалансовому
</w:t>
      </w:r>
    </w:p>
    <w:p>
      <w:pPr>
        <w:spacing w:after="0"/>
        <w:ind w:left="0"/>
        <w:jc w:val="both"/>
      </w:pPr>
      <w:r>
        <w:rPr>
          <w:rFonts w:ascii="Times New Roman"/>
          <w:b w:val="false"/>
          <w:i w:val="false"/>
          <w:color w:val="000000"/>
          <w:sz w:val="28"/>
        </w:rPr>
        <w:t>
счету:
</w:t>
      </w:r>
    </w:p>
    <w:p>
      <w:pPr>
        <w:spacing w:after="0"/>
        <w:ind w:left="0"/>
        <w:jc w:val="both"/>
      </w:pPr>
      <w:r>
        <w:rPr>
          <w:rFonts w:ascii="Times New Roman"/>
          <w:b w:val="false"/>
          <w:i w:val="false"/>
          <w:color w:val="000000"/>
          <w:sz w:val="28"/>
        </w:rPr>
        <w:t>
     Расход внебалансового счета 9905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26. В Хранилище Нацбанка или Кассовом центре на основании акта уничтоженных ветхих банкнот и дефектных (поврежденных) монет выполняется следующая запись по внебалансовому счету: 
</w:t>
      </w:r>
      <w:r>
        <w:br/>
      </w:r>
      <w:r>
        <w:rPr>
          <w:rFonts w:ascii="Times New Roman"/>
          <w:b w:val="false"/>
          <w:i w:val="false"/>
          <w:color w:val="000000"/>
          <w:sz w:val="28"/>
        </w:rPr>
        <w:t>
      Расход внебалансового счета 9914 
</w:t>
      </w:r>
      <w:r>
        <w:br/>
      </w:r>
      <w:r>
        <w:rPr>
          <w:rFonts w:ascii="Times New Roman"/>
          <w:b w:val="false"/>
          <w:i w:val="false"/>
          <w:color w:val="000000"/>
          <w:sz w:val="28"/>
        </w:rPr>
        <w:t>
      Расход внебалансового счета 9915 
</w:t>
      </w:r>
      <w:r>
        <w:br/>
      </w:r>
      <w:r>
        <w:rPr>
          <w:rFonts w:ascii="Times New Roman"/>
          <w:b w:val="false"/>
          <w:i w:val="false"/>
          <w:color w:val="000000"/>
          <w:sz w:val="28"/>
        </w:rPr>
        <w:t>
      и одновременно высылается в специально уполномоченное подразделение центрального аппарата Нацбанка извещение об уничтожении ветхих банкнот и дефектных (поврежденных) монет с указанием суммы, достоинства и количества ветхих банкнот и дефектных (поврежденных) монет и актов уничтоженных ветхих банкнот и дефектных (поврежденных) монет.
</w:t>
      </w:r>
      <w:r>
        <w:br/>
      </w:r>
      <w:r>
        <w:rPr>
          <w:rFonts w:ascii="Times New Roman"/>
          <w:b w:val="false"/>
          <w:i w:val="false"/>
          <w:color w:val="000000"/>
          <w:sz w:val="28"/>
        </w:rPr>
        <w:t>
      27. В специально уполномоченном подразделении центрального аппарата Нацбанка при получении акта уничтоженных ветхих банкнот и дефектных (поврежденных) монет выполняет следующие записи по внебалансовым счетам:
</w:t>
      </w:r>
      <w:r>
        <w:br/>
      </w:r>
      <w:r>
        <w:rPr>
          <w:rFonts w:ascii="Times New Roman"/>
          <w:b w:val="false"/>
          <w:i w:val="false"/>
          <w:color w:val="000000"/>
          <w:sz w:val="28"/>
        </w:rPr>
        <w:t>
     Расход внебалансового счета 9912
</w:t>
      </w:r>
      <w:r>
        <w:br/>
      </w:r>
      <w:r>
        <w:rPr>
          <w:rFonts w:ascii="Times New Roman"/>
          <w:b w:val="false"/>
          <w:i w:val="false"/>
          <w:color w:val="000000"/>
          <w:sz w:val="28"/>
        </w:rPr>
        <w:t>
     Расход внебалансового счета 9914
</w:t>
      </w:r>
      <w:r>
        <w:br/>
      </w:r>
      <w:r>
        <w:rPr>
          <w:rFonts w:ascii="Times New Roman"/>
          <w:b w:val="false"/>
          <w:i w:val="false"/>
          <w:color w:val="000000"/>
          <w:sz w:val="28"/>
        </w:rPr>
        <w:t>
     Расход внебалансового счета 9915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Порядок списания недостач, фальшивых банкнот и монет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 Обнаруженная сумма недостачи, фальшивых банкнот (монет) на основании акта относится на балансовый счет 904 или отдебетовывается в другое подразделение Нацбанка следующими проводками: 
</w:t>
      </w:r>
      <w:r>
        <w:br/>
      </w:r>
      <w:r>
        <w:rPr>
          <w:rFonts w:ascii="Times New Roman"/>
          <w:b w:val="false"/>
          <w:i w:val="false"/>
          <w:color w:val="000000"/>
          <w:sz w:val="28"/>
        </w:rPr>
        <w:t>
      а) если недостача, фальшивые банкноты обнаружены в подразделении Нацбанка по месту сдачи наличных денег или в упаковке кассира:
</w:t>
      </w:r>
      <w:r>
        <w:br/>
      </w:r>
      <w:r>
        <w:rPr>
          <w:rFonts w:ascii="Times New Roman"/>
          <w:b w:val="false"/>
          <w:i w:val="false"/>
          <w:color w:val="000000"/>
          <w:sz w:val="28"/>
        </w:rPr>
        <w:t>
     Дт 904
</w:t>
      </w:r>
      <w:r>
        <w:br/>
      </w:r>
      <w:r>
        <w:rPr>
          <w:rFonts w:ascii="Times New Roman"/>
          <w:b w:val="false"/>
          <w:i w:val="false"/>
          <w:color w:val="000000"/>
          <w:sz w:val="28"/>
        </w:rPr>
        <w:t>
     Кт 030
</w:t>
      </w:r>
      <w:r>
        <w:br/>
      </w:r>
      <w:r>
        <w:rPr>
          <w:rFonts w:ascii="Times New Roman"/>
          <w:b w:val="false"/>
          <w:i w:val="false"/>
          <w:color w:val="000000"/>
          <w:sz w:val="28"/>
        </w:rPr>
        <w:t>
     б) если недостача, фальшивые банкноты обнаружены при пересчете наличных денег подразделения Нацбанка другой области или банка второго уровня другой области:
</w:t>
      </w:r>
      <w:r>
        <w:br/>
      </w:r>
      <w:r>
        <w:rPr>
          <w:rFonts w:ascii="Times New Roman"/>
          <w:b w:val="false"/>
          <w:i w:val="false"/>
          <w:color w:val="000000"/>
          <w:sz w:val="28"/>
        </w:rPr>
        <w:t>
     Дт 908
</w:t>
      </w:r>
      <w:r>
        <w:br/>
      </w:r>
      <w:r>
        <w:rPr>
          <w:rFonts w:ascii="Times New Roman"/>
          <w:b w:val="false"/>
          <w:i w:val="false"/>
          <w:color w:val="000000"/>
          <w:sz w:val="28"/>
        </w:rPr>
        <w:t>
     Кт 030
</w:t>
      </w:r>
      <w:r>
        <w:br/>
      </w:r>
      <w:r>
        <w:rPr>
          <w:rFonts w:ascii="Times New Roman"/>
          <w:b w:val="false"/>
          <w:i w:val="false"/>
          <w:color w:val="000000"/>
          <w:sz w:val="28"/>
        </w:rPr>
        <w:t>
     Дт 872
</w:t>
      </w:r>
      <w:r>
        <w:br/>
      </w:r>
      <w:r>
        <w:rPr>
          <w:rFonts w:ascii="Times New Roman"/>
          <w:b w:val="false"/>
          <w:i w:val="false"/>
          <w:color w:val="000000"/>
          <w:sz w:val="28"/>
        </w:rPr>
        <w:t>
     Кт 908
</w:t>
      </w:r>
      <w:r>
        <w:br/>
      </w:r>
      <w:r>
        <w:rPr>
          <w:rFonts w:ascii="Times New Roman"/>
          <w:b w:val="false"/>
          <w:i w:val="false"/>
          <w:color w:val="000000"/>
          <w:sz w:val="28"/>
        </w:rPr>
        <w:t>
     Одновременно направляется электронное дебетовое платежное поручение,  при этом оформляется платежное требование-поручение, где указываются все реквизиты и назначение платежа.
</w:t>
      </w:r>
      <w:r>
        <w:br/>
      </w:r>
      <w:r>
        <w:rPr>
          <w:rFonts w:ascii="Times New Roman"/>
          <w:b w:val="false"/>
          <w:i w:val="false"/>
          <w:color w:val="000000"/>
          <w:sz w:val="28"/>
        </w:rPr>
        <w:t>
     29. В подразделении Нацбанка, в упаковке которого обнаружены недостача или фальшивые банкноты и/или монеты, и где открыт корреспондентский счет филиалу банка второго уровня или единый корреспондентский счет Головному банку второго уровня, при принятии к проводу дебетового платежного требования-поручения делается следующая проводка:
</w:t>
      </w:r>
      <w:r>
        <w:br/>
      </w:r>
      <w:r>
        <w:rPr>
          <w:rFonts w:ascii="Times New Roman"/>
          <w:b w:val="false"/>
          <w:i w:val="false"/>
          <w:color w:val="000000"/>
          <w:sz w:val="28"/>
        </w:rPr>
        <w:t>
     Дт 904 (транзитный счет)
</w:t>
      </w:r>
      <w:r>
        <w:br/>
      </w:r>
      <w:r>
        <w:rPr>
          <w:rFonts w:ascii="Times New Roman"/>
          <w:b w:val="false"/>
          <w:i w:val="false"/>
          <w:color w:val="000000"/>
          <w:sz w:val="28"/>
        </w:rPr>
        <w:t>
     Кт 872
</w:t>
      </w:r>
      <w:r>
        <w:br/>
      </w:r>
      <w:r>
        <w:rPr>
          <w:rFonts w:ascii="Times New Roman"/>
          <w:b w:val="false"/>
          <w:i w:val="false"/>
          <w:color w:val="000000"/>
          <w:sz w:val="28"/>
        </w:rPr>
        <w:t>
     30. После получения сообщения о факте обнаружения недостач, фальшивых банкнот, монет вместе с актом и упаковочным материалом, сумма недостачи на основании полученных документов относится на счет:
</w:t>
      </w:r>
      <w:r>
        <w:br/>
      </w:r>
      <w:r>
        <w:rPr>
          <w:rFonts w:ascii="Times New Roman"/>
          <w:b w:val="false"/>
          <w:i w:val="false"/>
          <w:color w:val="000000"/>
          <w:sz w:val="28"/>
        </w:rPr>
        <w:t>
     виновного лица, в том числе банка второго уровня следующей проводкой:
</w:t>
      </w:r>
      <w:r>
        <w:br/>
      </w:r>
      <w:r>
        <w:rPr>
          <w:rFonts w:ascii="Times New Roman"/>
          <w:b w:val="false"/>
          <w:i w:val="false"/>
          <w:color w:val="000000"/>
          <w:sz w:val="28"/>
        </w:rPr>
        <w:t>
     Дт 904 (счет виновного лица или банка второго уровня)
</w:t>
      </w:r>
      <w:r>
        <w:br/>
      </w:r>
      <w:r>
        <w:rPr>
          <w:rFonts w:ascii="Times New Roman"/>
          <w:b w:val="false"/>
          <w:i w:val="false"/>
          <w:color w:val="000000"/>
          <w:sz w:val="28"/>
        </w:rPr>
        <w:t>
     Кт 904 (транзитный)
</w:t>
      </w:r>
      <w:r>
        <w:br/>
      </w:r>
      <w:r>
        <w:rPr>
          <w:rFonts w:ascii="Times New Roman"/>
          <w:b w:val="false"/>
          <w:i w:val="false"/>
          <w:color w:val="000000"/>
          <w:sz w:val="28"/>
        </w:rPr>
        <w:t>
     31. Взыскание суммы недостачи, фальшивых банкнот (монет) осуществляется следующими проводками:
</w:t>
      </w:r>
      <w:r>
        <w:br/>
      </w:r>
      <w:r>
        <w:rPr>
          <w:rFonts w:ascii="Times New Roman"/>
          <w:b w:val="false"/>
          <w:i w:val="false"/>
          <w:color w:val="000000"/>
          <w:sz w:val="28"/>
        </w:rPr>
        <w:t>
 с виновного лица
</w:t>
      </w:r>
      <w:r>
        <w:br/>
      </w:r>
      <w:r>
        <w:rPr>
          <w:rFonts w:ascii="Times New Roman"/>
          <w:b w:val="false"/>
          <w:i w:val="false"/>
          <w:color w:val="000000"/>
          <w:sz w:val="28"/>
        </w:rPr>
        <w:t>
     Дт 030
</w:t>
      </w:r>
      <w:r>
        <w:br/>
      </w:r>
      <w:r>
        <w:rPr>
          <w:rFonts w:ascii="Times New Roman"/>
          <w:b w:val="false"/>
          <w:i w:val="false"/>
          <w:color w:val="000000"/>
          <w:sz w:val="28"/>
        </w:rPr>
        <w:t>
     Кт 904 (счет виновного лица)
</w:t>
      </w:r>
      <w:r>
        <w:br/>
      </w:r>
      <w:r>
        <w:rPr>
          <w:rFonts w:ascii="Times New Roman"/>
          <w:b w:val="false"/>
          <w:i w:val="false"/>
          <w:color w:val="000000"/>
          <w:sz w:val="28"/>
        </w:rPr>
        <w:t>
с банка второго уровня
</w:t>
      </w:r>
      <w:r>
        <w:br/>
      </w:r>
      <w:r>
        <w:rPr>
          <w:rFonts w:ascii="Times New Roman"/>
          <w:b w:val="false"/>
          <w:i w:val="false"/>
          <w:color w:val="000000"/>
          <w:sz w:val="28"/>
        </w:rPr>
        <w:t>
      а) в случае, если в договоре о корреспондентских отношениях оговаривается возможность списания недостачи, фальшивых банкнот (монет) с корреспондентского счета в бесспорном порядке - 
</w:t>
      </w:r>
      <w:r>
        <w:br/>
      </w:r>
      <w:r>
        <w:rPr>
          <w:rFonts w:ascii="Times New Roman"/>
          <w:b w:val="false"/>
          <w:i w:val="false"/>
          <w:color w:val="000000"/>
          <w:sz w:val="28"/>
        </w:rPr>
        <w:t>
      Дт 161 
</w:t>
      </w:r>
      <w:r>
        <w:br/>
      </w:r>
      <w:r>
        <w:rPr>
          <w:rFonts w:ascii="Times New Roman"/>
          <w:b w:val="false"/>
          <w:i w:val="false"/>
          <w:color w:val="000000"/>
          <w:sz w:val="28"/>
        </w:rPr>
        <w:t>
      Кт 904 
</w:t>
      </w:r>
      <w:r>
        <w:br/>
      </w:r>
      <w:r>
        <w:rPr>
          <w:rFonts w:ascii="Times New Roman"/>
          <w:b w:val="false"/>
          <w:i w:val="false"/>
          <w:color w:val="000000"/>
          <w:sz w:val="28"/>
        </w:rPr>
        <w:t>
      б) в случае, если в договоре о корреспондентских отношениях не оговаривается возможность списания недостачи, фальшивых банкнот (монет) с корреспондентского счета в бесспорном порядке, банк после получения документов, подтверждающих факт недостачи или обнаружения фальшивых банкнот и монет, перечисляет средства для погашения сумм в подразделение Нацбанка по месту открытия корреспондентского счета самостоятельно следующей проводкой:
</w:t>
      </w:r>
      <w:r>
        <w:br/>
      </w:r>
      <w:r>
        <w:rPr>
          <w:rFonts w:ascii="Times New Roman"/>
          <w:b w:val="false"/>
          <w:i w:val="false"/>
          <w:color w:val="000000"/>
          <w:sz w:val="28"/>
        </w:rPr>
        <w:t>
     Дт 161
</w:t>
      </w:r>
      <w:r>
        <w:br/>
      </w:r>
      <w:r>
        <w:rPr>
          <w:rFonts w:ascii="Times New Roman"/>
          <w:b w:val="false"/>
          <w:i w:val="false"/>
          <w:color w:val="000000"/>
          <w:sz w:val="28"/>
        </w:rPr>
        <w:t>
     Кт 904
</w:t>
      </w:r>
      <w:r>
        <w:br/>
      </w:r>
      <w:r>
        <w:rPr>
          <w:rFonts w:ascii="Times New Roman"/>
          <w:b w:val="false"/>
          <w:i w:val="false"/>
          <w:color w:val="000000"/>
          <w:sz w:val="28"/>
        </w:rPr>
        <w:t>
     32. Если по результатам экспертизы изъятые денежные банкноты (монеты) не будут признаны фальшивыми, денежные банкноты (монеты) возвращаются следственными органами вместе с заключением о подлинности банкнот (монет), на основании чего, ранее отнесенная на балансовый счет 904 возвращается проводкой:
</w:t>
      </w:r>
      <w:r>
        <w:br/>
      </w:r>
      <w:r>
        <w:rPr>
          <w:rFonts w:ascii="Times New Roman"/>
          <w:b w:val="false"/>
          <w:i w:val="false"/>
          <w:color w:val="000000"/>
          <w:sz w:val="28"/>
        </w:rPr>
        <w:t>
     Дт 030
</w:t>
      </w:r>
      <w:r>
        <w:br/>
      </w:r>
      <w:r>
        <w:rPr>
          <w:rFonts w:ascii="Times New Roman"/>
          <w:b w:val="false"/>
          <w:i w:val="false"/>
          <w:color w:val="000000"/>
          <w:sz w:val="28"/>
        </w:rPr>
        <w:t>
     Кт 904
</w:t>
      </w:r>
      <w:r>
        <w:br/>
      </w:r>
      <w:r>
        <w:rPr>
          <w:rFonts w:ascii="Times New Roman"/>
          <w:b w:val="false"/>
          <w:i w:val="false"/>
          <w:color w:val="000000"/>
          <w:sz w:val="28"/>
        </w:rPr>
        <w:t>
     33. Затем сумма возвращается:
</w:t>
      </w:r>
      <w:r>
        <w:br/>
      </w:r>
      <w:r>
        <w:rPr>
          <w:rFonts w:ascii="Times New Roman"/>
          <w:b w:val="false"/>
          <w:i w:val="false"/>
          <w:color w:val="000000"/>
          <w:sz w:val="28"/>
        </w:rPr>
        <w:t>
кассиру, ранее погасившему сумму фальшивых банкнот (монет)
</w:t>
      </w:r>
      <w:r>
        <w:br/>
      </w:r>
      <w:r>
        <w:rPr>
          <w:rFonts w:ascii="Times New Roman"/>
          <w:b w:val="false"/>
          <w:i w:val="false"/>
          <w:color w:val="000000"/>
          <w:sz w:val="28"/>
        </w:rPr>
        <w:t>
     Дт 904
</w:t>
      </w:r>
      <w:r>
        <w:br/>
      </w:r>
      <w:r>
        <w:rPr>
          <w:rFonts w:ascii="Times New Roman"/>
          <w:b w:val="false"/>
          <w:i w:val="false"/>
          <w:color w:val="000000"/>
          <w:sz w:val="28"/>
        </w:rPr>
        <w:t>
     Кт 030
</w:t>
      </w:r>
    </w:p>
    <w:p>
      <w:pPr>
        <w:spacing w:after="0"/>
        <w:ind w:left="0"/>
        <w:jc w:val="both"/>
      </w:pPr>
      <w:r>
        <w:rPr>
          <w:rFonts w:ascii="Times New Roman"/>
          <w:b w:val="false"/>
          <w:i w:val="false"/>
          <w:color w:val="000000"/>
          <w:sz w:val="28"/>
        </w:rPr>
        <w:t>
 банку второго уровня:
</w:t>
      </w:r>
      <w:r>
        <w:br/>
      </w:r>
      <w:r>
        <w:rPr>
          <w:rFonts w:ascii="Times New Roman"/>
          <w:b w:val="false"/>
          <w:i w:val="false"/>
          <w:color w:val="000000"/>
          <w:sz w:val="28"/>
        </w:rPr>
        <w:t>
     Дт 904
</w:t>
      </w:r>
      <w:r>
        <w:br/>
      </w:r>
      <w:r>
        <w:rPr>
          <w:rFonts w:ascii="Times New Roman"/>
          <w:b w:val="false"/>
          <w:i w:val="false"/>
          <w:color w:val="000000"/>
          <w:sz w:val="28"/>
        </w:rPr>
        <w:t>
     Кт 161
</w:t>
      </w:r>
      <w:r>
        <w:br/>
      </w:r>
      <w:r>
        <w:rPr>
          <w:rFonts w:ascii="Times New Roman"/>
          <w:b w:val="false"/>
          <w:i w:val="false"/>
          <w:color w:val="000000"/>
          <w:sz w:val="28"/>
        </w:rPr>
        <w:t>
     34. В случае отсутствия возможности определения виновного лица, сумма фальшивых банкнот (монет) списывается с балансового счета 904 "Дебиторы и кредиторы", только по решению Правления Нацбанка, на основании полученной от подразделения Нацбанка объяснительной и всех документов по проведенной работе по выявлению виновных и заключения следственных органов, если банкноты и монеты передавались для экспертизы в следственные органы.
</w:t>
      </w:r>
      <w:r>
        <w:br/>
      </w:r>
      <w:r>
        <w:rPr>
          <w:rFonts w:ascii="Times New Roman"/>
          <w:b w:val="false"/>
          <w:i w:val="false"/>
          <w:color w:val="000000"/>
          <w:sz w:val="28"/>
        </w:rPr>
        <w:t>
     Согласно полученного Постановления Правления Нацбанка делаются следующие проводки:
</w:t>
      </w:r>
      <w:r>
        <w:br/>
      </w:r>
      <w:r>
        <w:rPr>
          <w:rFonts w:ascii="Times New Roman"/>
          <w:b w:val="false"/>
          <w:i w:val="false"/>
          <w:color w:val="000000"/>
          <w:sz w:val="28"/>
        </w:rPr>
        <w:t>
     а) в Национальном Банке РК:
</w:t>
      </w:r>
      <w:r>
        <w:br/>
      </w:r>
      <w:r>
        <w:rPr>
          <w:rFonts w:ascii="Times New Roman"/>
          <w:b w:val="false"/>
          <w:i w:val="false"/>
          <w:color w:val="000000"/>
          <w:sz w:val="28"/>
        </w:rPr>
        <w:t>
     Дт 904
</w:t>
      </w:r>
      <w:r>
        <w:br/>
      </w:r>
      <w:r>
        <w:rPr>
          <w:rFonts w:ascii="Times New Roman"/>
          <w:b w:val="false"/>
          <w:i w:val="false"/>
          <w:color w:val="000000"/>
          <w:sz w:val="28"/>
        </w:rPr>
        <w:t>
     Кт 872 (442.21)
</w:t>
      </w:r>
    </w:p>
    <w:p>
      <w:pPr>
        <w:spacing w:after="0"/>
        <w:ind w:left="0"/>
        <w:jc w:val="both"/>
      </w:pPr>
      <w:r>
        <w:rPr>
          <w:rFonts w:ascii="Times New Roman"/>
          <w:b w:val="false"/>
          <w:i w:val="false"/>
          <w:color w:val="000000"/>
          <w:sz w:val="28"/>
        </w:rPr>
        <w:t>
     Дт 011
</w:t>
      </w:r>
      <w:r>
        <w:br/>
      </w:r>
      <w:r>
        <w:rPr>
          <w:rFonts w:ascii="Times New Roman"/>
          <w:b w:val="false"/>
          <w:i w:val="false"/>
          <w:color w:val="000000"/>
          <w:sz w:val="28"/>
        </w:rPr>
        <w:t>
     Кт 904
</w:t>
      </w:r>
    </w:p>
    <w:p>
      <w:pPr>
        <w:spacing w:after="0"/>
        <w:ind w:left="0"/>
        <w:jc w:val="both"/>
      </w:pPr>
      <w:r>
        <w:rPr>
          <w:rFonts w:ascii="Times New Roman"/>
          <w:b w:val="false"/>
          <w:i w:val="false"/>
          <w:color w:val="000000"/>
          <w:sz w:val="28"/>
        </w:rPr>
        <w:t>
     б) в облуправлении:
</w:t>
      </w:r>
      <w:r>
        <w:br/>
      </w:r>
      <w:r>
        <w:rPr>
          <w:rFonts w:ascii="Times New Roman"/>
          <w:b w:val="false"/>
          <w:i w:val="false"/>
          <w:color w:val="000000"/>
          <w:sz w:val="28"/>
        </w:rPr>
        <w:t>
     Дт 872 (442.21)
</w:t>
      </w:r>
      <w:r>
        <w:br/>
      </w:r>
      <w:r>
        <w:rPr>
          <w:rFonts w:ascii="Times New Roman"/>
          <w:b w:val="false"/>
          <w:i w:val="false"/>
          <w:color w:val="000000"/>
          <w:sz w:val="28"/>
        </w:rPr>
        <w:t>
     Кт 904
</w:t>
      </w:r>
    </w:p>
    <w:p>
      <w:pPr>
        <w:spacing w:after="0"/>
        <w:ind w:left="0"/>
        <w:jc w:val="both"/>
      </w:pPr>
      <w:r>
        <w:rPr>
          <w:rFonts w:ascii="Times New Roman"/>
          <w:b w:val="false"/>
          <w:i w:val="false"/>
          <w:color w:val="000000"/>
          <w:sz w:val="28"/>
        </w:rPr>
        <w:t>
    8. Порядок проводок при отправке обмененных банкнот и монет
</w:t>
      </w:r>
      <w:r>
        <w:br/>
      </w:r>
      <w:r>
        <w:rPr>
          <w:rFonts w:ascii="Times New Roman"/>
          <w:b w:val="false"/>
          <w:i w:val="false"/>
          <w:color w:val="000000"/>
          <w:sz w:val="28"/>
        </w:rPr>
        <w:t>
              в Хранилище Нацбанка или Кассовый центр
</w:t>
      </w:r>
    </w:p>
    <w:p>
      <w:pPr>
        <w:spacing w:after="0"/>
        <w:ind w:left="0"/>
        <w:jc w:val="both"/>
      </w:pPr>
      <w:r>
        <w:rPr>
          <w:rFonts w:ascii="Times New Roman"/>
          <w:b w:val="false"/>
          <w:i w:val="false"/>
          <w:color w:val="000000"/>
          <w:sz w:val="28"/>
        </w:rPr>
        <w:t>
     35. В подразделении Нацбанка при отсылке обмененных неплатежных банкнот и монет в Хранилище Нацбанка или Кассовый центр делается следующая проводка:
</w:t>
      </w:r>
      <w:r>
        <w:br/>
      </w:r>
      <w:r>
        <w:rPr>
          <w:rFonts w:ascii="Times New Roman"/>
          <w:b w:val="false"/>
          <w:i w:val="false"/>
          <w:color w:val="000000"/>
          <w:sz w:val="28"/>
        </w:rPr>
        <w:t>
     Дт 032
</w:t>
      </w:r>
      <w:r>
        <w:br/>
      </w:r>
      <w:r>
        <w:rPr>
          <w:rFonts w:ascii="Times New Roman"/>
          <w:b w:val="false"/>
          <w:i w:val="false"/>
          <w:color w:val="000000"/>
          <w:sz w:val="28"/>
        </w:rPr>
        <w:t>
     Кт 030
</w:t>
      </w:r>
      <w:r>
        <w:br/>
      </w:r>
      <w:r>
        <w:rPr>
          <w:rFonts w:ascii="Times New Roman"/>
          <w:b w:val="false"/>
          <w:i w:val="false"/>
          <w:color w:val="000000"/>
          <w:sz w:val="28"/>
        </w:rPr>
        <w:t>
     36. В Хранилище Нацбанка или Кассовом центре по получении обмененных банкнот и монет через инкассаторов делается приход по внебалансовому счету 9960 и посылается подтверждение о получении
</w:t>
      </w:r>
      <w:r>
        <w:br/>
      </w:r>
      <w:r>
        <w:rPr>
          <w:rFonts w:ascii="Times New Roman"/>
          <w:b w:val="false"/>
          <w:i w:val="false"/>
          <w:color w:val="000000"/>
          <w:sz w:val="28"/>
        </w:rPr>
        <w:t>
банкнот.
</w:t>
      </w:r>
      <w:r>
        <w:br/>
      </w:r>
      <w:r>
        <w:rPr>
          <w:rFonts w:ascii="Times New Roman"/>
          <w:b w:val="false"/>
          <w:i w:val="false"/>
          <w:color w:val="000000"/>
          <w:sz w:val="28"/>
        </w:rPr>
        <w:t>
     37. После получения заключения Главного эксперта о платежности банкнот и монет в Хранилище Нацбанка или Кассовом Центре оприходываются в кассу и делается проводка:
</w:t>
      </w:r>
      <w:r>
        <w:br/>
      </w:r>
      <w:r>
        <w:rPr>
          <w:rFonts w:ascii="Times New Roman"/>
          <w:b w:val="false"/>
          <w:i w:val="false"/>
          <w:color w:val="000000"/>
          <w:sz w:val="28"/>
        </w:rPr>
        <w:t>
     Дт 030
</w:t>
      </w:r>
      <w:r>
        <w:br/>
      </w:r>
      <w:r>
        <w:rPr>
          <w:rFonts w:ascii="Times New Roman"/>
          <w:b w:val="false"/>
          <w:i w:val="false"/>
          <w:color w:val="000000"/>
          <w:sz w:val="28"/>
        </w:rPr>
        <w:t>
     Кт 872/904
</w:t>
      </w:r>
      <w:r>
        <w:br/>
      </w:r>
      <w:r>
        <w:rPr>
          <w:rFonts w:ascii="Times New Roman"/>
          <w:b w:val="false"/>
          <w:i w:val="false"/>
          <w:color w:val="000000"/>
          <w:sz w:val="28"/>
        </w:rPr>
        <w:t>
     и расход по внебалансовому счету 9960
</w:t>
      </w:r>
      <w:r>
        <w:br/>
      </w:r>
      <w:r>
        <w:rPr>
          <w:rFonts w:ascii="Times New Roman"/>
          <w:b w:val="false"/>
          <w:i w:val="false"/>
          <w:color w:val="000000"/>
          <w:sz w:val="28"/>
        </w:rPr>
        <w:t>
     38. Подразделение Нацбанка, получив кредитовое авизо делает проводку:
</w:t>
      </w:r>
      <w:r>
        <w:br/>
      </w:r>
      <w:r>
        <w:rPr>
          <w:rFonts w:ascii="Times New Roman"/>
          <w:b w:val="false"/>
          <w:i w:val="false"/>
          <w:color w:val="000000"/>
          <w:sz w:val="28"/>
        </w:rPr>
        <w:t>
     Дт 872
</w:t>
      </w:r>
      <w:r>
        <w:br/>
      </w:r>
      <w:r>
        <w:rPr>
          <w:rFonts w:ascii="Times New Roman"/>
          <w:b w:val="false"/>
          <w:i w:val="false"/>
          <w:color w:val="000000"/>
          <w:sz w:val="28"/>
        </w:rPr>
        <w:t>
     Кт 032 
</w:t>
      </w:r>
      <w:r>
        <w:br/>
      </w:r>
      <w:r>
        <w:rPr>
          <w:rFonts w:ascii="Times New Roman"/>
          <w:b w:val="false"/>
          <w:i w:val="false"/>
          <w:color w:val="000000"/>
          <w:sz w:val="28"/>
        </w:rPr>
        <w:t>
      39. В случае признания Главным экспертом Хранилища Нацбанка или Кассового центра неплатежности банкнот и монет, обмененные банкноты (монеты) уничтожаются по истечении 12 месяцев на основании акта, подписанного тремя материально-ответственными лицами, и сумма уничтоженных банкнот (монет) списывается с внебалансового счета 9960 "Разные ценности и документы".
</w:t>
      </w:r>
      <w:r>
        <w:br/>
      </w:r>
      <w:r>
        <w:rPr>
          <w:rFonts w:ascii="Times New Roman"/>
          <w:b w:val="false"/>
          <w:i w:val="false"/>
          <w:color w:val="000000"/>
          <w:sz w:val="28"/>
        </w:rPr>
        <w:t>
     40. По получении извещения об отказе в обмене банкнот (монет) от Главного эксперта Хранилища Нацбанка или Кассового центра, сумма списывается с балансового счета 032 "Подкрепления и излишки касс в пути" и относят на балансовый счет 904 "Дебиторы и кредиторы" проводкой:
</w:t>
      </w:r>
      <w:r>
        <w:br/>
      </w:r>
      <w:r>
        <w:rPr>
          <w:rFonts w:ascii="Times New Roman"/>
          <w:b w:val="false"/>
          <w:i w:val="false"/>
          <w:color w:val="000000"/>
          <w:sz w:val="28"/>
        </w:rPr>
        <w:t>
     Дт 904
</w:t>
      </w:r>
      <w:r>
        <w:br/>
      </w:r>
      <w:r>
        <w:rPr>
          <w:rFonts w:ascii="Times New Roman"/>
          <w:b w:val="false"/>
          <w:i w:val="false"/>
          <w:color w:val="000000"/>
          <w:sz w:val="28"/>
        </w:rPr>
        <w:t>
     Кт 032
</w:t>
      </w:r>
      <w:r>
        <w:br/>
      </w:r>
      <w:r>
        <w:rPr>
          <w:rFonts w:ascii="Times New Roman"/>
          <w:b w:val="false"/>
          <w:i w:val="false"/>
          <w:color w:val="000000"/>
          <w:sz w:val="28"/>
        </w:rPr>
        <w:t>
     На основании полученных документов сумма списывается с виновного лица.
</w:t>
      </w:r>
      <w:r>
        <w:br/>
      </w:r>
      <w:r>
        <w:rPr>
          <w:rFonts w:ascii="Times New Roman"/>
          <w:b w:val="false"/>
          <w:i w:val="false"/>
          <w:color w:val="000000"/>
          <w:sz w:val="28"/>
        </w:rPr>
        <w:t>
     41. В случае отсутствия возможности определения виновного лица, сумма необмененных банкнот и монет списывается с балансового счета 904 "Дебиторы и кредиторы" только по решению Правления Нацбанка, на основании полученной от областного управления объяснительной и всех документов по проведенной работе по выявлению виновных.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Порядок проводок при отправке банкнот и монет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экспертизу в Хранилище Нацбанка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Кассовый центр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 Если кассир и руководство подразделения Нацбанка сомневаются в подлинности банкнот и монет, то банкноты (монеты) отправляются на экспертизу. 
</w:t>
      </w:r>
      <w:r>
        <w:br/>
      </w:r>
      <w:r>
        <w:rPr>
          <w:rFonts w:ascii="Times New Roman"/>
          <w:b w:val="false"/>
          <w:i w:val="false"/>
          <w:color w:val="000000"/>
          <w:sz w:val="28"/>
        </w:rPr>
        <w:t>
      43. В подразделении Нацбанка при приеме банкнот и монет от юридических и физических лиц на экспертизу выдается квитанция ф.41 и делается запись по приходу внебалансового счета 9960. При отсылке банкнот и монет на экспертизу в Хранилище Нацбанка или Кассовый центр производится запись по расходу внебалансового счета 9960 и приходу внебалансового счета 9961.
</w:t>
      </w:r>
      <w:r>
        <w:br/>
      </w:r>
      <w:r>
        <w:rPr>
          <w:rFonts w:ascii="Times New Roman"/>
          <w:b w:val="false"/>
          <w:i w:val="false"/>
          <w:color w:val="000000"/>
          <w:sz w:val="28"/>
        </w:rPr>
        <w:t>
      44. Хранилище Нацбанка или Кассовый центр, получив через инкассаторов банкноты и монеты на экспертизу, приходует на внебалансовый счет 9960.
</w:t>
      </w:r>
      <w:r>
        <w:br/>
      </w:r>
      <w:r>
        <w:rPr>
          <w:rFonts w:ascii="Times New Roman"/>
          <w:b w:val="false"/>
          <w:i w:val="false"/>
          <w:color w:val="000000"/>
          <w:sz w:val="28"/>
        </w:rPr>
        <w:t>
      45. В случае положительного заключения экспертизы, Хранилище Нацбанка или Кассовый центр пополняет оборотную кассу и посылает электронное кредитовое платежное поручение подразделению Нацбанка - отправителю:
</w:t>
      </w:r>
      <w:r>
        <w:br/>
      </w:r>
      <w:r>
        <w:rPr>
          <w:rFonts w:ascii="Times New Roman"/>
          <w:b w:val="false"/>
          <w:i w:val="false"/>
          <w:color w:val="000000"/>
          <w:sz w:val="28"/>
        </w:rPr>
        <w:t>
     Дт 030
</w:t>
      </w:r>
      <w:r>
        <w:br/>
      </w:r>
      <w:r>
        <w:rPr>
          <w:rFonts w:ascii="Times New Roman"/>
          <w:b w:val="false"/>
          <w:i w:val="false"/>
          <w:color w:val="000000"/>
          <w:sz w:val="28"/>
        </w:rPr>
        <w:t>
     Кт 872
</w:t>
      </w:r>
      <w:r>
        <w:br/>
      </w:r>
      <w:r>
        <w:rPr>
          <w:rFonts w:ascii="Times New Roman"/>
          <w:b w:val="false"/>
          <w:i w:val="false"/>
          <w:color w:val="000000"/>
          <w:sz w:val="28"/>
        </w:rPr>
        <w:t>
     46. В подразделении Нацбанка-отправителе при получении электронного кредитового платежного поручения от Хранилища Нацбанка или Кассового центра и возмещения неплатежных банкнот и монет делается следующая проводка:
</w:t>
      </w:r>
      <w:r>
        <w:br/>
      </w:r>
      <w:r>
        <w:rPr>
          <w:rFonts w:ascii="Times New Roman"/>
          <w:b w:val="false"/>
          <w:i w:val="false"/>
          <w:color w:val="000000"/>
          <w:sz w:val="28"/>
        </w:rPr>
        <w:t>
     Дт 872
</w:t>
      </w:r>
      <w:r>
        <w:br/>
      </w:r>
      <w:r>
        <w:rPr>
          <w:rFonts w:ascii="Times New Roman"/>
          <w:b w:val="false"/>
          <w:i w:val="false"/>
          <w:color w:val="000000"/>
          <w:sz w:val="28"/>
        </w:rPr>
        <w:t>
     Кт 904
</w:t>
      </w:r>
      <w:r>
        <w:br/>
      </w:r>
      <w:r>
        <w:rPr>
          <w:rFonts w:ascii="Times New Roman"/>
          <w:b w:val="false"/>
          <w:i w:val="false"/>
          <w:color w:val="000000"/>
          <w:sz w:val="28"/>
        </w:rPr>
        <w:t>
     б) при получении квитанции ф.41 и второго экземпляра заявления-описи ф.40 от физического или юридического лица делается проводка:
</w:t>
      </w:r>
      <w:r>
        <w:br/>
      </w:r>
      <w:r>
        <w:rPr>
          <w:rFonts w:ascii="Times New Roman"/>
          <w:b w:val="false"/>
          <w:i w:val="false"/>
          <w:color w:val="000000"/>
          <w:sz w:val="28"/>
        </w:rPr>
        <w:t>
     Дт 904
</w:t>
      </w:r>
      <w:r>
        <w:br/>
      </w:r>
      <w:r>
        <w:rPr>
          <w:rFonts w:ascii="Times New Roman"/>
          <w:b w:val="false"/>
          <w:i w:val="false"/>
          <w:color w:val="000000"/>
          <w:sz w:val="28"/>
        </w:rPr>
        <w:t>
     Кт 030/161
</w:t>
      </w:r>
      <w:r>
        <w:br/>
      </w:r>
      <w:r>
        <w:rPr>
          <w:rFonts w:ascii="Times New Roman"/>
          <w:b w:val="false"/>
          <w:i w:val="false"/>
          <w:color w:val="000000"/>
          <w:sz w:val="28"/>
        </w:rPr>
        <w:t>
     47. В случае признания банкнот и монет неплатежными, по проведенной экспертизе и получения извещения, делается запись в подразделении Нацбанка по расходу внебалансового счета 9961 и лицу, сдавшему ценности на экспертизу выдается копия ответа-заключения хранилища.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Списание бракованных банкнот и монет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48. В случае обнаружения брака в эмиссионной упаковке направляется электронное дебетовое платежное поручение в Операционное управление Нацбанка МФО 190601158 лицевой счет N 194904210 следующей проводкой:
</w:t>
      </w:r>
      <w:r>
        <w:br/>
      </w:r>
      <w:r>
        <w:rPr>
          <w:rFonts w:ascii="Times New Roman"/>
          <w:b w:val="false"/>
          <w:i w:val="false"/>
          <w:color w:val="000000"/>
          <w:sz w:val="28"/>
        </w:rPr>
        <w:t>
     Дт 904
</w:t>
      </w:r>
      <w:r>
        <w:br/>
      </w:r>
      <w:r>
        <w:rPr>
          <w:rFonts w:ascii="Times New Roman"/>
          <w:b w:val="false"/>
          <w:i w:val="false"/>
          <w:color w:val="000000"/>
          <w:sz w:val="28"/>
        </w:rPr>
        <w:t>
     на сумму обнаруженного брака
</w:t>
      </w:r>
      <w:r>
        <w:br/>
      </w:r>
      <w:r>
        <w:rPr>
          <w:rFonts w:ascii="Times New Roman"/>
          <w:b w:val="false"/>
          <w:i w:val="false"/>
          <w:color w:val="000000"/>
          <w:sz w:val="28"/>
        </w:rPr>
        <w:t>
     Кт 030
</w:t>
      </w:r>
      <w:r>
        <w:br/>
      </w:r>
      <w:r>
        <w:rPr>
          <w:rFonts w:ascii="Times New Roman"/>
          <w:b w:val="false"/>
          <w:i w:val="false"/>
          <w:color w:val="000000"/>
          <w:sz w:val="28"/>
        </w:rPr>
        <w:t>
     и одновременно
</w:t>
      </w:r>
      <w:r>
        <w:br/>
      </w:r>
      <w:r>
        <w:rPr>
          <w:rFonts w:ascii="Times New Roman"/>
          <w:b w:val="false"/>
          <w:i w:val="false"/>
          <w:color w:val="000000"/>
          <w:sz w:val="28"/>
        </w:rPr>
        <w:t>
     Дт 872
</w:t>
      </w:r>
      <w:r>
        <w:br/>
      </w:r>
      <w:r>
        <w:rPr>
          <w:rFonts w:ascii="Times New Roman"/>
          <w:b w:val="false"/>
          <w:i w:val="false"/>
          <w:color w:val="000000"/>
          <w:sz w:val="28"/>
        </w:rPr>
        <w:t>
     Кт 904
</w:t>
      </w:r>
      <w:r>
        <w:br/>
      </w:r>
      <w:r>
        <w:rPr>
          <w:rFonts w:ascii="Times New Roman"/>
          <w:b w:val="false"/>
          <w:i w:val="false"/>
          <w:color w:val="000000"/>
          <w:sz w:val="28"/>
        </w:rPr>
        <w:t>
      49. Операционное управление, получив электронное дебетовое платежное поручение, относит сумму на балансовый счет 904. Затем на основании акта, сообщения изготовителя банкнот (монет) о поучении бракованных банкнот (монет) и распоряжения специально уполномоченного подразделения центрального аппарата Нацбанка списывает полученную от подразделения Нацбанка сумму брака с расчетного счета Банкнотной фабрики следующими проводками:
</w:t>
      </w:r>
      <w:r>
        <w:br/>
      </w:r>
      <w:r>
        <w:rPr>
          <w:rFonts w:ascii="Times New Roman"/>
          <w:b w:val="false"/>
          <w:i w:val="false"/>
          <w:color w:val="000000"/>
          <w:sz w:val="28"/>
        </w:rPr>
        <w:t>
     а) при получении электронного дебетового платежного поручения на сумму брака от подразделения Нацбанка:
</w:t>
      </w:r>
      <w:r>
        <w:br/>
      </w:r>
      <w:r>
        <w:rPr>
          <w:rFonts w:ascii="Times New Roman"/>
          <w:b w:val="false"/>
          <w:i w:val="false"/>
          <w:color w:val="000000"/>
          <w:sz w:val="28"/>
        </w:rPr>
        <w:t>
     Дт 904
</w:t>
      </w:r>
      <w:r>
        <w:br/>
      </w:r>
      <w:r>
        <w:rPr>
          <w:rFonts w:ascii="Times New Roman"/>
          <w:b w:val="false"/>
          <w:i w:val="false"/>
          <w:color w:val="000000"/>
          <w:sz w:val="28"/>
        </w:rPr>
        <w:t>
     Кт 872
</w:t>
      </w:r>
      <w:r>
        <w:br/>
      </w:r>
      <w:r>
        <w:rPr>
          <w:rFonts w:ascii="Times New Roman"/>
          <w:b w:val="false"/>
          <w:i w:val="false"/>
          <w:color w:val="000000"/>
          <w:sz w:val="28"/>
        </w:rPr>
        <w:t>
     б) при списании сумм брака с Банкнотной фабрики по распоряжению специально уполномоченного подразделения центрального аппарата Нацбанка:
</w:t>
      </w:r>
      <w:r>
        <w:br/>
      </w:r>
      <w:r>
        <w:rPr>
          <w:rFonts w:ascii="Times New Roman"/>
          <w:b w:val="false"/>
          <w:i w:val="false"/>
          <w:color w:val="000000"/>
          <w:sz w:val="28"/>
        </w:rPr>
        <w:t>
     Дт 872/342
</w:t>
      </w:r>
      <w:r>
        <w:br/>
      </w:r>
      <w:r>
        <w:rPr>
          <w:rFonts w:ascii="Times New Roman"/>
          <w:b w:val="false"/>
          <w:i w:val="false"/>
          <w:color w:val="000000"/>
          <w:sz w:val="28"/>
        </w:rPr>
        <w:t>
     Кт 904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Порядок списания обнаруженных излишков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 Сумма обнаруженных излишков относится на балансовый счет 904 проводкой:
</w:t>
      </w:r>
      <w:r>
        <w:br/>
      </w:r>
      <w:r>
        <w:rPr>
          <w:rFonts w:ascii="Times New Roman"/>
          <w:b w:val="false"/>
          <w:i w:val="false"/>
          <w:color w:val="000000"/>
          <w:sz w:val="28"/>
        </w:rPr>
        <w:t>
     Дт 030
</w:t>
      </w:r>
      <w:r>
        <w:br/>
      </w:r>
      <w:r>
        <w:rPr>
          <w:rFonts w:ascii="Times New Roman"/>
          <w:b w:val="false"/>
          <w:i w:val="false"/>
          <w:color w:val="000000"/>
          <w:sz w:val="28"/>
        </w:rPr>
        <w:t>
     Кт 904
</w:t>
      </w:r>
      <w:r>
        <w:br/>
      </w:r>
      <w:r>
        <w:rPr>
          <w:rFonts w:ascii="Times New Roman"/>
          <w:b w:val="false"/>
          <w:i w:val="false"/>
          <w:color w:val="000000"/>
          <w:sz w:val="28"/>
        </w:rPr>
        <w:t>
     51. Если обнаружены излишки в упаковке банка второго уровня, то сумма излишков возвращается банку следующей проводкой:
</w:t>
      </w:r>
      <w:r>
        <w:br/>
      </w:r>
      <w:r>
        <w:rPr>
          <w:rFonts w:ascii="Times New Roman"/>
          <w:b w:val="false"/>
          <w:i w:val="false"/>
          <w:color w:val="000000"/>
          <w:sz w:val="28"/>
        </w:rPr>
        <w:t>
     Дт 904
</w:t>
      </w:r>
      <w:r>
        <w:br/>
      </w:r>
      <w:r>
        <w:rPr>
          <w:rFonts w:ascii="Times New Roman"/>
          <w:b w:val="false"/>
          <w:i w:val="false"/>
          <w:color w:val="000000"/>
          <w:sz w:val="28"/>
        </w:rPr>
        <w:t>
     Кт 161
</w:t>
      </w:r>
      <w:r>
        <w:br/>
      </w:r>
      <w:r>
        <w:rPr>
          <w:rFonts w:ascii="Times New Roman"/>
          <w:b w:val="false"/>
          <w:i w:val="false"/>
          <w:color w:val="000000"/>
          <w:sz w:val="28"/>
        </w:rPr>
        <w:t>
     52. Если обнаружены излишки в упаковке подразделения Нацбанка, то сумма излишков зачисляется в доходы подразделения Нацбанка следующей проводкой:
</w:t>
      </w:r>
      <w:r>
        <w:br/>
      </w:r>
      <w:r>
        <w:rPr>
          <w:rFonts w:ascii="Times New Roman"/>
          <w:b w:val="false"/>
          <w:i w:val="false"/>
          <w:color w:val="000000"/>
          <w:sz w:val="28"/>
        </w:rPr>
        <w:t>
     Дт 904
</w:t>
      </w:r>
      <w:r>
        <w:br/>
      </w:r>
      <w:r>
        <w:rPr>
          <w:rFonts w:ascii="Times New Roman"/>
          <w:b w:val="false"/>
          <w:i w:val="false"/>
          <w:color w:val="000000"/>
          <w:sz w:val="28"/>
        </w:rPr>
        <w:t>
     Кт 960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57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ДОГОВОР 
</w:t>
      </w:r>
      <w:r>
        <w:rPr>
          <w:rFonts w:ascii="Times New Roman"/>
          <w:b w:val="false"/>
          <w:i w:val="false"/>
          <w:color w:val="000000"/>
          <w:sz w:val="28"/>
        </w:rPr>
        <w:t>
</w:t>
      </w:r>
      <w:r>
        <w:br/>
      </w:r>
      <w:r>
        <w:rPr>
          <w:rFonts w:ascii="Times New Roman"/>
          <w:b w:val="false"/>
          <w:i w:val="false"/>
          <w:color w:val="000000"/>
          <w:sz w:val="28"/>
        </w:rPr>
        <w:t>
            "_____"_________19____г.     N____________
</w:t>
      </w:r>
    </w:p>
    <w:p>
      <w:pPr>
        <w:spacing w:after="0"/>
        <w:ind w:left="0"/>
        <w:jc w:val="both"/>
      </w:pPr>
      <w:r>
        <w:rPr>
          <w:rFonts w:ascii="Times New Roman"/>
          <w:b w:val="false"/>
          <w:i w:val="false"/>
          <w:color w:val="000000"/>
          <w:sz w:val="28"/>
        </w:rPr>
        <w:t>
        О полной индивидуальной материальной ответственности
</w:t>
      </w:r>
    </w:p>
    <w:p>
      <w:pPr>
        <w:spacing w:after="0"/>
        <w:ind w:left="0"/>
        <w:jc w:val="both"/>
      </w:pPr>
      <w:r>
        <w:rPr>
          <w:rFonts w:ascii="Times New Roman"/>
          <w:b w:val="false"/>
          <w:i w:val="false"/>
          <w:color w:val="000000"/>
          <w:sz w:val="28"/>
        </w:rPr>
        <w:t>
     В целях обеспечения сохранности государственных ценностей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наименование подразделения Национального Банка РК
</w:t>
      </w:r>
      <w:r>
        <w:br/>
      </w:r>
      <w:r>
        <w:rPr>
          <w:rFonts w:ascii="Times New Roman"/>
          <w:b w:val="false"/>
          <w:i w:val="false"/>
          <w:color w:val="000000"/>
          <w:sz w:val="28"/>
        </w:rPr>
        <w:t>
в лице____________________________________________________________________
</w:t>
      </w:r>
      <w:r>
        <w:br/>
      </w:r>
      <w:r>
        <w:rPr>
          <w:rFonts w:ascii="Times New Roman"/>
          <w:b w:val="false"/>
          <w:i w:val="false"/>
          <w:color w:val="000000"/>
          <w:sz w:val="28"/>
        </w:rPr>
        <w:t>
     руководитель подразделения Национального Банка Республики
</w:t>
      </w:r>
      <w:r>
        <w:br/>
      </w:r>
      <w:r>
        <w:rPr>
          <w:rFonts w:ascii="Times New Roman"/>
          <w:b w:val="false"/>
          <w:i w:val="false"/>
          <w:color w:val="000000"/>
          <w:sz w:val="28"/>
        </w:rPr>
        <w:t>
               Казахстан или его заместитель, фамилия.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имя, отчество
</w:t>
      </w:r>
      <w:r>
        <w:br/>
      </w:r>
      <w:r>
        <w:rPr>
          <w:rFonts w:ascii="Times New Roman"/>
          <w:b w:val="false"/>
          <w:i w:val="false"/>
          <w:color w:val="000000"/>
          <w:sz w:val="28"/>
        </w:rPr>
        <w:t>
именуемого в дальнейшем "администрация", выступая от имени
</w:t>
      </w:r>
      <w:r>
        <w:br/>
      </w:r>
      <w:r>
        <w:rPr>
          <w:rFonts w:ascii="Times New Roman"/>
          <w:b w:val="false"/>
          <w:i w:val="false"/>
          <w:color w:val="000000"/>
          <w:sz w:val="28"/>
        </w:rPr>
        <w:t>
Национального Банка Республики Казахстан, с одной стороны, и
</w:t>
      </w:r>
      <w:r>
        <w:br/>
      </w:r>
      <w:r>
        <w:rPr>
          <w:rFonts w:ascii="Times New Roman"/>
          <w:b w:val="false"/>
          <w:i w:val="false"/>
          <w:color w:val="000000"/>
          <w:sz w:val="28"/>
        </w:rPr>
        <w:t>
работник____________________________________________________________________
</w:t>
      </w:r>
      <w:r>
        <w:br/>
      </w:r>
      <w:r>
        <w:rPr>
          <w:rFonts w:ascii="Times New Roman"/>
          <w:b w:val="false"/>
          <w:i w:val="false"/>
          <w:color w:val="000000"/>
          <w:sz w:val="28"/>
        </w:rPr>
        <w:t>
наименование подразделения Национального Банка Республики Казахстан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в лице ___________________________________________________________,
</w:t>
      </w:r>
      <w:r>
        <w:br/>
      </w:r>
      <w:r>
        <w:rPr>
          <w:rFonts w:ascii="Times New Roman"/>
          <w:b w:val="false"/>
          <w:i w:val="false"/>
          <w:color w:val="000000"/>
          <w:sz w:val="28"/>
        </w:rPr>
        <w:t>
должность, фамилия, имя, отчество
</w:t>
      </w:r>
      <w:r>
        <w:br/>
      </w:r>
      <w:r>
        <w:rPr>
          <w:rFonts w:ascii="Times New Roman"/>
          <w:b w:val="false"/>
          <w:i w:val="false"/>
          <w:color w:val="000000"/>
          <w:sz w:val="28"/>
        </w:rPr>
        <w:t>
именуемый в дальнейшем "работник", с другой стороны, заключили
</w:t>
      </w:r>
      <w:r>
        <w:br/>
      </w:r>
      <w:r>
        <w:rPr>
          <w:rFonts w:ascii="Times New Roman"/>
          <w:b w:val="false"/>
          <w:i w:val="false"/>
          <w:color w:val="000000"/>
          <w:sz w:val="28"/>
        </w:rPr>
        <w:t>
настоящий договор о следующем:
</w:t>
      </w:r>
    </w:p>
    <w:p>
      <w:pPr>
        <w:spacing w:after="0"/>
        <w:ind w:left="0"/>
        <w:jc w:val="both"/>
      </w:pPr>
      <w:r>
        <w:rPr>
          <w:rFonts w:ascii="Times New Roman"/>
          <w:b w:val="false"/>
          <w:i w:val="false"/>
          <w:color w:val="000000"/>
          <w:sz w:val="28"/>
        </w:rPr>
        <w:t>
1. Работник,                 занимающий                  должность
</w:t>
      </w:r>
      <w:r>
        <w:br/>
      </w:r>
      <w:r>
        <w:rPr>
          <w:rFonts w:ascii="Times New Roman"/>
          <w:b w:val="false"/>
          <w:i w:val="false"/>
          <w:color w:val="000000"/>
          <w:sz w:val="28"/>
        </w:rPr>
        <w:t>
_______________________________________
</w:t>
      </w:r>
      <w:r>
        <w:br/>
      </w:r>
      <w:r>
        <w:rPr>
          <w:rFonts w:ascii="Times New Roman"/>
          <w:b w:val="false"/>
          <w:i w:val="false"/>
          <w:color w:val="000000"/>
          <w:sz w:val="28"/>
        </w:rPr>
        <w:t>
        наименование должности
</w:t>
      </w:r>
      <w:r>
        <w:br/>
      </w:r>
      <w:r>
        <w:rPr>
          <w:rFonts w:ascii="Times New Roman"/>
          <w:b w:val="false"/>
          <w:i w:val="false"/>
          <w:color w:val="000000"/>
          <w:sz w:val="28"/>
        </w:rPr>
        <w:t>
или                      выполняющий                      работу
</w:t>
      </w:r>
      <w:r>
        <w:br/>
      </w:r>
      <w:r>
        <w:rPr>
          <w:rFonts w:ascii="Times New Roman"/>
          <w:b w:val="false"/>
          <w:i w:val="false"/>
          <w:color w:val="000000"/>
          <w:sz w:val="28"/>
        </w:rPr>
        <w:t>
_______________________________________ ,
</w:t>
      </w:r>
      <w:r>
        <w:br/>
      </w:r>
      <w:r>
        <w:rPr>
          <w:rFonts w:ascii="Times New Roman"/>
          <w:b w:val="false"/>
          <w:i w:val="false"/>
          <w:color w:val="000000"/>
          <w:sz w:val="28"/>
        </w:rPr>
        <w:t>
        наименование работы
</w:t>
      </w:r>
    </w:p>
    <w:p>
      <w:pPr>
        <w:spacing w:after="0"/>
        <w:ind w:left="0"/>
        <w:jc w:val="both"/>
      </w:pPr>
      <w:r>
        <w:rPr>
          <w:rFonts w:ascii="Times New Roman"/>
          <w:b w:val="false"/>
          <w:i w:val="false"/>
          <w:color w:val="000000"/>
          <w:sz w:val="28"/>
        </w:rPr>
        <w:t>
непосредственно связанную с хранением, обработкой, пересчетом, приемом, выдачей и перевозкой ценностей, принимает на себя материальную ответственность за не обеспечение сохранности вверенных ему Национальным Банком Республики Казахстан ценностей и в связи с изложенным обязуется: 
</w:t>
      </w:r>
      <w:r>
        <w:br/>
      </w:r>
      <w:r>
        <w:rPr>
          <w:rFonts w:ascii="Times New Roman"/>
          <w:b w:val="false"/>
          <w:i w:val="false"/>
          <w:color w:val="000000"/>
          <w:sz w:val="28"/>
        </w:rPr>
        <w:t>
      а) бережно относиться к переданным ему государственным ценностям и принимать меры к предотвращению ущерба; 
</w:t>
      </w:r>
      <w:r>
        <w:br/>
      </w:r>
      <w:r>
        <w:rPr>
          <w:rFonts w:ascii="Times New Roman"/>
          <w:b w:val="false"/>
          <w:i w:val="false"/>
          <w:color w:val="000000"/>
          <w:sz w:val="28"/>
        </w:rPr>
        <w:t>
      б) своевременно сообщать администрации учреждения Нацбанка о всех обстоятельствах, угрожающих обеспечению сохранности вверенных ему ценностей; 
</w:t>
      </w:r>
      <w:r>
        <w:br/>
      </w:r>
      <w:r>
        <w:rPr>
          <w:rFonts w:ascii="Times New Roman"/>
          <w:b w:val="false"/>
          <w:i w:val="false"/>
          <w:color w:val="000000"/>
          <w:sz w:val="28"/>
        </w:rPr>
        <w:t>
      в) строго соблюдать установленные правила совершения операций с ценностями и их хранения; 
</w:t>
      </w:r>
      <w:r>
        <w:br/>
      </w:r>
      <w:r>
        <w:rPr>
          <w:rFonts w:ascii="Times New Roman"/>
          <w:b w:val="false"/>
          <w:i w:val="false"/>
          <w:color w:val="000000"/>
          <w:sz w:val="28"/>
        </w:rPr>
        <w:t>
      г) не разглашать нигде, никогда и ни в какой мере известные ему операции по хранению ценностей, их отправке, перевозке, охране, сигнализации, а также служебные поручения по кассе. 
</w:t>
      </w:r>
      <w:r>
        <w:br/>
      </w:r>
      <w:r>
        <w:rPr>
          <w:rFonts w:ascii="Times New Roman"/>
          <w:b w:val="false"/>
          <w:i w:val="false"/>
          <w:color w:val="000000"/>
          <w:sz w:val="28"/>
        </w:rPr>
        <w:t>
      2. Администрация обязуется: 
</w:t>
      </w:r>
      <w:r>
        <w:br/>
      </w:r>
      <w:r>
        <w:rPr>
          <w:rFonts w:ascii="Times New Roman"/>
          <w:b w:val="false"/>
          <w:i w:val="false"/>
          <w:color w:val="000000"/>
          <w:sz w:val="28"/>
        </w:rPr>
        <w:t>
      а) создавать работнику условия, необходимые для нормальной работы и обеспечения полной сохранности вверенных ему государственных ценностей; 
</w:t>
      </w:r>
      <w:r>
        <w:br/>
      </w:r>
      <w:r>
        <w:rPr>
          <w:rFonts w:ascii="Times New Roman"/>
          <w:b w:val="false"/>
          <w:i w:val="false"/>
          <w:color w:val="000000"/>
          <w:sz w:val="28"/>
        </w:rPr>
        <w:t>
      б) знакомить работника с действующим законодательством о материальной ответственности рабочих и служащих за ущерб, причиненный предприятию, учреждению, организации, а также с инструкциями и правилами хранения, приема, выдачи, обработки, пересчета и перевозки ценностей, действующими в системе Нацбанка РК; 
</w:t>
      </w:r>
      <w:r>
        <w:br/>
      </w:r>
      <w:r>
        <w:rPr>
          <w:rFonts w:ascii="Times New Roman"/>
          <w:b w:val="false"/>
          <w:i w:val="false"/>
          <w:color w:val="000000"/>
          <w:sz w:val="28"/>
        </w:rPr>
        <w:t>
      в) проводить в установленном порядке ревизии ценностей. 
</w:t>
      </w:r>
      <w:r>
        <w:br/>
      </w:r>
      <w:r>
        <w:rPr>
          <w:rFonts w:ascii="Times New Roman"/>
          <w:b w:val="false"/>
          <w:i w:val="false"/>
          <w:color w:val="000000"/>
          <w:sz w:val="28"/>
        </w:rPr>
        <w:t>
      3. В случае необеспечения по вине работника сохранности вверенных ему ценностей, определение размера ущерба, причиненного предприятию, учреждению, организации, и его возмещение производится в соответствии с действующим законодательством.
</w:t>
      </w:r>
      <w:r>
        <w:br/>
      </w:r>
      <w:r>
        <w:rPr>
          <w:rFonts w:ascii="Times New Roman"/>
          <w:b w:val="false"/>
          <w:i w:val="false"/>
          <w:color w:val="000000"/>
          <w:sz w:val="28"/>
        </w:rPr>
        <w:t>
      4. Действие настоящего договора распространяется на все время работы с вверенными работнику материальными ценностями подразделения Нацбанка.
</w:t>
      </w:r>
    </w:p>
    <w:p>
      <w:pPr>
        <w:spacing w:after="0"/>
        <w:ind w:left="0"/>
        <w:jc w:val="both"/>
      </w:pPr>
      <w:r>
        <w:rPr>
          <w:rFonts w:ascii="Times New Roman"/>
          <w:b w:val="false"/>
          <w:i w:val="false"/>
          <w:color w:val="000000"/>
          <w:sz w:val="28"/>
        </w:rPr>
        <w:t>
     Составлен в 2 экземплярах:
</w:t>
      </w:r>
      <w:r>
        <w:br/>
      </w:r>
      <w:r>
        <w:rPr>
          <w:rFonts w:ascii="Times New Roman"/>
          <w:b w:val="false"/>
          <w:i w:val="false"/>
          <w:color w:val="000000"/>
          <w:sz w:val="28"/>
        </w:rPr>
        <w:t>
     Первый экземпляр - администрации;
</w:t>
      </w:r>
      <w:r>
        <w:br/>
      </w:r>
      <w:r>
        <w:rPr>
          <w:rFonts w:ascii="Times New Roman"/>
          <w:b w:val="false"/>
          <w:i w:val="false"/>
          <w:color w:val="000000"/>
          <w:sz w:val="28"/>
        </w:rPr>
        <w:t>
     Второй - работнику.
</w:t>
      </w:r>
    </w:p>
    <w:p>
      <w:pPr>
        <w:spacing w:after="0"/>
        <w:ind w:left="0"/>
        <w:jc w:val="both"/>
      </w:pPr>
      <w:r>
        <w:rPr>
          <w:rFonts w:ascii="Times New Roman"/>
          <w:b w:val="false"/>
          <w:i w:val="false"/>
          <w:color w:val="000000"/>
          <w:sz w:val="28"/>
        </w:rPr>
        <w:t>
     Адреса сторон договора:
</w:t>
      </w:r>
      <w:r>
        <w:br/>
      </w:r>
      <w:r>
        <w:rPr>
          <w:rFonts w:ascii="Times New Roman"/>
          <w:b w:val="false"/>
          <w:i w:val="false"/>
          <w:color w:val="000000"/>
          <w:sz w:val="28"/>
        </w:rPr>
        <w:t>
     Администрации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Работника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Администрация                    (подпись, расшифровка подписи)
</w:t>
      </w:r>
      <w:r>
        <w:br/>
      </w:r>
      <w:r>
        <w:rPr>
          <w:rFonts w:ascii="Times New Roman"/>
          <w:b w:val="false"/>
          <w:i w:val="false"/>
          <w:color w:val="000000"/>
          <w:sz w:val="28"/>
        </w:rPr>
        <w:t>
     Работник                         (подпись, расшифровка подписи)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58
</w:t>
      </w:r>
      <w:r>
        <w:br/>
      </w:r>
      <w:r>
        <w:rPr>
          <w:rFonts w:ascii="Times New Roman"/>
          <w:b w:val="false"/>
          <w:i w:val="false"/>
          <w:color w:val="000000"/>
          <w:sz w:val="28"/>
        </w:rPr>
        <w:t>
                                 к Правилам по эмиссионно-кассовым
</w:t>
      </w:r>
      <w:r>
        <w:br/>
      </w:r>
      <w:r>
        <w:rPr>
          <w:rFonts w:ascii="Times New Roman"/>
          <w:b w:val="false"/>
          <w:i w:val="false"/>
          <w:color w:val="000000"/>
          <w:sz w:val="28"/>
        </w:rPr>
        <w:t>
                                 операциям и обеспечению сохранности
</w:t>
      </w:r>
      <w:r>
        <w:br/>
      </w:r>
      <w:r>
        <w:rPr>
          <w:rFonts w:ascii="Times New Roman"/>
          <w:b w:val="false"/>
          <w:i w:val="false"/>
          <w:color w:val="000000"/>
          <w:sz w:val="28"/>
        </w:rPr>
        <w:t>
                                 ценностей в подразделениях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25 июля 1997 года N 281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ДОГОВОР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"_____"_________19____г.                           N____________
</w:t>
      </w:r>
    </w:p>
    <w:p>
      <w:pPr>
        <w:spacing w:after="0"/>
        <w:ind w:left="0"/>
        <w:jc w:val="both"/>
      </w:pPr>
      <w:r>
        <w:rPr>
          <w:rFonts w:ascii="Times New Roman"/>
          <w:b w:val="false"/>
          <w:i w:val="false"/>
          <w:color w:val="000000"/>
          <w:sz w:val="28"/>
        </w:rPr>
        <w:t>
        гор._______________________________________________
</w:t>
      </w:r>
      <w:r>
        <w:br/>
      </w:r>
      <w:r>
        <w:rPr>
          <w:rFonts w:ascii="Times New Roman"/>
          <w:b w:val="false"/>
          <w:i w:val="false"/>
          <w:color w:val="000000"/>
          <w:sz w:val="28"/>
        </w:rPr>
        <w:t>
      о коллективной (бригадной) материальной ответственности
</w:t>
      </w:r>
      <w:r>
        <w:br/>
      </w:r>
      <w:r>
        <w:rPr>
          <w:rFonts w:ascii="Times New Roman"/>
          <w:b w:val="false"/>
          <w:i w:val="false"/>
          <w:color w:val="000000"/>
          <w:sz w:val="28"/>
        </w:rPr>
        <w:t>
</w:t>
      </w:r>
      <w:r>
        <w:br/>
      </w:r>
      <w:r>
        <w:rPr>
          <w:rFonts w:ascii="Times New Roman"/>
          <w:b w:val="false"/>
          <w:i w:val="false"/>
          <w:color w:val="000000"/>
          <w:sz w:val="28"/>
        </w:rPr>
        <w:t>
     В целях обеспечения сохранности государственных ценностей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наименование подразделения Национального Банка РК
</w:t>
      </w:r>
      <w:r>
        <w:br/>
      </w:r>
      <w:r>
        <w:rPr>
          <w:rFonts w:ascii="Times New Roman"/>
          <w:b w:val="false"/>
          <w:i w:val="false"/>
          <w:color w:val="000000"/>
          <w:sz w:val="28"/>
        </w:rPr>
        <w:t>
в лице______________________________________________________________
</w:t>
      </w:r>
      <w:r>
        <w:br/>
      </w:r>
      <w:r>
        <w:rPr>
          <w:rFonts w:ascii="Times New Roman"/>
          <w:b w:val="false"/>
          <w:i w:val="false"/>
          <w:color w:val="000000"/>
          <w:sz w:val="28"/>
        </w:rPr>
        <w:t>
         руководитель подразделения Национального Банка Республики
</w:t>
      </w:r>
      <w:r>
        <w:br/>
      </w:r>
      <w:r>
        <w:rPr>
          <w:rFonts w:ascii="Times New Roman"/>
          <w:b w:val="false"/>
          <w:i w:val="false"/>
          <w:color w:val="000000"/>
          <w:sz w:val="28"/>
        </w:rPr>
        <w:t>
                    Казахстан или его заместитель,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фамилия, имя, отчество
</w:t>
      </w:r>
      <w:r>
        <w:br/>
      </w:r>
      <w:r>
        <w:rPr>
          <w:rFonts w:ascii="Times New Roman"/>
          <w:b w:val="false"/>
          <w:i w:val="false"/>
          <w:color w:val="000000"/>
          <w:sz w:val="28"/>
        </w:rPr>
        <w:t>
именуемого в дальнейшем "администрация", выступая от имени
</w:t>
      </w:r>
      <w:r>
        <w:br/>
      </w:r>
      <w:r>
        <w:rPr>
          <w:rFonts w:ascii="Times New Roman"/>
          <w:b w:val="false"/>
          <w:i w:val="false"/>
          <w:color w:val="000000"/>
          <w:sz w:val="28"/>
        </w:rPr>
        <w:t>
Национального Банка Республики Казахстан, с одной стороны, и бригада
</w:t>
      </w:r>
      <w:r>
        <w:br/>
      </w:r>
      <w:r>
        <w:rPr>
          <w:rFonts w:ascii="Times New Roman"/>
          <w:b w:val="false"/>
          <w:i w:val="false"/>
          <w:color w:val="000000"/>
          <w:sz w:val="28"/>
        </w:rPr>
        <w:t>
инкассаторов _______________________________________________________
</w:t>
      </w:r>
      <w:r>
        <w:br/>
      </w:r>
      <w:r>
        <w:rPr>
          <w:rFonts w:ascii="Times New Roman"/>
          <w:b w:val="false"/>
          <w:i w:val="false"/>
          <w:color w:val="000000"/>
          <w:sz w:val="28"/>
        </w:rPr>
        <w:t>
наименование подразделения Национального Банка Республики Казахстан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в лице:
</w:t>
      </w:r>
      <w:r>
        <w:br/>
      </w:r>
      <w:r>
        <w:rPr>
          <w:rFonts w:ascii="Times New Roman"/>
          <w:b w:val="false"/>
          <w:i w:val="false"/>
          <w:color w:val="000000"/>
          <w:sz w:val="28"/>
        </w:rPr>
        <w:t>
бригадира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фамилия, имя, отчество
</w:t>
      </w:r>
      <w:r>
        <w:br/>
      </w:r>
      <w:r>
        <w:rPr>
          <w:rFonts w:ascii="Times New Roman"/>
          <w:b w:val="false"/>
          <w:i w:val="false"/>
          <w:color w:val="000000"/>
          <w:sz w:val="28"/>
        </w:rPr>
        <w:t>
членов бригады______________________________________________________
</w:t>
      </w:r>
      <w:r>
        <w:br/>
      </w:r>
      <w:r>
        <w:rPr>
          <w:rFonts w:ascii="Times New Roman"/>
          <w:b w:val="false"/>
          <w:i w:val="false"/>
          <w:color w:val="000000"/>
          <w:sz w:val="28"/>
        </w:rPr>
        <w:t>
                    фамилии, имена, отчества членов бригады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именуемая в дальнейшем "бригада", с другой стороны, заключили
</w:t>
      </w:r>
      <w:r>
        <w:br/>
      </w:r>
      <w:r>
        <w:rPr>
          <w:rFonts w:ascii="Times New Roman"/>
          <w:b w:val="false"/>
          <w:i w:val="false"/>
          <w:color w:val="000000"/>
          <w:sz w:val="28"/>
        </w:rPr>
        <w:t>
настоящий договор о следующем:
</w:t>
      </w:r>
      <w:r>
        <w:br/>
      </w:r>
      <w:r>
        <w:rPr>
          <w:rFonts w:ascii="Times New Roman"/>
          <w:b w:val="false"/>
          <w:i w:val="false"/>
          <w:color w:val="000000"/>
          <w:sz w:val="28"/>
        </w:rPr>
        <w:t>
      1. Бригада принимает на себя коллективную материальную ответственность за все переданные ей для пересчета, приема, выдачи, обработки, хранения и перевозки ценности и обязуется принимать меры к предотвращению ущерба. 
</w:t>
      </w:r>
      <w:r>
        <w:br/>
      </w:r>
      <w:r>
        <w:rPr>
          <w:rFonts w:ascii="Times New Roman"/>
          <w:b w:val="false"/>
          <w:i w:val="false"/>
          <w:color w:val="000000"/>
          <w:sz w:val="28"/>
        </w:rPr>
        <w:t>
      2. Члены бригады имеют право: 
</w:t>
      </w:r>
      <w:r>
        <w:br/>
      </w:r>
      <w:r>
        <w:rPr>
          <w:rFonts w:ascii="Times New Roman"/>
          <w:b w:val="false"/>
          <w:i w:val="false"/>
          <w:color w:val="000000"/>
          <w:sz w:val="28"/>
        </w:rPr>
        <w:t>
      - заявлять отвод отдельным членам бригады (в том числе и бригадиру), которые по их мнению, не могут обеспечить сохранность ценностей; 
</w:t>
      </w:r>
      <w:r>
        <w:br/>
      </w:r>
      <w:r>
        <w:rPr>
          <w:rFonts w:ascii="Times New Roman"/>
          <w:b w:val="false"/>
          <w:i w:val="false"/>
          <w:color w:val="000000"/>
          <w:sz w:val="28"/>
        </w:rPr>
        <w:t>
      - участвовать в обсуждении всех вопросов работы бригады, связанных с исполнением договора о коллективной (бригадной) материальной ответственности. 
</w:t>
      </w:r>
      <w:r>
        <w:br/>
      </w:r>
      <w:r>
        <w:rPr>
          <w:rFonts w:ascii="Times New Roman"/>
          <w:b w:val="false"/>
          <w:i w:val="false"/>
          <w:color w:val="000000"/>
          <w:sz w:val="28"/>
        </w:rPr>
        <w:t>
      3. Члены бригады обязуются: 
</w:t>
      </w:r>
      <w:r>
        <w:br/>
      </w:r>
      <w:r>
        <w:rPr>
          <w:rFonts w:ascii="Times New Roman"/>
          <w:b w:val="false"/>
          <w:i w:val="false"/>
          <w:color w:val="000000"/>
          <w:sz w:val="28"/>
        </w:rPr>
        <w:t>
      - бережно относиться к вверенным им ценностям и принимать меры к предотвращению ущерба; 
</w:t>
      </w:r>
      <w:r>
        <w:br/>
      </w:r>
      <w:r>
        <w:rPr>
          <w:rFonts w:ascii="Times New Roman"/>
          <w:b w:val="false"/>
          <w:i w:val="false"/>
          <w:color w:val="000000"/>
          <w:sz w:val="28"/>
        </w:rPr>
        <w:t>
      - своевременно сообщать администрации подразделения Нацбанка о всех обстоятельствах, угрожающих сохранности вверенных им ценностей; 
</w:t>
      </w:r>
      <w:r>
        <w:br/>
      </w:r>
      <w:r>
        <w:rPr>
          <w:rFonts w:ascii="Times New Roman"/>
          <w:b w:val="false"/>
          <w:i w:val="false"/>
          <w:color w:val="000000"/>
          <w:sz w:val="28"/>
        </w:rPr>
        <w:t>
      - строго соблюдать установленные правила совершения операций с ценностями и их хранения; 
</w:t>
      </w:r>
      <w:r>
        <w:br/>
      </w:r>
      <w:r>
        <w:rPr>
          <w:rFonts w:ascii="Times New Roman"/>
          <w:b w:val="false"/>
          <w:i w:val="false"/>
          <w:color w:val="000000"/>
          <w:sz w:val="28"/>
        </w:rPr>
        <w:t>
      - не допускать нигде, никогда и ни в какой мере разглашения сведений об известных им операциях по хранению ценностей, приему, выдаче, обработке, их отправке и перевозке, охране, сигнализации, а также о связанных с ними служебных поручениях. 
</w:t>
      </w:r>
      <w:r>
        <w:br/>
      </w:r>
      <w:r>
        <w:rPr>
          <w:rFonts w:ascii="Times New Roman"/>
          <w:b w:val="false"/>
          <w:i w:val="false"/>
          <w:color w:val="000000"/>
          <w:sz w:val="28"/>
        </w:rPr>
        <w:t>
      4. Администрация обязуется: 
</w:t>
      </w:r>
      <w:r>
        <w:br/>
      </w:r>
      <w:r>
        <w:rPr>
          <w:rFonts w:ascii="Times New Roman"/>
          <w:b w:val="false"/>
          <w:i w:val="false"/>
          <w:color w:val="000000"/>
          <w:sz w:val="28"/>
        </w:rPr>
        <w:t>
      - создать условия, необходимые для нормальной работы и обеспечения полной сохранности вверенных бригаде государственных ценностей; 
</w:t>
      </w:r>
      <w:r>
        <w:br/>
      </w:r>
      <w:r>
        <w:rPr>
          <w:rFonts w:ascii="Times New Roman"/>
          <w:b w:val="false"/>
          <w:i w:val="false"/>
          <w:color w:val="000000"/>
          <w:sz w:val="28"/>
        </w:rPr>
        <w:t>
      - знакомить работников с действующим законодательством о материальной ответственности рабочих и служащих за ущерб, причиненный предприятию, организации, учреждению, а также с инструкциями и правилами хранения, приема, выдачи, обработки, пересчета и перевозки ценностей, действующими в системе Нацбанка. 
</w:t>
      </w:r>
      <w:r>
        <w:br/>
      </w:r>
      <w:r>
        <w:rPr>
          <w:rFonts w:ascii="Times New Roman"/>
          <w:b w:val="false"/>
          <w:i w:val="false"/>
          <w:color w:val="000000"/>
          <w:sz w:val="28"/>
        </w:rPr>
        <w:t>
      Администрация проводит ревизии ценностей и проверки соблюдения правил работы с ними. 
</w:t>
      </w:r>
      <w:r>
        <w:br/>
      </w:r>
      <w:r>
        <w:rPr>
          <w:rFonts w:ascii="Times New Roman"/>
          <w:b w:val="false"/>
          <w:i w:val="false"/>
          <w:color w:val="000000"/>
          <w:sz w:val="28"/>
        </w:rPr>
        <w:t>
      5. В случае не обеспечения по вине членов бригады сохранности вверенных им материальных ценностей определение размера ущерба, причиненного подразделению Нацбанка, и его возмещение производится в соответствии с действующим законодательством. 
</w:t>
      </w:r>
      <w:r>
        <w:br/>
      </w:r>
      <w:r>
        <w:rPr>
          <w:rFonts w:ascii="Times New Roman"/>
          <w:b w:val="false"/>
          <w:i w:val="false"/>
          <w:color w:val="000000"/>
          <w:sz w:val="28"/>
        </w:rPr>
        <w:t>
      6. Члены бригады освобождаются от материальной ответственности, если будет доказано, что ущерб причинен не по вине бригады, или будет установлен непосредственный виновник причиненного ущерба из числа членов бригады, на которого и возлагается материальная ответственность за ущерб.
</w:t>
      </w:r>
      <w:r>
        <w:br/>
      </w:r>
      <w:r>
        <w:rPr>
          <w:rFonts w:ascii="Times New Roman"/>
          <w:b w:val="false"/>
          <w:i w:val="false"/>
          <w:color w:val="000000"/>
          <w:sz w:val="28"/>
        </w:rPr>
        <w:t>
      7. Действие настоящего договора распространяется на период работы с ценностями в данной бригаде.
</w:t>
      </w:r>
      <w:r>
        <w:br/>
      </w:r>
      <w:r>
        <w:rPr>
          <w:rFonts w:ascii="Times New Roman"/>
          <w:b w:val="false"/>
          <w:i w:val="false"/>
          <w:color w:val="000000"/>
          <w:sz w:val="28"/>
        </w:rPr>
        <w:t>
      Составлен в 2 экземплярах:
</w:t>
      </w:r>
      <w:r>
        <w:br/>
      </w:r>
      <w:r>
        <w:rPr>
          <w:rFonts w:ascii="Times New Roman"/>
          <w:b w:val="false"/>
          <w:i w:val="false"/>
          <w:color w:val="000000"/>
          <w:sz w:val="28"/>
        </w:rPr>
        <w:t>
      Первый экземпляр - администрации;
</w:t>
      </w:r>
      <w:r>
        <w:br/>
      </w:r>
      <w:r>
        <w:rPr>
          <w:rFonts w:ascii="Times New Roman"/>
          <w:b w:val="false"/>
          <w:i w:val="false"/>
          <w:color w:val="000000"/>
          <w:sz w:val="28"/>
        </w:rPr>
        <w:t>
      Второй - бригадиру.
</w:t>
      </w:r>
    </w:p>
    <w:p>
      <w:pPr>
        <w:spacing w:after="0"/>
        <w:ind w:left="0"/>
        <w:jc w:val="both"/>
      </w:pPr>
      <w:r>
        <w:rPr>
          <w:rFonts w:ascii="Times New Roman"/>
          <w:b w:val="false"/>
          <w:i w:val="false"/>
          <w:color w:val="000000"/>
          <w:sz w:val="28"/>
        </w:rPr>
        <w:t>
     Адреса сторон договора:
</w:t>
      </w:r>
      <w:r>
        <w:br/>
      </w:r>
      <w:r>
        <w:rPr>
          <w:rFonts w:ascii="Times New Roman"/>
          <w:b w:val="false"/>
          <w:i w:val="false"/>
          <w:color w:val="000000"/>
          <w:sz w:val="28"/>
        </w:rPr>
        <w:t>
     Администрации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Бригадира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Членов                                           бригады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Администрация                        (подпись, расшифровка подписи)
</w:t>
      </w:r>
      <w:r>
        <w:br/>
      </w:r>
      <w:r>
        <w:rPr>
          <w:rFonts w:ascii="Times New Roman"/>
          <w:b w:val="false"/>
          <w:i w:val="false"/>
          <w:color w:val="000000"/>
          <w:sz w:val="28"/>
        </w:rPr>
        <w:t>
</w:t>
      </w:r>
      <w:r>
        <w:br/>
      </w:r>
      <w:r>
        <w:rPr>
          <w:rFonts w:ascii="Times New Roman"/>
          <w:b w:val="false"/>
          <w:i w:val="false"/>
          <w:color w:val="000000"/>
          <w:sz w:val="28"/>
        </w:rPr>
        <w:t>
Бригадир                             (подпись, расшифровка подписи)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