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a43" w14:textId="28e9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возмещения издержек Государственного комитета Республики Казахстан по инвестициям по организации и проведению экспертизы инвестиционной заявки и контракта"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22 мая 1997 г. N 16. Зарегистрировано в Министерстве юстиции Республики Казахстан 15 октября 1997 г. N 397.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8) постановление Государственного комитета Республики Казахстан по инвестициям от 22 мая 1997 г. N 16 "Об утверждении ИНСТРУКЦИИ "О порядке возмещения издержек Государственного комитета Республики Казахстан по инвестициям по организации и проведению экспертизы инвестиционной заявки и контракта" (N 397 от 15 октября 1997 года) 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Закона Республики Казахстан от 28 февраля 1997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поддержке прямых инвестиций" Государственный комитет Республики Казахстан по инвестициям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прилагаемую Инструкцию "О порядке возмещения издержек Государственного комитета Республики Казахстан по инвестициям по организации и проведению экспертизы инвестиционной заявки и контракта".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"О порядке возмещения издержек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Государственного комитета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по инвестициям по организации и проведению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экспертизы инвестиционной заявки и контракта"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Законом Республики Казахстан от 28 февраля 1997 г. "О государственной поддержке прямых инвестиций" (далее Закон) и устанавливает порядок возмещения издержек Государственного комитета Республики Казахстан по инвестициям (далее "Комитет") по организации и проведению экспертизы инвестиционной заявки, а также подготовки и экспертизы контракта (далее "издержки Комитета").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и термины, используемые в настоящей Инструкции, соответствуют определениям и терминам, данным в Законе.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 процессе осуществления своих функций Комитет имеет право привлекать для проведения экспертизы инвестиционной заявки, а также подготовки и экспертизы контракта специалистов соответствующих государственных органов, советников, консультантов и экспертов из числа физических и юридических лиц Республики Казахстан и других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Возмещение издержек Комитета осуществляется за счет инвестора в порядке, установленном настоящей Инструкцией.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Под издержками Комитета понимаются все расходы, в том числе непредвиденные, которые фактически понес Комитет, осуществляя свои функции по организации и проведению экспертизы инвестиционной заявки и подготовки контракта, за исключением выполнения своих прямых функциональных обязанностей.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II. Виды издержек Комитета и их подтверждение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Издержками являются следующие расходы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оплата услуг советников, консультантов и независимых экспертов;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оплата командировочных и накладных расходов работников Комитета и привлекаемых специалистов (включая оплату транспортных расходов, оформление виз и страховки в необходимых случаях, проживание, питание);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оплата коммуникационных услуг (включая телефон, телеграф, факс, электронная почта, INТЕRNЕТ, почта, в том числе экспресс почта);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оплата транспортных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2.1.5. использование оргтехники, в том числе расходные материалы: бумага, канцелярские товары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Инвестор оплачивает только те издержки Комитета, которые непосредственно связаны с его инвестиционным проектом.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Издержки, указанные в п.п. 2.1.1., 2.1.2. 2.1.3, настоящей Инструкции, подтверждаются Комитетом документально (платежное поручение, расходный ордер, чек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Размер издержек, указанных в п.п. 2.1.4. и 2.1.5. настоящей Инструкции, определяется Комитетом, в соответствии с действующими тарифами.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III. Порядок возмещения инвестором издержек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Инвестор в п.IХ инвестиционной заявки подтверждает, что он ознакомлен с настоящей Инструкцией и обязуется ее соблюдать.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Возмещение издержек Комитета осуществляется в два этапа: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3.2.1. I-ый этап - в течение трех банковских дней с момента регистрации заявки инвестор перечисляет на расчетный счет Комитета аванс в размере 25% от суммы издержек, необходимой Комитету для организации и проведения экспертизы инвестиционной заявки, а также подготовки и экспертизы контракта. Издержки Комитета по проведению экспертизы инвестиционной заявки, подготовке и экспертизе контракта определяются на основе сведений, представляемых советниками, консультантами и независимыми экспертами, утвержденными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II-ой этап - в течение трех банковских дней с момента подписания контракта перечислить невозмещенную часть фактических издержек Комитета на расчетный счет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Полное возмещение инвестором издержек Комитета является обязательным условием регистрации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Если Комитет и инвестор в процессе переговоров по заключению контракта не достигли соглашения в результате чего контракт не был заключен, то инвестор в течение пяти банковских дней после подписания протокола о разногласии должен возместить Комитету неоплаченную часть издержек.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IV. Ответственность инвестора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В случае нарушения инвестором п 3.2.1. настоящей Инструкции Комитет имеет право приостановить экспертизу инвестиционной заявки на весь срок нарушения, но не более, чем на двенадцать дней. Если в течение двенадцати дней инвестор не исправит нарушение, то заявка аннулируется.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 нарушения инвестором п.3.2.2. настоящей Инструкции Комитет имеет право приостановить регистрацию контракта на весь срок нарушения, но не более, чем на двенадцать дней. Если в течение двенадцати дней инвестор не исправит нарушение, то контракт может быть аннулирован.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V. Порядок разрешения споров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Любые споры, которые могут возникнуть между Комитетом и инвестором в процессе исполнения настоящей Инструкции, по возможности, должны решаться путем переговоров.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Если в процессе переговоров Комитет и инвестор не придут к согласию, то спор должен решаться в порядке, установленном законодательством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