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3fd4" w14:textId="54d3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саморегулируемых организаций профессиональных участников рынка ценных бумаг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22 августа 1997 г. N 131. Зарегистрировано в Министерстве юстиции Республики Казахстан 13 октября 1997 г. N 388. Утратило силу - постановлением Правления Национального Банка Республики Казахстан от 2 декабря 2003 года N 418 (V032633)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Республики Казахстан по ценным бумагам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осуществления деятельности саморегулируемых организаций профессиональных участников рынка ценных бумаг в Республике Казахстан (прилагаются).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новой редакции согласно постановлению НКЦБ РК от 23 марта 2000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управлению правового обеспечения представить вышеуказанные Правила в Министерство юстиции Республики Казахстан для регистрации.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вышеуказанных Правил возложить на управление регулирования рынка исполнительного аппарата Национальной комиссии Республики Казахстан по ценным бумагам.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Вышеуказанные Правила вводятся в действие с момента регистрации в Министерстве юстиции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 постановлением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ценным бумагам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22 августа 1997 г. N 131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осуществления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саморегулируемых организаций профессиональных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участников рынка ценных бумаг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Гражданским кодексом Республики Казахстан (Общая часть) от 27 декабря 1994 года, законом Республики Казахстан "О рынке ценных бумаг" от 05 марта 1997 года и устанавливают порядок осуществления деятельности саморегулируемых организаций профессиональных участников рынка ценных бумаг (далее именуемых "СРО") в Республике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Главы 1 -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 - объединение профессиональных участников рынка ценных бумаг в форме ассоциации (союза), созданное в целях координации их деятельности, а также представления и защиты их общих интересов и обладающее лицензией Национальной комиссии Республики Казахстан по ценным бумагам (далее именуемой "Национальная комиссия") на осуществление деятельности в качестве СРО.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 является некоммерческой организацией.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СРО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условий эффективной деятельности профессиональным участникам рынка ценных бумаг и соблюдения этики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интересов владельцев ценных бумаг и клиентов профессиональных участников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правил и стандартов проведения операций с ценными бумагами.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 устанавливает обязательные для своих членов правила осуществления профессиональной деятельности на рынке ценных бумаг, стандарты проведения операций с ценными бумагами и осуществляет контроль за их соблюдением.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исключен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ЧЛЕНСТВО В СРО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Главы 2 -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Членами СРО являются профессиональные участники, осуществляющие одну из деятельностей на рынке ценных бумаг в соответствии с законодательством Республики Казахстан и правилами СРО.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Порядок вступления в члены СРО, выхода и исключения из членов устанавливается СРО самостоятельно на основании ее внутренних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СРО вправе отказать профессиональному участнику в приеме в ее члены при: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обнаружении фактов нарушения законодательства Республики Казахстан профессиональным участником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деятельности профессионального участника рынка ценных бумаг установленным СРО стандартам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в члены СРО профессиональному участнику выдается мотивированный ответ в письменном виде в установленные СРО сроки.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7-1 -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7-2. СРО вправе исключить профессионального участника рынка ценных бумаг из своих членов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нарушении членом законодательства Республики Казахстан и правил СРО;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случае прекращения действия лицензии профессионального участника рынка ценных бумаг.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7-2 -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7.3 - 7.4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Пункты исключены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ОРГАНЫ СРО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Главы 3 -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органов СРО определяется ее уставом. Члены СРО имеют равные права при избрании (формировании) ее органов и участии в управлении деятельностью СРО.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Компетенция, функции, полномочия и ответственность органов СРО, а также порядок их избрания (формирования) и деятельности определяются уставом СРО.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Пункты 10-15 исключены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ДОХОДЫ СРО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Название Главы 4 -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СРО основывается на принципе самоокупаемости.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Доходы СРО формируются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уплачиваемых членами СРО взносов и сборов;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пользования имуществом СРО;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средств, полученных за оказание информационных, консультационных и иных услуг, предусмотренных уставом СРО.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ПРАВА СРО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Главы 5 -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в соответствии с настоящим Положением правила и стандарты осуществления профессиональной деятельности, порядок проведения операций с ценными бумагами своими членами, а также осуществлять контроль за их соблюдением;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ходатайствовать о приостановлении или отзыве лицензии своих членов перед Национальной комиссией;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информацию по результатам проверок деятельности своих членов, осуществляемых Национальной комиссией в установленном ею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установленным Национальной комиссией порядком осуществлять подготовку и тестирование персонала членов СРО;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установленным СРО порядком требовать предоставления информации у своих членов о их деятельности.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18 - с изменениями и дополнениями,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СРО вправе осуществлять иные действия в соответствии с Уставом и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6. ПРАВИЛА СРО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Главы 6 -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 должна способствовать обеспечению соблюдения членами СРО законодательства Республики Казахстан о рынке ценных бумаг и собственных правил. Правила СРО утверждаются Национальной комиссией.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20 - с изменениями, внесенными постановлением НКЦБ РК от 23 марта 2000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Правила СРО должны содержать требования в отношении: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квалификации персонала профессиональных участников (за исключением технического);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правил и стандартов осуществления профессиональной деятельности и профессиональной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правил, ограничивающих манипулирование ценами на ценные бумаги;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правил ведения документации, учета и отчетности членов СРО;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порядка вступления в организацию профессионального участника рынка ценных бумаг и выхода, исключения из нее и приостановления членства;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порядка распределения издержек, выплат, сборов среди членов СРО;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порядка рассмотрения претензий и жалоб членов СРО;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порядка защиты прав клиентов, включая порядок рассмотрения претензий и жалоб клиентов членов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порядка проведения проверок соблюдения членами СРО установленных стандартов профессиональной деятельности и профессиональной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санкций и иных мер в отношении членов СРО, их должностных лиц и персонала и порядка их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контроля за исполнением санкций и иных мер, применяемых к членам СРО;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обеспечения информацией о деятельности СРО и результатов проверки ее деятельности заинтересованных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13-1) обеспечения открытости информации о деятельности членов СРО, за исключением информации, составляющей банковскую, служебную или коммерческую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процедур рассмотрения споров между членами ассоциации и их клиентами;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порядка ходатайствования перед Национальной комиссией о приостановлении действия лицензий своих членов или их отзыве.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21 - с изменениями и дополнениями,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Порядок рассмотрения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VII исключена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ТЕСТИРОВАНИЕ ПЕРСОНАЛА ЧЛЕНОВ СРО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Главы 8 -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Тестирование персонала членов СРО проводится с целью определения его профессионального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СРО обеспечивает свободный доступ заинтересованных лиц к списку персонала членов СРО, обладающих квалификационными свидетельствами Национальной комиссии и прошедших тестирование СРО.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26 -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СРО обязана осуществлять учет состава квалифицированного персонала своих членов и его изменений.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9. КОНТРОЛЬ ЗА ДЕЯТЕЛЬНОСТЬЮ ЧЛЕНОВ СРО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Главы 9 - в новой редакции согласно постановлению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 осуществляет контроль за деятельностью членов СРО, который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деятельности и внутренних правил деятельности членов СРО на их соответствие предъявляемым действующим законодательством требованиям и правилам СРО;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состояния учета, отчетности и контроля предъявляемым требованиям.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28 -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Контроль проводится по инициативе СРО по утвержденному СРО календарному плану работ, согласованному с Национальной комиссией и предусматривающему периодичность и охват проверками всех членов СРО.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поступления информации о нарушениях действующего законодательства возможны внеплановые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Результаты проверки оформляются 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Члены СРО должны предоставлять в СРО отчеты и необходимую информацию и документацию в порядке, установленном СРО.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обнаружения фактов нарушения членом правил деятельности СРО принимает к нарушителю санкции и иные меры, предусмотренные правилами СРО.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обнаружения фактов опубликования недостоверной информации, которая направлена на обман или введение в заблуждение участников рынка ценных бумаг, либо указывает на недостатки других профессиональных участников рынка ценных бумаг, занимающихся аналогичной деятельностью, СРО: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к приостановлению публикации недостоверной рекламы и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 извещает рекламодателя о необходимости прекращения публикации недостоверной рекламы и информации, а также устанавливает для этого сроки;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публикует в средствах массовой информации сведения о фактах недостоверной рекламы и информации.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34 -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СРО обязана предоставлять Национальной комиссии полную информацию о всех фактах выявленных нарушений или предполагаемых нарушениях законодательства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35 - с изменениями, внесенными постановлением НКЦБ РК от 23 марта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Члены СРО, а также их должностные лица имеют право на обжалование действий СРО в суде.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