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195" w14:textId="0be2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предоставления разрешения выступить учредителями негосударственного накопительного пенсионного фонда государственным предприятиям и предприятиям с пакетом акций или долей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Директора Национального пенсионного агентства Министерства труда и социальной защиты населения Республики Казахстан от 26 сентября 1997 г. N 7-П. Зарегистрирован в Министерстве юстиции Республики Казахстан 10 октября 1997 г. N 386. Утратил силу приказом Министра труда и социальной защиты населения Республики Казахстан от 31 декабря 2024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Республики Казахстан от 31.12.2024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от 20 июня 1997 года и Положением "О Национальном пенсионном агентстве Министерства труда и социальной защиты населения Республики Казахстан ПРИКАЗЫВАЮ: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порядке предоставления разрешения выступить учредителями негосударственного накопительного пенсионного фонда государственным предприятиям и предприятиям с пакетом акций или долей государства.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  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 порядке предоставления разрешения выступить учредителями негосударственного накопительного пенсионного фонда государственным предприятиям и предприятиям с пакетом акций или долей государства разработано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Президента, имеющим силу Закона, от 19 июня 1995 года "О государственном предприятии", Законом Республики Казахстан от 11 июля 1997 года "О внесении изменений и дополнений в некоторые законодательные акты Республики Казахстан по вопросам банковской деятельности", Законом Республики Казахстан от 23 июня 1997 года "О пенсионном обеспечении в Республике Казахстан" и другими законодательными актами.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Положения распространяется на все государственные предприятия и предприятия с пакетом акций или долей государства, за исключением государственных банков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условием предоставления разрешения является наличие общей штатной численности работников предприятий-учредителей негосударственных накопительных пенсионных фондов в количестве не менее 20 (двадцати) тысяч.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разрешается государственному предприятию быть единственным учредителем или акционером негосударственного накопительного пенсионного фонда.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выдается разрешение выступить учредителем негосударственного накопительного пенсионного фонда государственному предприятию и предприятию с пакетом акций или долей государства, находящемуся на санации либо в отношении которого в суде возбуждено производство о признании последнего банкротом.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Разрешение выступить учредителями негосударственного накопительного пенсионного фонда выдается при наличии: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разрешения уполномоченных министерств, государственных комитетов и ведомств - по республиканским государственным предприятиям;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решения уполномоченного органа - по предприятиям с пакетом акций или долей государства;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разрешения главы местной администрации - по коммунальным государственным предприятиям.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получение разрешения выступить учредителями негосударственного накопительного пенсионного фонда государственными предприятиями и предприятиями с пакетом акций или долей государства представляются следующие документы: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предприятия о выдаче разрешения выступить учредителем негосударственного накопительного пенсионного фонда на фирменном бланке;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справка о численности работающих в предприятиях-учредителях;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разрешение уполномоченного органа управления государственного предприятия и предприятия с пакетом акций или долей государства.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