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b8be" w14:textId="3b0b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"О ломбардах"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августа 1997 г. N 314 Зарегистрирован в Министерстве юстиции 12 сентября 1997 г. N 371 Утратил силу - постановлением Правления Национального Банка Республики Казахстан от 5 сентября 2001 года N 332 ~V011786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нормативно-правовой базы деятельности
ломбардов в Республике Казахстан Правление Национального Банка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"О ломбардах" и ввести его в действие со
дня государственной регистрации в Министерстве юстиции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 дня государственной регистрации вышеназванного Положения
признать утратившими силу Положение о ломбардах, утвержденное
Правлением Национального Банка Республики Казахстан (Постановление
от 16 ноября 1995 года N 202), с изменениями и дополнениями
(Постановление от 3 июня 1996 года N 127).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банковского надзора (Абдулина Н.К.):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совместно с юридическим департаментом (Уртембаев А.К.)
зарегистрировать в Министерстве юстиции Республики Казахстан
Положение "О ломбардах";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довести настоящее Постановление и вышеназванное Положение до
сведения областных (Главного Алматинского территориального)
управлений (филиалов) Национального Банка Республики Казахстан и
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заместителя Председателя Национального Банка Республики Казахстан
Сайденова А.Г.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Правления
                                       Национального Банка
                                       Республики Казахстан
                                    от 29 августа 1997 г. N 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ПОЛОЖЕНИЕ "О ЛОМБАРДАХ"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разработано в соответствии с действующим
законодательством, определяет правовой статус, порядок создания,
осуществления и прекращения деятельности ломбардов как одного из
видов организаций, осуществляющих отдельные виды банковских
операций.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устанавливает общие условия деятельности
ломбардов, полномочия Национального Банка Республики Казахстан
(далее - Национальный Банк), порядок создания и прекращения
деятельности ломбардов, перечень выполняемых ими банковских
операций, особенности регулирования и контроля за их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Ломбард - юридическое лицо, не являющееся банком, которое на
основании лицензии Национального Банка (далее - лицензия) правомочно
проводить следующие виды банковских операций и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ломбардные операции: предоставление краткосрочных кредитов
под залог депонируемых легкореализуемых ценных бумаг и движимого
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покупка, прием в залог, учет, хранение и продажа монет из
драгоценных металлов (золота, серебра, платины, металлов платиновой
группы), а также ювелирных изделий, содержащих драгоценные металлы и
драгоценные камни;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сейфовые операции: услуги по хранению ценных бумаг,
документов и ценностей клиентов, включая сдачу в аренду сейфовых
ящиков, шкафов и помещений;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сдача в аренду имущества с сохранением права собственности
арендодателя на сдаваемое в аренду имущество на весь срок действия
договора (лизинга);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реализация заложенного имущества в соответствии с
требованиями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Ломбард вправе осуществлять прием от граждан в залог только
движимого имущества, принадлежащего им на праве собственности, и
депонируемых легкореализуемых ценных бумаг, в обеспечение
представляемых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Официальный статус ломбарда определяется государственной
регистрацией юридического лица в качестве ломбарда в Министерстве
юстиции Республики Казахстан и наличии Лицензии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регистрация осуществляется на основании
разрешения Национального Банка на открытие ломбарда (Приложение N 1)
и данных, подтверждающих согласование его учредительных документов с 
Национальным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Деятельность ломбардов регулируется Гражданским кодексом
Республики Казахстан (общая часть), Указами Президента Республики
Казахстан, имеющими силу Закона, "О банках и банковской деятельности
в Республике Казахстан" (далее - Указ), "О Национальном Банке
Республики Казахстан", "О хозяйственных товариществах" и другими
законодательными актами, не противоречащими требованиям действующего
банковского законодательства,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Ломбард может создаваться и осуществлять свою деятельность в
любых организационно-правовых формах, за исключением открытого
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Ломбард не вправе создавать филиалы, представительства и
дочерние организации как на территории Республики Казахстан, так и
за ее пределами.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Национальный Банк является единственным лицензиаром на
территории Республики Казахстан, уполномоченным на выдачу лицензий
ломбардам по установленной им форме 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Учредителями и участниками (акционерами) ломбарда могут быть
физические и юридические лица - резиденты и нерезиденты Республики
Казахстан, за исключением органов представительной, исполнительной и
судебной власти и организаций, более пятидесяти процентов уставного
капитала которых принадлежит государству.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Государство может быть учредителем или участником (акционером)
ломбарда только в лице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Минимальный размер уставного капитала ломбарда
устанавливается Правлением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Уставный капитал ломбарда (за исключением ломбарда, созданного
в форме государственного предприятия) формируется исключительно
деньгами за счет продажи акций либо взносов учредителей.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уставный капитал ломбарда могут быть внесены деньги в
пределах собственного капитала учредителей, за вычетом их активов,
размещенных в акции и доли участия в уставном капитале других
юридических лиц. Запрещается использовать для оплаты уставного
капитала ломбарда деньги, полученные в кредит, под залог, и иные
привлеченные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Уставный капитал вновь созданного ломбарда, объявленный в
его учредительных документах, должен быть оплачен его акционерами
(учредителями) на пятьдесят процентов к моменту его государственной
регистрации и полностью к моменту получения лицензии - в течение
одного календарного года со дня его регистрации.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II. Порядок рассмотрения заявления о выдаче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разрешения на открытие ломбарда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Ломбард создается на основании учредительного договора (при
количестве учредителей более одного) и действует в соответствии со
своими учредительными документами и лицензией, выданной Национальным
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Учредительные документы составляются в соответствии с
законодательными актами Республики Казахстан с учетом требований
банковского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учредительном договоре должны быть указаны условия выхода
участников из ломбарда, в том числе обязанность участника
предупредить о своем выходе остальных участников не менее чем за 6
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Внесение изменений и дополнений в учредительные документы
ломбарда осуществляется в порядке, определенном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К заявлению о выдаче разрешения на открытие ломбарда
(обязательно включающее информацию о месте нахождения заявителя)
должны прилагаться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учредительные документы создаваемого ломбарда: устав,
учредительный договор (при числе учредителей более одного), решение
учредительного собрания об утверждении устава и назначении
(избрании) органов ломбарда;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учредительные документы учредителей юридических лиц и их
бухгалтерские балансы на последнюю отчетную дату, заключение
аудиторской организации (аудитора) о финансовом состоянии
учредителей юридических лиц или справка о размере доходов физических
лиц, отраженных ими в декларации, представленной в налоговые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Бухгалтерский баланс (справка о размере доходов) должен
подтверждать наличие у учредителей денег, достаточных для оплаты
объявленого уставного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сведения о лицах, предлагаемых для назначения (избрания) на
должности руководящих работников ломбарда (по форме Приложения N 5 к
Правилам выдачи, отзыва разрешения на создание, реорганизацию банка,
лицензии на проведение банковских операций и иной банковской
деятельности, их аннулирования и приостановления, дачи, отзыва
согласия на открытие, слияние филиалов и открытие представительств,
утвержденным Правлением Нацбанка (постановление от 29 февраля 1996
года N 50), за исключением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подробная организационная структура создаваемого ломбарда;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бизнес-план создаваемого ломбарда, раскрывающий стратегию
деятельности, направления и масштабы деятельности, финансовые
перспективы (бюджет, расчетный баланс, счет прибылей и убытков за
первых три финансовых (операционных) года, план привлечения трудовых
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в случае создания ломбарда в форме акционерного общества -
условия выпуска акций, по форме, определяемой Национальной комиссией
Республики Казахстан по ценным бумагам.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об учредителях прилагаются согласно установленным
настоящим Положением формам (Приложения N 3 и N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случае, если один или более учредителей являются
нерезидентами Республики Казахстан, необходимо представить
письменное уведомление государственного или надзорного органа
соответствующего государства о том, что он разрешает данному лицу
участие в уставном капитале ломбарда резидента Республики Казахстан,
либо заявление государственного или надзорного органа
соответствующего государства о том, что такое разрешение по
законодательству государства учредителя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случае переизбрания руководящих работников ломбарда,
документы, указанные в подпункте в) пункта 15 настоящего Положения,
подлежат обязательному представлению в Национальный Банк в месячный
срок после принятия соответствующего решения уполномоченным органом
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Руководящими работниками ломбарда признаются Председатель
Правления и Председатель Наблюдательного Совета (при создании
ломбарда в форме акционерного общества) или директор, а также
главный бухгалтер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Обязательным условием избрания кандидата на должность
Председателя Правления и Председателя Наблюдательного Совета или
директора ломбарда является наличие у него высшего образования,
главного бухгалтера ломбарда - высшего или среднего специального
образования, соответствующего профилю работы -, а также отсутствие
непогашенной или неснятой в установленном законом порядке судимости.
Лицо не может быть назначено на должность руководящего работника
ломбарда по основаниям, приведенным в подпункте в) пункта 3 статьи
20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Документы о выдаче разрешения на открытие ломбарда
рассматриваются Национальным Банком в течение одного месяца со дня
подачи полного пакета документов на рассмотрение. В случае возврата
документов с письменными замечаниями на доработку либо в связи с
неполным пакетом документов срок их рассмотрения исчисляется заново.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Отказ в выдаче разрешения на открытие ломбарда производится
по любому из следующих оснований: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несоответствие учредительных документов ломбарда
действующему 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несоответствие наименования ломбарда требованиям,
установленным Указом;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несоответствие размера, состава и структуры уставного
капитала ломбарда требованиям банковского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неустойчивость финансового положения учредителей
(акционеров) ломбарда;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несоответствие кандидатов на должности руководящих
работников ломбарда требованиям 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бизнес-план вновь создаваемого ломбарда и иные
представленные заявителем документы не показывают,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истечении первых трех финансовых (операционных) лет
деятельность ломбарда будет рентабельной;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ломбард намерен соблюдать требования к ограничению риска и
создать надлежащую структуру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ломбард обладает организационной структурой, соответствующей
планам его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ломбард обладает учетной и контрольной структурой,
соответствующей планам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Выдача разрешения на открытие ломбарда в случае
несоблюдения пунктов 15, 16 и 19 настоящего Положения не
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Национальный Банк письменно уведомляет заявителя о принятом
решении. Уведомление направляется по адресу, указанному в заявлении
о выдаче разрешения на открытие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Решение о выдаче разрешения на открытие ломбарда
принимается заместителем Председателя Национального Банка,
курирующим Департамент банковского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ведет учет выданных (возвращенных) разрешений
на открытие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Учредители обязаны обратиться в органы Министерства юстиции
для государственной регистрации ломбарда не позднее одного месяца со
дня получения разрешения Национального Банка на открытие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Разрешение на открытие ломбарда имеет юридическую силу до
принятия Национальным Банком решения о выдаче ломбарду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Ломбард вправе добровольно возвратить выданное ему разрешение
на открытие ломбарда и перерегистрироваться в другую организацию в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Разрешение на открытие ломбарда также подлежит возврату
ломбардом в Национальный Банк при выдаче ему лицензии или при
принятии судом решения о прекращении деятельности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Выданное разрешение на открытие ломбарда может быть
отозвано Национальным Банком по основаниям, изложенным в пункте 57
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III. Основания и порядок выдачи ломбарду лицензии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Для получения лицензии заявитель должен: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выполнить все организационно-технические мероприятия, в том
числе подготовить помещение и оборудование, соответствующие
нормативным требованиям Национального Банка, а также нанять
персонал соответствующей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оплатить объявленный уставный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представить Правила об общих условиях проведения операций,
внутренние правила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К заявлению о выдаче лицензии должны быть приложены данные
о выполнении учредителями ломбарда организационно-технических
мероприятий, оформленные в виде акта о технической готовности
помещения, составленные в установленном порядке с участием
представителей Департамента банковского надзора и Управления по
работе с наличными деньгами и драгоценными металлами Национального
Банка (или по их поручению филиалами Национального Банка).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Отказ в выдаче лицензии производится в случае несоблюдения
любого из требований, установленных пунктом 28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Заявление о выдаче лицензии должно быть рассмотрено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Национальным Банком в течение одного месяца со дня его приема, с
приложением всех необходимых документов.
     Решение о выдаче (аннулировании) лицензии принимается
Правлением Национального Банка.
     32. Лицензия выдается на неограниченный срок, является именной
и не подлежит передаче третьим лицам.
     Решение о предоставлении ломбарду лицензии на проведение
банковских операций публикуется в официальных изданиях Национального
Банка.
     33. За выдачу лицензии взимается сбор, размеры и порядок уплаты
которого определяются законодательством Республики Казахстан.
     34. Удостоверенная надлежащим образом копия лицензии на
проведение банковских операций, а также Правила об общих условиях
проведения операций подлежат размещению в месте, доступном для
обозрения клиентами ломбарда.
        IV. Порядок открытия приемных пунктов и требования,
           предъявляемые к технической готовности пунктов
     35. Ломбард вправе открывать свои приемные пункты (далее -
пункт).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- структурное подразделение ломбарда, не являющееся
юридическим лицом, расположенное вне места нахождения ломбарда.
Ломбард полностью отвечает по обязательствам своего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имеет единый с ломбардом баланс и наименование, полностью
совпадающее с наименованием ломбарда, а также регистрационный номер,
присвоенный ему Национальным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действует на основании доверенности ломбарда при наличии
письменного согласия Национального Банка (его филиала - при
делегировании таких прав) на открытие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Пункт не вправе открывать банковские счета в банках или
организациях, 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Работники пункта назначаются компетентным органом ломбарда на
правах материально-ответственных лиц и несут ответственность в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 Для открытия пункта ломбард представляет в Национальный
Банк (его филиал - при делегировании таких прав) ходатайство о даче
согласия на открытие пункта и копию доверенности ломбарда на
осуществление деятельности пунктом, заверенную надлежащим образом.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Вопрос о даче согласия на открытие пункта ломбарда должен
быть рассмотрен в месячный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39. Требования, предъявляемые к технической готовности пунктов,
должны соответствовать требованиям, предъявляемым к обменным
пунктам.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40. Решение о даче согласия на открытие каждого пункта
принимается Национальным Банком (его филиалом при делегировании
таких прав) после выполнения ломбардом всех предусмотренных
организационно-технических мероприятий по обеспечению нормальной
работы пункта и оформляется в виде письма.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41. Копия письма и документов по открытию пункта (заявление,
доверенность, акт проверки) подлежат представлению в Национальный
Банк в 10-дневный срок после принятия решения о даче согласия на
открытие пункта.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V. Организация и регулирование деятельности ломбардов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42. Ломбарды вправе осуществлять свою деятельность только при
наличии Правил об общих условиях проведения операций и внутренних
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43. Правила об общих условиях проведения операций должны быть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утверждены высшим органом управления ломбарда и содержать следующие
сведения и процедуры:
     а) предельные суммы и сроки предоставляемых кредитов;
     б) предельные величины ставок вознаграждения (интереса) по
предоставляемым кредитам;
     в) условия выплаты вознаграждения (интереса) по кредитам;
     г) требования к принимаемому ломбардом обеспечению;
     д) ставки и тарифы за предоставляемые услуги;
     е) права и обязанности ломбарда и его клиента, условия
наступления их ответственности;
     ж) порядок выдачи залогодателю дубликатов при утери залогового
билета;
     з) при необходимости иные условия.
     44. Внутренние правила ломбарда должны быть утверждены
уполномоченным органом ломбарда и определять:
     а) структуру, задачи, функции ломбарда и полномочия структурных
подразделений (пунктов) ломбарда (если они имеются);
     б) права и обязанности руководителей структурных подразделений
(пунктов) ломбарда (если они имеются);
     в) полномочия должностных лиц и работников ломбарда при
осуществлении ими сделок от его имени и за его счет.
     45. Ломбард по решению своих участников (акционеров) может
формировать резервы (провизии) для покрытия убытков от кредитной
деятельности.
     46. По решению компетентного органа ломбарда может быть создан
кредитный комитет.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47. Ломбардами сделки с клиентами совершаются только по
предъявлении паспорта или иного документа, удостоверяющего личность
залогодателя. Ломбард не вправе предоставлять кредиты под залог
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48. Договор о залоге вещей в ломбарде оформляется выдачей
ломбардом залогового билета, форма которого определяется ломбардом
самостоятельно, с обязательным отражением данных, предусмотренных в
Приложении N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49. Ломбард не вправе пользоваться и распоряжаться заложенными
вещами. Ломбард несет ответственность за утрату и повреждение
заложенных вещей, если не докажет, что утрата или повреждение
произошли вследствие непреодолимой силы.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невозвращения в установленный срок суммы кредита,
обеспеченного залогом имущества в ломбарде, ломбард вправе на
основании исполнительной надписи нотариуса по истечении льготного
месячного срока продать это имущество в порядке, установленном
законодательством для реализации заложенного имущества. После этого
требования ломбарда к должнику - залогодателю погашаются, даже если
сумма, вырученная при реализации заложенного имущества, недостаточна
для их полного удовлетворения.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утери залогового билета на сданное в ломбард
имущество, выдача дубликатов осуществляется ломбардом по письменному
заявлению владельца имущества и по предъявлении документа,
удостоверяющего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50. Ломбарды осуществляют учет проводимых ими операций в
соответствии с утвержденными в установленном для хозяйствующих
субъектов порядке стандартами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Политика бухгалтерского учета ломбарда определяется его высшим
органом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51. Перечень и формы бухгалтерской и иной отчетности
устанавливаются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Ломбарды обязаны обеспечивать строгий учет и хранение
документов, используемых в бухгалтерском учете и при составлении
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52. Ломбарды представляют в Национальный Банк ежеквартальные
баланс и отчет о финансовых результатах не позднее восьмого числа
месяца, следующего за отчетным кварталом, а также ежегодно не
позднее 1 апреля бухгалтерскую отчетность, заверенную налоговой
инспекцией. Помимо бухгалтерской отчетности, ломбарды обязаны
ежемесячно не позднее 10 числа месяца, следующего за отчетным,
представлять в Национальный Банк сведения по форме Приложения N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53. В целях обеспечения финансовой устойчивости ломбардов и
поддержания стабильности денежно-кредитной системы Республики
Казахстан Национальный Банк в отношении ломбардов Банк осуществляет
регулирование деятельности ломбардов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издания обязательных к исполнению ломбардов нормативных
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инспектирования (проверок) деятельности ломбардов.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54. Инспектирование деятельности ломбарда производится
Национальным Банком самостоятельно либо с привлечением других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Ломбарды обязаны оказывать содействие инспектирующему органу по
вопросам, указанным в задании Национального Банка на проверку, а
также обеспечивать возможность опроса любых должностных лиц и
работников и доступ к любым источникам необходимой для выполнения
проверки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Работникам Национального Банка запрещается разглашение либо
передача третьим лицам сведений, полученных в ходе инспектирования
деятельности ломбардов.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Лица, осуществляющие инспектирование, несут ответственность за
разглашение сведений, полученных в ходе проверки деятельности
ломбардов и составляющих коммерческую тайну.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VI. Порядок ограничения и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деятельности ломбардов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55. При нарушении ломбардом норм действующего законодательства,
требований настоящего Положения и других нормативных правовых актов
Национального Банка к нему могут быть применены санкции. В качестве
санкций Национальный Банк вправе применить к ломбарду следующие
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наложение и взыскание штрафа по основаниям, установленным
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приостановление либо аннулирование лицензии по основаниям,
установленным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отстранение от выполнения служебных обязанностей руководящих
работников ломбарда кроме председателя и членов Наблюдательного
совета (в случае создания ломбарда в форме акционерного общества),
до рассмотрения этого вопроса соответствующим органом ломбарда на
основании достаточных данных для признания действий указанного
руководящего работника (работников) ломбарда несоответствующими
требованиям действующего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56. Приостановление либо аннулирование лицензий на проведение
всех или отдельных банковских операций производится по любому из
следующих оснований: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несоблюдение в процессе деятельности ломбарда требований
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систематическое (три и более раза в течение двенадцати
последовательных календарных месяцев) ненадлежащее исполнение
договорных обязательств по проводимым ломбардом операциям;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несоблюдение обязанности по раскрытию общих условий
проведения операций, установленной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непредставление Национальному Банку или представление
заведомо недостоверной отчетности и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нарушение нормативных правовых актов Национального Банка
либо невыполнение его письменных предписаний;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осуществление ломбардом операций, выходящих за пределы его
правоспособности, установленной настоящим Положением, уставом
ломбарда и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решение ломбарда о добровольном прекращении своей
деятельности путем реорганизации либо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принятие судом решения о прекращении деятельности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приостанавливает либо аннулирует лицензии на
проведение всех либо отдельных банковских операций в зависимости от
характера нарушения. Аннулирование лицензии является основанием для
перерегистрации или прекращения деятельности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57. Отзыв разрешения на открытие ломбарда производится по
любому из следующих оснований: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обнаружение в течение одного года со дня государственной
регистрации юридического лица в качестве ломбарда недостоверности
сведений, на основании которых было выдано разрешение;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неполучение лицензии в течение одного года со дня
государственной регистрации юридического лица в качестве ломбарда;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неоплата объявленого уставного капитала в течение одного
года после государственной регистрации юридического лица в качестве
ломбарда;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нарушение условий деятельности, предусмотренных действующим
законодательством для юридического лица, зарегистрированного в
качестве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Правления Национального Банка об отзыве разрешения на
открытие ломбарда является основанием для перерегистрации или
прекращения деятельности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58. Ломбард может быть ликвидирован: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 решению его учредителей (акционеров), при наличии
разрешения Национального Банка (добровольная ликвидация);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по решению суда в случаях, предусмотренных законодательными
актами Республики Казахстан (принудительная ликвидация).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VII.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59. Реорганизация и ликвидация ломбарда осуществляется в
порядке, предусмотренном действующим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60. Ломбарды не отвечают по обязательствам государства, равно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как и государство не отвечает по их обязательствам, кроме случаев,
когда ломбарды или государство принимают на себя такую
ответственность.
     Государство несет ответственность по обязательствам ломбардов,
в пределах средств, вложенных в их уставный капитал.
     61. Запрещается вмешательство в любой форме государственных
органов и их должностных лиц в деятельность ломбардов, кроме
случаев, прямо предусмотренных законодательством Республики
Казахстан.
     62. Вопросы, неурегулированные настоящим Положением,
регулируются законодательством Республики Казахстан.
     Председатель
                                            Приложение N 1
                             РАЗРЕШЕНИЕ
                        НА ОТКРЫТИЕ ЛОМБАРДА
от "___" ___________ 199 г.                            N ____
_____________________________________________________________________
(полное наименование ломбарда, с указанием организационно-правовой
формы)
Место нахождения: ___________________________________________________
                 (индекс, область, район, город, улица, номер здания)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Указанный ломбард подлежит государственной регистрации в
органах юстиции в течении 1 календарного года с даты выдачи
настоящего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полной оплаты уставного капитала в сумме ___________
тенге, завершения организационных мероприятий и проверки готовности
помещения ломбарда к проведению отдельных видов банковских операций,
Национальным Банком Республики Казахстан будет рассмотрен вопрос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выдаче лицензии на проведение отдельных видов банковских операций.
     Настоящее разрешение подлежит возврату ломбардом в Национальный
Банк Республики Казахстан при выдаче ломбарду лицензии на проведение
отдельных видов банковских операций.
     Заместитель Председателя
     Национального Банка
                                            Приложение N 2
                              ЛИЦЕНЗИЯ
                   НА ПРОВЕДЕНИЕ ОТДЕЛЬНЫХ ВИДОВ
                        БАНКОВСКИХ ОПЕРАЦИЙ
N ___
Дата выдачи  ____________________
Дата и номер государственной регистрации ___________________________
____________________________________________________________________
        (полное наименование ломбарда - на казахском языке)
____________________________________________________________________
         (полное наименование ломбарда - на русском языке)
     Настоящая лицензия дает право на проведение следующих видов
банковских операций:
     1.
     2.
     3.
     4.
     Права, вытекающие из условий настоящей лицензии, не могут быть
переданы третьим лицам.
     Настоящая лицензия выдается в единственном экземпляре.
     Заместитель Председателя
     Национального Банка
                                            Приложение N 3
                              СВЕДЕНИЯ
                      ОБ УЧРЕДИТЕЛЯХ ЛОМБАРДА
                 (заполняется юридическими лицами)
____________________________________________________________________
        (полное наименование учредителя - на русском языке)
     1. Данные государственной регистрации (перерегистрации) _______
____________________________________________________________________
          (указать вид документа, номер, дата, кем выдан)
     2. Место нахождения ___________________________________________
                      (указать страну, наименование административно-
____________________________________________________________________
территориальной единицы (область, город), почтовый индекс, улица,
телефон)
     3. Основные виды деятельности (перечислить) ___________________
     4. Является ли резидентом, нерезидентом Республики Казахстан
                       (ненужное зачеркнуть)
     5. Разрешение на участие учредителя-нерезидента в уставном
капитале ломбарда (приложить на отдельном листе) ___________________
____________________________________________________________________
                (указать вид, номер документа, дату)
     6. Руководитель организации ___________________________________
                                 (указать Ф.И.О., год рождения,
____________________________________________________________________
образование, наименование учебного заведения, год окончания)
     7. Возникали ли в период последних 5-ти лет у организации
крупные финансовые проблемы, в том числе банкротство, консервация,
санация ____________________________________________________________
____________________________________________________________________
     - причины их возникновения ____________________________________
____________________________________________________________________
____________________________________________________________________
     - результаты решения этих проблем _____________________________
____________________________________________________________________
____________________________________________________________________
____________________________________________________________________
     8. Сведения о сумме денег, вносимых в оплату уставного капитала
ломбарда.
--------------------------------------------------------------------
                 Сумма взноса                 !     Примечание
----------------------------------------------!  (не заполняется)
Объявленая !   Оплаченная (не заполняется)    !
           !----------------------------------!
           !    Дата    !                     !
-----------!------------!---------------------!---------------------
-----------!------------!---------------------!---------------------
-----------!------------!---------------------!---------------------
     Дата заполнения _________________        Печать ______________
                                            Приложение N 4
                              СВЕДЕНИЯ
                      ОБ УЧРЕДИТЕЛЯХ ЛОМБАРДА
                  (заполняется физическими лицами)
____________________________________________________________________
       (Фамилия, имя, отчество учредителя - на русском языке)
1. Дата и год рождения _____________________________________________
2. Место рождения __________________________________________________
3. Гражданство _____________________________________________________
4. Данные документа, удостоверяющего личность ______________________
5. Место постоянного проживания ____________________________________
                                (указать страну, наименование
____________________________________________________________________
административно-территориальной единицы (область, город), почтовый
индекс, улица, телефон)
6. Место работы, должность _________________________________________
7. Сведения об образовании _________________________________________
8. Сведения об трудовой деятельности _______________________________
____________________________________________________________________
____________________________________________________________________
____________________________________________________________________
9. Укажите организации, к которым имеете отношение как акционера
(учредителя), владеющего прямо или косвенно 5-ю и более процентами
уставного капитала:
- наименование и место нахождения организации ______________________
____________________________________________________________________
- основные виды деятельности организации ___________________________
____________________________________________________________________
- доля собственности в уставном капитале данной организации ________
____________________________________________________________________
8. Сведения о сумме денег, вносимых в оплату уставного капитала
ломбарда.
--------------------------------------------------------------------
               Сумма взноса                !      Примечание
-------------------------------------------!   (не заполняется)
Объявленая* !   Оплаченная (не заполняется)!
            !------------------------------!
            !   Дата     !                 !
------------!------------!-----------------!------------------------
------------!------------!-----------------!------------------------
------------!------------!-----------------!------------------------
------------!------------!-----------------!------------------------
     * Сноска. Необходимо приложить декларацию о доходах, заверенную
налоговой инспекцией.
     Дата заполнения ________________      Подпись _________________
                                            Приложение N 5
_______________________________   __________________________________
(наименование ломбарда/пункта)    (место нахождения ломбарда/пункта)
                       Залоговый билет N ____
1. Ф.И.О. залогодателя ______________________________________________
2. Данные документа, удостоверяющего личность _______________________
3. Место постоянного проживания _____________________________________
                                 (указать страну, наименование
_____________________________________________________________________
административно-территориальной единицы (область, город), почтовый
индекс, улица, телефон)
4. Наименование залога и его описание _______________________________
5. Сумма оценки залога ______________________________________________
6. Срок залога ______________________________________________________
7. Суммы выданной ссуды _____________________________________________
                                  (цифрами и прописью)
8. Суммы вознаграждения за выдачу ссуды _____________________________
                                           (цифрами и прописью)
9. Общая сумма ______________________________________________________
                                 (цифрами и прописью)
10. Дата выдачи ссуды _______________________________________________
11. Дата погашения ссуды ____________________________________________
     В случае непогашения в установленный срок суммы кредита,
обеспеченного залогом имущества в ломбарде, ломбард вправе на
основании исполнительной надписи нотариуса по истечении льготного
месячного срока продать это имущество в порядке, установленном для
реализации заложенного имущества.
     Настоящий залоговый билет составлен в 2-х экземплярах.
     С условиями залогового билета ознакомлен и один экземпляр
получил.
     Залогодатель ____________________
                       (подпись)
     Приемщик _________________________
                 (фамилия, подпись)
     Печать ломбарда
                                            Приложение N 6
                              СВЕДЕНИЯ
о проведенных ломбардом _______________________________ ссудных
                            (наименование ломбарда)
операциях по состоянию на "_____"_______________199_____ года
--------------------------------------------------------------------
                            !              Сумма (тенге)
      Вид обеспечения       !---------------------------------------
                            !оценки!предоставленных !полученного
                            !залога!кредитов        !вознаграждения
--------------------------------------------------------------------
Ювелирные  !только          !                       !
изделия,   !драгоценные     !                       !
содержащие:!металлы         !                       !
           !----------------!-----------------------!---------------
           !то же с         !                       !
           !драгоценными    !                       !
           !камнями         !                       !
-----------!----------------!-----------------------!---------------
Ценные бумаги               !                       !
----------------------------!-----------------------!---------------
Ауди, видео и бытовая       !                       !
техника                     !                       !
----------------------------!-----------------------!---------------
Др.движимое имущество       !                       !
--------------------------------------------------------------------
     Директор ломбарда ________________________
     Главный бухгалтер ________________________
     Печать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