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be6b" w14:textId="348b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выдаче банкам второго уровня согласия на кастодиальную деятельность и об условиях их участия в уставном капитале негосударственных накопительных пенсионных фондов и компаний по управлению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августа 1997 г. N 318. Зарегистрировано в Министерстве юстиции 12 сентября 1997 г. N 370. Утратило силу - постановлением Правления Агентства РК по регулированию и надзору финансового рынка и финансовых организаций от 27.12.2004г. N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 по регулированию и надзору финансового рынка и финансовых организаций 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5. постановление Правления Национального Банка Республики Казахстан от 29 августа 1997 г. N 318 "О Положении о выдаче банкам второго уровня согласия на кастодиальную деятельность и об условиях их участия в уставном капитале негосударственных накопительных пенсионных фондов и компаний по управлению пенсионными активами"...".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совершенствования нормативно-правовой базы деятельности банков, а также учитывая внесенные изменения и дополнения в действующее законодательство,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Положение "О выдаче банкам второго уровня согласия на кастодиальную деятельность и об условиях их участия в уставном капитале негосударственных накопительных пенсионных фондов и компаний по управлению пенсионными активами" и ввести его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банковского надзора (Абдулина Н.К.):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а) совместно с юридическим департаментом (Уртембаев А.К.) зарегистрировать в Министерстве юстиции Республики Казахстан Положение "О выдаче банкам второго уровня согласия на кастодиальную деятельность и об условиях их участия в уставном капитале негосударственных накопительных пенсионных фондов и компаний по управлению пенсионными активами";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б) довести настоящее Постановление и вышеназванное Положение до сведения областных (главного Алматинского территориального) управлений (филиалов)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настоящего Постановления возложить на заместителя Председателя Национального Банка Республики Казахстан Сайденова А.Г.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от 29 августа 1997 г. N 318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"О выдаче банкам второго уровня согласия на кастодиальную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деятельность и об условиях их участия в уставном капитале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негосударственных накопительных пенсионных фондов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компаний по управлению пенсионными активами"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Настоящее Положение разработано в соответствии с требованиями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 "О банках и банковской деятельности в Республике Казахстан", законов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 "О рынке ценных бумаг"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 "О пенсионном обеспечении в Республике Казахстан" и устанавливает условия выдачи банкам второго уровня (далее - банки) согласия на кастодиальную деятельность и их участия в уставном капитале негосударственных накопительных пенсионных фондов и компаний по управлению пенсионными активами, а также порядок представления в Национальный Банк Республики Казахстан (далее - Национальный Банк) уведомления о таком участии.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Банк вправе осуществлять кастодиальную деятельность на рынке ценных бумаг при наличии соответствующей лицензии на осуществление кастодиальной деятельности, выданной Национальной комиссией Республики Казахстан по ценным бумагам (далее - Национальная комиссия) с согласия Национального Банка, а также приобретать акции негосударственных накопительных пенсионных фондов (далее - пенсионные фонды) и компаний по управлению пенсионными активами (далее - компании) с учетом требований, предусмотренных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В настоящем Положении используются понятия, определенные Законом Республики Казахстан "О рынке ценных бумаг" от 5 марта 1997 года и "О пенсионном обеспечении в Республике Казахстан" от 20 июня 1997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В период создания открытого пенсионного фонда банк не вправе прямо или косвенно владеть, распоряжаться и/или управлять более чем 25% акций с правом голоса такого пенсионного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период деятельности открытого пенсионного фонда банк не вправе прямо или косвенно владеть, распоряжаться и/или управлять более чем 25% акций с правом голоса такого пенсионного фонда, за исключением случаев, разрешенных уполномоченным органом. Данные ограничения не распространяются на корпоративный пенсионный фонд.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Прямо или косвенно владеть, распоряжаться и/или управлять акциями пенсионного фонда или компании вправе только банки, включенные в первую группу банков согласно Положению о порядке перехода банков второго уровня к международным стандартам (далее - Программа), утвержденному Правлением Национального Банка (постановление N 292 от 12 декабря 1996 года).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Государственные банки не могут быть учредителями и акционерами пенсионных фондов, за исключением случаев, разрешенных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В случае, если банк прямо или косвенно владеет, распоряжается и/или управляет не более чем 25% акций с правом голоса открытого пенсионного фонда, то он не признается аффилиированным лицом такого пенсионного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Банк не вправе приобретать акции компании, если он является банком-кастодианом пенсионного фонда, осуществляющего свою деятельность через указанную компанию.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Банк вправе приобретать акции пенсионного фонда при условии, что такое участие в уставном капитале не будет превышать 10% собственного капитала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Участие банка в уставном капитале пенсионных фондов и/или компаний вычитается из собственного капитала при расчете пруденциальных нормативов в соответствии с требованиями "Положения о пруденциальных нормативах", утвержденного постановлением Правления Национального Банка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V970325_ </w:t>
      </w:r>
      <w:r>
        <w:rPr>
          <w:rFonts w:ascii="Times New Roman"/>
          <w:b w:val="false"/>
          <w:i w:val="false"/>
          <w:color w:val="000000"/>
          <w:sz w:val="28"/>
        </w:rPr>
        <w:t>
 от 23 мая 1997 года N 219.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II. Порядок выдачи согласия на осуществление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кастодиальной деятельности и представления уведомления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об участии в уставном капитале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Кастодиальную деятельность вправе осуществлять только банк, собственный капитал которого составляет не менее 1 млрд. тенге, и имеющий лицензию Национального Банка на осуществление следующих видов банковских операций: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а) прием депозитов юридических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б) прием депозитов физических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в) переводные операции: выполнение поручений юридических и физических лиц по переводу денег;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г) осуществление расчетов по поручению физических и юридических лиц, в том числе банков-корреспондентов, по их банковским счетам;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д) сейфовые операции: услуги по хранению ценных бумаг, документов и ценностей клиентов, включая сдачу в аренду сейфовых ящиков, шкафов и помещений.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Осуществление филиалом банка кастодиальной деятельности без соблюдения условий пункта 10 настоящего Положения не допускается.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Согласие на осуществление кастодиальной деятельности может быть выдано Национальным Банком только банку, который: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а) включен в первую группу банков Программы и осуществляет банковские операции на территории Республики Казахстан в течение одного и более года, при условии: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соблюдения норм действующего законодательства и нормативных правовых актов Национального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выполнения установленных Национальным Банком пруденциальных нормативов и(или) других обязательных к соблюдению норм и лимитов в течение трех месяцев до подачи заявления о выдаче согласия;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б) не имеет претензии своих клиентов по ненадлежащему исполнению договорных обязательств по клиринговым (расчетным) и переводным операциям;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в) не имеет просроченной задолженности по централизованным кредитам, предоставленным Национальным Банком;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г) имеет в своем штате (филиалах, которым будет делегировано такое право) не менее трех специалистов, имеющих квалификационные свидетельства на право осуществления деятельности по регистрации сделок с ценными бумагами.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Для получения согласия на осуществление кастодиальной деятельности банк представляет в Национальный Банк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а) заявление на получение согласия на осуществление кастодиальной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б) подробное описание кастодиальной деятельности, включая: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наименование и место нахождения банка, его организационно-правовую форму, данные о прохождении государственной регистрации (перерегистрации);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размер объявленого и оплаченного уставного капитала и его структуру;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порядок осуществления кастодиальной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организацию внутрибанковского контроля, который должен осуществляться за осуществлением кастодиальной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в) копии квалификационных свидетельств на право осуществления деятельности по регистрации сделок с ценными бумагами специалистов, предполагаемых к назначению для осуществления кастодиальной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г) список филиалов, которым будет делегировано право осуществлять кастодиальную деятельность.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Национальный Банк вправе отказать банку в выдаче согласия по следующим основаниям: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несоблюдение банком норм действующего законодательства и нормативных правовых актов Национального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нарушение банком установленных Национальным Банком пруденциальных нормативов и(или) других обязательных к соблюдению норм и лимитов;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наличие у банка претензий своих клиентов по ненадлежащему исполнению договорных обязательств по расчетным и переводным операциям;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наличие у банка убытков и/или просроченной задолженности по централизованным кредитам, представленным Национальным Банком;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отсутствие в штате (филиалах, которым будет делегировано такое право) банка не менее трех специалистов, имеющих квалификационные свидетельства на право осуществления деятельности по регистрации сделок с ценными бумагами;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кастодиальная деятельность повлечет ухудшение финансового положения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неполнота или несоответствие представленных документов требованиям, предусмотренным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Банк, получивший согласие Национального Банка, обязан обратиться с заявлением о выдаче соответствующей лицензии в Национальную комиссию.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Действие выданного согласия на осуществление кастодиальной деятельности ограничивается 3-х месячным сроком с момента дачи Национальным Банком согласия на такую деятельность. При неполучении банком соответствующей лицензии в указанный срок полученное согласие теряет юридическую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Удостоверенная надлежащим образом копия лицензии на осуществление кастодиальной деятельности подлежит размещению в месте, доступном для обозрения клиентами банка, и представлению в Национальный Банк в 5-дневный срок с момента ее выдачи.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Согласие на осуществление кастодиальной деятельности может быть отозвано Национальным Банком по следующим основаниям: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уменьшение собственного капитала банка до размера менее 1 млрд.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обнаружение недостоверности сведений, на основании которых оно было выдано;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нарушение банком законодательства, регламентирующего кастодиальную деятельность;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нарушение банком установленных Национальным Банком пруденциальных нормативов и(или) других обязательных к соблюдению норм и лимитов;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приостановление или аннулирование лицензии на проведение банковских операций, указанных в пункте 9;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наличие у банка претензий своих клиентов по ненадлежащему исполнению договорных обязательств по операциям, связанным с кастодиальной деятельностью;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 других случаях, предусмотренных нормативными правовыми актами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Уведомление об отзыве согласия подлежит направлению в Национальную комиссию в 7-дневный срок.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Банк, который приобрел акции пенсионного фонда и/или компании, обязан в течение трех дней после приобретения акций представить в Национальный Банк соответствующее уведомление.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Уведомление в обязательном порядке должно содержать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наименование и вид пенсионного фонда (компании), акции которого банк приобрел;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долю уставного капитала пенсионного фонда (компании), приобретенного банком;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сумму участия банка в уставном капитале пенсионного фонда (компании).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III.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18. Срок действия, условия и порядок выдачи, а также приостановление, аннулирование лицензии на осуществление кастодиальной деятельности, устанавливаются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Национальный Банк ведет регистрацию выданных согласий на осуществление кастодиальной деятельности и уведомлений банков по участию в капитале пенсионных фондов (компаний).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В случае нарушения условий настоящего Положения Национальный Банк вправе применить к банку меры воздействия и/или санкции, предусмотренные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Вопросы, неурегулированные настоящим Положением, разрешаются в порядке, определенном действующим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