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6dea" w14:textId="6256d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требованиях, предъявляемых к профессиональным участникам рынка ценных бумаг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Национальной комиссии Республики Казахстан по ценным бумагам от 30 июля 1997 г. N 113. Зарегистрировано в Министерстве юстиции 04 сентября 1997 г. N 361. Утратило силу - постановлением Правления Агентства РК по регулированию и надзору финансового рынка и финансовых организаций от 27.12.2004г. N 392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Извлечение из постановления Правления Агентства РК по регулированию и надзору финансового рынка и финансовых организаций 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"В целях приведения нормативных правовых актов Республики Казахстан в соответствие с законодательством Республики Казахстан Правление Агентства Республики Казахстан по регулированию и надзору финансового рынка и финансовых организаций (далее - Агентство) ПОСТАНОВЛЯЕТ: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1. Признать утратившими силу нормативные правовые акты Республики Казахстан согласно приложению к настоящему постановлению.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2. Настоящее постановление вводится в действие со дня принятия...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Председатель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Приложение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 постановлению Правления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Агентства Республики Казахстан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 регулированию и надзору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финансового рынка и финансовых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организаций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от 27.12.2004г. N 392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Перечень нормативных правовых актов,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признаваемых утратившими силу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...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4. постановление Национальной комиссии Республики Казахстан по ценным бумагам от 30 июля 1997 г. N 113 "О требованиях, предъявляемых к профессиональным участникам рынка ценных бумаг" ...".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--------------------------------------------------------------------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В целях регулирования профессиональной деятельности на рынке ценных бумаг и защиты интересов инвесторов Национальная комиссия Республики Казахстан по ценным бумагам постановляет: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1. Установить уровень достаточности собственного капитала, необходимый для осуществления кастодиальной деятельности, не менее 2 миллиардов.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1 - с изменениями, внесенными постановлением НКЦБ от 11.11.97г. N 191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V970071_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постановлением НКЦБ РК от 26.02.2000 N 67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V001078_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2. Признать утратившим силу абзац 5 п. 1 постановления Национальной комиссии Республики Казахстан по ценным бумагам от 28 февраля 1997 года N 30 
</w:t>
      </w:r>
      <w:r>
        <w:rPr>
          <w:rFonts w:ascii="Times New Roman"/>
          <w:b w:val="false"/>
          <w:i w:val="false"/>
          <w:color w:val="000000"/>
          <w:sz w:val="28"/>
        </w:rPr>
        <w:t xml:space="preserve"> V970270_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3. Организациям, обладающим лицензиями на осуществление кастодиальной деятельности, довести свои собственные капиталы до нижеуказанных уровней в следующие сроки: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1) не менее 1,5 миллиарда тенге - до 1 октября 2000 года;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2) не менее 2 миллиардов тенге - до 1 апреля 2001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Пункт 3 - с изменениями и дополнениями, внесенными постановлением НКЦБ от 11.11.97г. N 191; постановлением НКЦБ от 5.06.98г. N 6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V980086_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; в новой редакции согласно постановлению НКЦБ РК от 26.02.2000 N 67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V001078_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3-1. Установить, что расчет собственного капитала организаций, осуществляющих кастодиальную деятельность, производится в соответствии с нормативными правовыми актами Национального Банка Республики Казахстан, устанавливающими пруденциальные нормативы для банков второго уровня.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&lt;*&gt;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     Сноска. Постановление дополнено новым пунктом 3-1 согласно постановлению НКЦБ РК от 27 июня 2000 года N 72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V001205_ </w:t>
      </w:r>
      <w:r>
        <w:rPr>
          <w:rFonts w:ascii="Times New Roman"/>
          <w:b w:val="false"/>
          <w:i w:val="false"/>
          <w:color w:val="000000"/>
          <w:sz w:val="28"/>
        </w:rPr>
        <w:t>
 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4. Контроль за исполнением данного Постановления возложить на Управление регулирования рынка и курирующего члена Национальной комиссии.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     5. Постановление вступает в силу с момента принятия.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 И.О. Председателя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