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3f63f" w14:textId="673f6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процедуре периодического и предварительного декларирования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Государственного таможенного комитета Республики Казахстан от 23 июня 1997 г. N 161-П. Зарегистрирован в Министерстве юстиции 7 августа 1997 г. N 347. Утратил силу - приказом председателя Таможенного комитета МГД РК от 15 февраля 2001 г. N 54 ~V011442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совершенствования и ускорения процедуры таможенного
оформления товаров, а также в соответствии со статьей 202 Указа
Президента Республики Казахстан, имеющего силу Закона от 20.07.95 г.
N 2368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Z952368_ </w:t>
      </w:r>
      <w:r>
        <w:rPr>
          <w:rFonts w:ascii="Times New Roman"/>
          <w:b w:val="false"/>
          <w:i w:val="false"/>
          <w:color w:val="000000"/>
          <w:sz w:val="28"/>
        </w:rPr>
        <w:t>
  "О таможенном деле в Республике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"Порядок таможенного оформления импортируемых
товаров при использовании процедуры периодического декларирования
товаров" (Приложение 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Утвердить "Порядок таможенного оформления импортируемых
товаров при предварительном декларировании" (Приложение 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Установить, что при использовании процедуры периодического и
предварительного декларирования товаров заявляемые товары могут
находиться в иных местах на временном хранении под таможенным
контролем до завершении таможенного оформления в соответствии с
установленным порядком.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Считать утратившим силу Приказ Таможенного Комитета от
24 мая 1995 года N 16-П.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Начальникам таможенных управлений по областям довести
содержание настоящего Приказа до декларантов и иных заинтересованных
организаций и предприятий, находящихся в регионе деятельности
таможенных управлений и таможен.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Приказ вступает в силу с даты государственной регистрации.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Пресс-службе (Муратбаевой А.) обеспечить освещение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настоящего Приказа в средствах массовой информации.
     8. Контроль за исполнением настоящего Приказа возложить на
Заместителя Председателя Кирданова В.
     ПРЕДСЕДАТЕЛЬ
                                        Приложение 1
            Порядок таможенного оформления импортируемых
         товаров при использовании процедуры периодического
                           декларирования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Согласно статье 202 Указа Президента Республики Казахстан,
имеющего силу Закона, от 20 июля 1995 года "О таможенном деле" в
Республике Казахстан таможенные процедуры с использованием
периодического декларирования могут применяться в отношении одних и
тех же товаров, поставляемых на регулярной основе одним и тем же
лицом, в соответствии с настоящим порядком.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Понятия, используемые в настоящих Правилах, означают: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 "процедурой периодического декларирования" - процедура
декларирования товаров, к которым применяется таможенный режим
"выпуск товаров для свободного обращения", при котором одни и те же
товары, импортируемые в течение календарного месяца, рассматриваются
таможенным органом для целей таможенного оформления как единая
партия, независимо от количества отдельных поставок или средств
транспортировки.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1.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1.1. Процедура периодического декларирования позволяет
осуществить выпуск товара для свободного обращения путем упрощенного
декларирования, описанного в п. 2.6. настоящих Правил, с последующим
предоставлением ежемесячной периодической таможенной декларации,
описанной в п. 2.9. 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1.2. Периодическая таможенная декларация и отметка таможенного органа 
на грузовых и товаросопроводительных документах об упрощенном 
декларировании, о которых говорится в настоящих Правилах, рассматриваются 
как единый, неделимый документ, вступающий в силу в день принятия 
таможенным органом решения о выпуске товара по процедуре периодического 
декларирования.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1.3. Товары рассматриваются как одни и те же, если они имеют
одинаковый девятизначный код товарной номенклатуры
внешнеэкономической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1.4. Товар рассматривается как регулярно поставляемый, если
одно лицо производит две и более поставки одного и того же товара в
месяц.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1.5. При периодическом декларировании товаров применяются
ставки пошлин, налогов, иных платежей, иные положения
законодательства, действующие на день принятия таможенным органом
периодической таможенной декларации.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1.6. Товары, помещаемые под процедуру периодического
декларирования могут находиться в иных местах на временном хранении
под таможенным контролем до завершения таможенного оформления
согласно пункту 2.6. настоящего Порядка.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2. Порядок таможенного оформления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2.1. Лицо, намеревающееся использовать периодическое
декларирование, обращается в таможенный орган, в котором планируется
использовать процедуру периодического декларирования с заявлением о
письменном разрешении использовать периодическое декларирование. В
заявлении должны быть указаны: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Товары, которые будут импортированы (с указанием товарного
кода по ТН ВЭД) согласно процедуре периодического декларирования;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Предполагаемая частота и объем поставок товара в месяц;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Страна происхождения товара;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Наименование экспортера (экспортеров) и зарубежного
производителя (производителей) товара;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Номер контракта или иного документа, в котором определено
право собственности или право распоряжения данным товаром;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Ориентировочная таможенная стоимость товаров;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Гарантия получателя о внесении предварительной оплаты
таможенных платежей.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Заявление подписывается первым руководителем или лицом, его
замещающим, а также главным бухгалтером юридического лица.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2.2. Разрешение таможенного органа на периодическое
декларирование товаров выдается таможенным органом по установленной
форме (Приложение 1б) при условии принятия предварительного решения
относительно: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классификации товаров;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страны происхождения товаров, в том случае, если в
отношении импортируемого товара установлен преференциальный режим по
ставкам Таможенного тарифа в виде освобождения от обложения
таможенными платежами, а также освобождение от обложения налогами.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Разрешение считается действующим с момента поступления
предварительной суммы оплаты таможенных платежей и налогов на
депозитный счет таможенного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Ежемесячная сумма предварительной оплаты таможенных платежей и
налогов рассчитывается таможенным органом исходя из условной цены
импортируемых товаров, объема и частоты поставок и вносится
декларантом на депозит до начала календарного месяца предполагаемых
поставок.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2.3. Решение таможенного органа в отношении выдачи разрешения
на использование процедуры периодического декларирования должно быть
доведено до заинтересованного лица в письменной форме в срок до 10
дней.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выдаче разрешения может быть отказано на основании того, что
импортер: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совершил серьезное нарушение таможенных правил или
повторное нарушение таможенных правил;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осуществляет декларирование одних и тех же товаров
нерегулярно;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в) имеет задолженность по таможенным платежам и налогам;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г) нарушил иные положения данного Порядка.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2.4. Разрешение на использование процедуры периодического
декларирования выдается декларанту в письменной форме на срок до 1
года при условии, что имеется возможность обеспечения эффективного
контроля в соответствии с требованиями относительно товаров,
запрещенных к ввозу, или иными ограничениями, указанными в
законодательстве.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истечении срока, указанного в разрешении на периодическое
декларирование (свыше 1 года), в таможенный орган подается
повторное заявление за 1 месяц до следующей поставки. Вопрос о
предоставлении дальнейшего использования процедуры периодического
декларирования решается в соответствии с настоящим порядком.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2.5. Таможенный орган, разрешив импортеру использовать
процедуру периодического декларирования, может отозвать разрешение в
случаях, указанных в п. 2.3. 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2.6. По прибытии каждой партии товара таможенному органу
предъявляются грузовые документы на товар и товаросопроводительные
документы.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Таможенный орган обеспечивает их предварительную проверку и
соответствие данных в этих документах фактическим результатам
досмотра товаров и в необходимых случаях - таможенной экспертизы.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 установления такого соответствия в грузовых и
товаросопроводительных документах проставляется дата и делается
запись (или проставляется штамп) "Выпуск разрешен. Периодическое
декларирование", которая заверяется личной подписью лица,
производившего досмотр и проверку, а также его личной номерной
печатью. С этого момента товар считается выпущенным в свободное
обращение.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2.7. Предоставление периодической таможенной декларации
производится не позднее 10 дней после окончания календарного месяца,
в котором была произведена поставка товара согласно процедуры
периодического декларирования.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Декларант представляет таможенному органу периодическую
таможенную декларацию, которая заполняется в соответствии с
правилами, предусмотренными для таможенного режима "выпуск товаров
для свободного обращения" с указанием в третьем подразделе графы 1
"ПДТ" (периодическое декларирование товаров).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2.8. При таможенном оформлении товаров по периодической
таможенной декларации таможенный орган принимает для целей
исчисления таможенных платежей и налогов курс валюты,
устанавливаемый Национальным Банком и действующий на день принятия
периодической грузовой таможенной декларации.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этом производится зачет депозитной суммы, внесенной
получателем в счет таможенных платежей, в случае необходимости
осуществляется восполнение необходимого лимита предварительного
платежа. В случае не внесения такого лимита, оговоренного в
разрешении на периодическое декларирование в течение 10 дней,
таможенный орган объявляет импортера задолжником и отзывает
разрешение на периодическое декларирование в соответствии с п. 2.3
настоящего Порядка.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2.9. Таможенное оформление товаров по периодической таможенной
декларации производится в установленном таможенным
законодательством порядке применительно к таможенному режиму "выпуск
товаров для свободного обращения" с уплатой таможенных платежей и
налогов, предусмотренных законодательством, и соблюдением мер
экономической политики.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целей таможенного контроля таможенным органом, производящим
таможенное оформление по процедуре периодического декларирования,
необходимо вести учет товаров в журнале установленной формы (см.
Приложение 1а).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2.10. В случае непредставления ГТД, таможенный орган производит
проверку предприятия-грузополучателя с целью корректировки
таможенной стоимости, взыскания таможенных платежей и налогов в
бюджет, а также выяснения целесообразности дальнейшего использования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процедуры периодического декларирования.
     2.11. К лицу, допустившему нарушение таможенного оформления по
данной процедуре, применяются меры, предусмотренные настоящим
Положением и таможенным законодательством.
                                        Приложение N 1а
                        Журнал учета товаров
                  по периодическому декларированию
---------------------------------------------------------------------
   Дата     !Организация-!   Номер  !Ф.И.О.       !N периодической
предъявления!заявитель   !разрешения!инспектора,  !ГТД
товара к    !            !          !проводившего !Дата выпуска
досмотру    !            !          !оформление по!
            !            !          !ПДТ          !
---------------------------------------------------------------------
                                        Приложение N 1б
                             РАЗРЕШЕНИЕ
              на периодическое декларирование товаров
           N 00000/000
&lt;*&gt;
    от____ _______________19___
     Настоящим разрешается _________________________________________
                               /наименование организации, адрес/
     Использование процедуры периодического декларирования
импортируемых товаров, помещаемых под таможенный режим "выпуск
товаров для свободного обращения" для следующих товаров:
____________________________________________________________________
           /наименование и коды товаров согласно ТН ВЭД/
     Разрешение возлагает обязанности и предоставляет права,
предусмотренные таможенным законодательством и нормативными актами
Государственного таможенного комитета.
     Срок действия настоящего разрешения истекает
     "____"________________19___г.
     М.П.           Начальник таможенного
                    органа
   Примечание. Номер разрешения формируется следующим образом:
               00000 - код таможенного органа, выдавшего разрешение
               000 - номер разрешения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Порядок таможенного оформления импортируемых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товаров при предварительном декларировании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дальнейшего ускорения процесса таможенного оформления
ввозимых товаров декларантам разрешается предъявлять грузовую
таможенную декларацию до прибытия товара на таможенную территорию
согласно следующему порядку: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Декларант заполняет грузовую таможенную декларацию на
ввозимые товары до прибытия товаров и вместе со всеми документами,
необходимыми и достаточными для производства таможенного оформления,
предъявляет таможенному органу (за исключением оригиналов
товаросопроводительных документов, которые должны быть предъявлены в
момент прибытия товаров). При этом устанавливаемый срок, в течение
которого товары должны прибыть, не должен превышать 10 дней со дня
регистрации ГТД в таможенном органе. В случае, если товар не будет
представлен в указанный срок, декларация должна быть аннулирована.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 товару, декларируемому до прибытия, применяются ставки
таможенных платежей и налогов, а также иные меры, установленные
законодательством, действующие на день регистрации грузовой
таможенной декларации.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Грузовая таможенная декларация заполняется в установленном
ГТК РК порядке. При этом в третьем подразделе графы 1 "Тип
декларации" необходимо указывать "ПД" - предварительное
декларирование.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Таможенное оформление товара по процедуре ПД производится в
установленном таможенным законодательством порядке в соответствии с
выбранным таможенным режимом.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После регистрации ГТД таможенный орган осуществляет проверку
всех документов на всех этапах таможенного оформления, в том числе
уплату таможенных платежей и налогов.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По прибытии товара на таможенную территорию Республики
Казахстан декларант представляет товар к досмотру и предоставляет
недостающие товаросопроводительные документы, которые вносятся в
опись при регистрации ГТД.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После осуществления досмотра товаров и проведения
идентификации, таможенный орган принимает решение о выпуске товаров
путем проставления в гр. Д грузовой таможенной декларации штампа
"Выпуск разрешен" и личной номерной печати инспектора.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