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6512" w14:textId="b1a6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отчуждения и изъятия животных, животноводческой продукции, сырья животного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марта 1997 г. N 27. Зарегистрирован в Министерстве юстиции 30 июля 1997 г. N 341. Утратил силу - приказом Министра сельского хозяйства РК от 5.11.2004г. N 630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сельского хозяйства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 от 5.11.2004г. N 630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со статьей 27 Закона Республики Казахстан от 24 марта 1998 года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сельского хозяйства Республики Казахстан от 12 марта 1997 года № 27 "Об утверждении Положения о порядке отчуждения и изъятия животных, животноводческой продукции, сырья животного происхождения", зарегистрированного в Министерстве юстиции Республики Казахстан 30 июля 1997 г. N 341.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2 октября 1996 года N 1205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P961205_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нормативных правовых и других актов по ветеринарии"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порядке отчуждения и изъятия животных, животноводческой продукции, сырья животного происхождения, компенсации их стоимости при особо опасных инфекционных, паразитарных болезных и отравлениях животных.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Положения возложить на Комитет ветеринарии.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к Приказу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12 марта 1997 г. N 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 порядке отчуждения и изъятия животных,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животноводческой продукции, сырья животного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происхождения, компенсации их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особо опасных инфекционных,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паразитарных болезней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отравлениях животных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Отчуждение и изъятие животных, сырья и продукции животного происхождения производится местными исполнительными органами по постановлению соответствующего территориального Главного государственного ветеринарного инспектора согласно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U952376_ </w:t>
      </w:r>
      <w:r>
        <w:rPr>
          <w:rFonts w:ascii="Times New Roman"/>
          <w:b w:val="false"/>
          <w:i w:val="false"/>
          <w:color w:val="000000"/>
          <w:sz w:val="28"/>
        </w:rPr>
        <w:t>
 "О ветеринарии" от 25.07.95 г. N 2376 и Перечню заразных болезней и отравлений животных, утвержденных постановлением Правительства Республики Казахстан от 2 октября 1996 года N 1205.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каждый случай отчуждения и изъятия животных, сырья и продуктов животного происхождения составляется постановление соответствующего территориального Главного государственного ветеринарного инспектора.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об отчуждении и изъятии составляется на основании экспертизы государственного лабораторно-диагностического ветеринарного учреждения (Приложение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Сельскохозяйственные страховые органы из средств, предусмотренных договором на страхование животных, сырья и продукции животного происхождения и местная администрация за счет средств районного и областного бюджетов осуществляют компенсацию нанесенного ущерба при отчуждении животных и изъятия продуктов и сырья животного происхождения с учетом дальнейшего использования переработанной продукции или ее полного уничтожения.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компенсация ущерба от отчуждения животного производится при сжигании и утилизации животного.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несогласия владелец животного имеет право обжаловать решение постановления в вышестоящие организации или в суд в тридцатидневный 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Вышестоящие организации должны рассмотреть жалобы по разногласию в 3-х дневный срок, для своевременной ликвидации источника инфекции и охраны благополучных хозяйств от заноса возбудителя заразных болезней.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Компенсация за отчуждения животных и изъятия сырья и продуктов животного происхождения не производится в случаях несоблюдения ветеринарно-санитарных правил содержания животных и при заразных болезнях и отравления не предусмотренных в перечне постановления Правительства Республики Казахстан от 2.10.96 г. N 1205.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