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29d1" w14:textId="ac62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проведения валютных операций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мая 1997 года N 206. Зарегистрировано в Министерстве юстиции 24 июня 1997 г. N 328. Утратило силу - постановлением Правления Национального Банка РК от 20 апреля 2001 г. N 115 ~V011561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полномочий Национального Банка Республики 
Казахстан как основного органа валютного регулирования, Правление 
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"Правила проведения валютных операций в Республике 
Казахстан", с учетом замечаний и предложений, и ввести их в действие 
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Правила проведения валютных 
операций в Республике Казахстан, утвержденные Правлением 
Национального Банка Республики Казахстан (протокол N 23 от 24 ноября 
1994 года), со дня вступления в силу "Правил проведения валютных 
операций в Республике Казахстан", утвержденных настоящим 
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Юридическому департаменту (Уртембаев А.К.):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направить настоящее Постановление и "Правила проведения 
валютных операций в Республике Казахстан" на государственную 
регистрацию в Министерство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довести настоящее Постановление и "Правила проведения 
валютных операций в Республике Казахстан" до сведения областных 
(Главного Алматинского территориального) управлений Национального 
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Отделу периодических изданий и деловой информации 
опубликовать "Правила проведения валютных операций в Республике 
Казахстан" в республиканских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
на заместителя Председателя Национального Банка Республики Казахстан 
Ержанова У.С.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 
  Национального Банка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Правления 
                                        Национального Банка 
                                       Республики Казахстан 
                                      от 23 мая 1997 г. N 206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проведения валютных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в Республике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тексте "Правил" слова "небанковские финансовые учреждения" 
заменены словами "организации, осуществляющие отдельные виды банковских 
операций", слово "процентов" заменено словами "вознаграждения (интереса)" 
согласно постановлению Правления Нацбанка РК от 6 мая 1998 года N 101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1. Общие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1.01. Настоящие Правила регулируют порядок проведения валютных 
операций и устанавливают основные принципы валютного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1.02. Валютные операции, проводимые резидентами и нерезидентами 
в Республике Казахстан, осуществляются через уполномоченные банки и 
уполномоченные организации, осуществляющие отдельные виды банковских 
операций, за исключением случаев, предусмотренных нормативными правовыми 
актами Национального Банка Казахстана, налоговым и таможенным 
законодательством.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1.02 - с изменениями и дополнениями, внесенными 
постановлением Правления Нацбанка РК от 6 мая 1998 года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1.03. Физические лица - резиденты и нерезиденты, могут иметь 
валютные ценности, ввезенные, переведенные или пересланные в 
Республику Казахстан из-за границы, полученные или приобретенные на 
территории Республики Казахстан в соответствии с действующим 
законодательством, хранить их на счетах в уполномоченных банках и 
использовать на цели, не запрещенные валютным законодательством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1.04. Все платежи по операциям между резидентами должны 
производиться только в валюте Республики Казахстан за исключением 
случаев, предусмотренных нормативными правовыми актами Национального 
Банка Казахстана, валютным, налоговым и таможенным 
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1.05. Национальный Банк Казахстана, по предложению 
Правительства Республики Казахстан, вправе разрешить юридическим 
лицам - резидентам, созданным с участием иностранного инвестора и 
уполномоченного государством юридического лица или государственного 
органа в соответствии с решением Правительства Республики Казахстан 
для реализации особо важных инвестиционных проектов в объеме не 
менее 100 млн. долларов США проводить отдельные виды операции с 
иностранной валютой с резидентами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1.06. Национальный Банк Казахстана вправе установить режим 
обязательной продажи экспортной валютной выручки юридических 
лиц резидентов.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Обязательная продажа экспортной валютной выручки юридических 
лиц-резидентов должна проводиться в соответствии с нормативными 
правовыми актами Национального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1.07. Порядок проведения валютных операций с аффинированным золотом в 
слитках устанавливается действующим законодательством, регулирующим данные 
отношения.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1.07 - в новой редакции согласно постановлению 
Правления Нацбанка РК от 6 мая 1998 года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1.08. Официальный курс тенге к денежным единицам иностранных 
государств для целей налогообложения, бухгалтерского учета и 
таможенных платежей устанавливается Национальным Банком Казахстана.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2. Валютные операции между резидентами и нерезидентами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2.01. Платежи по операциям между резидентами и нерезидентами 
осуществляются по соглашению сторон в любой валюте. Платежи по операциям 
между юридическими лицами - резидентами и нерезидентами в иностранной 
валюте осуществляются в безналичном порядке, за исключением случаев, 
предусмотренных нормативными правовыми актами Национального Банка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Казахстана вправе установить ограничения на 
валюту платежа экспортных операций резидентов.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2.1 - с дополнениями, внесенными постановлением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2.02. Оплата третьими лицами-резидентами договоров в 
иностранной валюте и в тенге между другими юридическими лицами 
допускается только при наличии соответствующего договора между 
плательщиком по таким договорам и вышеуказанными третьими 
лицами-резидентами.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2.03. Текущие валютные операции резидентов и нерезидентов, 
осуществляемые через уполномоченные банки, проводятся без 
ограничений.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по текущим валютным операциям, связанным с 
кредитованием экспортно-импортных сделок или с получением или 
предоставлением кредитов, исполнение обязательств одной из сторон не было 
произведено в течение 180 дней после исполнения обязательства другой 
стороной, то такие операции считаются валютными операциями, связанными с 
движением капитала, и подлежат лицензированию или регистрации согласно 
п.п. 2.04. и 2.05. настоящих Правил.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2.03 -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2.04. Порядок проведения регистрации или лицензирования в 
Национальном Банке Казахстана валютных операций, связанных с движением 
капитала, регулируется нормативными правовыми актами Национального Банка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2.04 -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2.05.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2.05 - исключен согласно постановлению Правления 
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3. Проведение уполномоченными банками валютных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операций юридических лиц-резидентов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3.01. Для проведения валютных операций юридические лица - 
резиденты обязаны открывать валютные счета в уполномоченных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Открытие, ведение и закрытие юридическими лицами - резидентами 
счетов в иностранной валюте в уполномоченных банках производится в 
порядке, предусмотренном нормативными правовыми актами Национального Банка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3.01 - с изменениями, внесенными постановлением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3.02. Иностранная валюта, поступающая на счета юридических лиц - 
резидентов в уполномоченных банках в безналичном порядке, зачисляется без 
ограничений при соблюдении требований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- резиденты могут использовать иностранную валюту, 
находящуюся на их счетах в уполномоченных банках, на цели, не 
противоречащие действующему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Наличные средства с валютных счетов юридических лиц - резидентов 
могут быть сняты на выплату заработной платы нерезидентам и на расходы, 
связанные с выездом их работников в зарубежные служебные командировки.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Неиспользованная часть ранее снятых наличных валютных средств 
юридическими лицами - резидентами подлежит обязательному зачислению на их 
счета в уполномоченных банках не позднее 10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- резиденты, имеющие лицензию Национального Банка 
Республики Казахстан на осуществление обменных операций с наличной 
иностранной валютой, могут снимать со своих счетов в уполномоченных банках 
наличную иностранную валюту для проведения обменных операций.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3.02 - в новой редакции согласно постановлению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3.03. Юридические лица-резиденты, при проведении платежа в 
пользу нерезидента, обязаны представлять в уполномоченные банки 
надлежащим образом оформленные документы (договоры, контракты, 
соглашения, инвойсы, коносаменты и другие).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проведения валютных операций, по которым требуются лицензия 
или свидетельство о регистрации в Национальном Банке Казахстана, 
юридические лица-резиденты обязаны представлять в уполномоченный банк 
оригиналы и копии таких лицензии или свидетельства о регистрации. После 
сверки представленных документов, их копии остаются в уполномоченном 
банке, а оригиналы возвращаются юридическому лицу. При этом уполномоченный 
банк на оригинале свидетельства о регистрации или лицензии на проведение 
операции, связанной с движением капитала, должен делать отметки о датах и 
суммах проведенных платежей.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Уполномоченные банки вправе затребовать дополнительно 
необходимую информацию и документы относительно проводимой валютной 
операции в целях проверки соблюдения валютного законодательства.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3.03 -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; 
постановлением Правления Национального Банка РК от 16 мая 2000 года N 209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V001165_ </w:t>
      </w:r>
      <w:r>
        <w:rPr>
          <w:rFonts w:ascii="Times New Roman"/>
          <w:b w:val="false"/>
          <w:i w:val="false"/>
          <w:color w:val="000000"/>
          <w:sz w:val="28"/>
        </w:rPr>
        <w:t>
 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3.04. Юридические лица-резиденты могут приобрести иностранную 
валюту на внутреннем рынке только для осуществления расчетов с 
нерезидентами и выполнения обязательств по полученным от 
уполномоченных банков кредитам в иностранной валюте, а также в иных 
случаях, предусмотренных законодательными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по коллективному гарантированию (страхованию) вкладов 
(депозитов) физических лиц, может приобрести иностранную валюту на 
внутреннем рынке для выплат возмещения по вкладам (депозитам) физических 
лиц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- резиденты, имеющие лицензию Национального Банка 
Республики Казахстан на осуществление обменных операций с наличной 
иностранной валютой, могут приобретать наличную иностранную валюту в 
уполномоченных банках за наличный или безналичный расчет для проведения 
обменных операций с наличной иностранной валютой.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3.04 -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; 
постановлением Правления Национального Банка РК от 16 мая 2000 года N 209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3.05. При оформлении заявки на приобретение иностранной валюты 
юридические лица-резиденты должны указать цели покупки, а также 
приложить документы, подтверждающие необходимость осуществления 
расчетов с нерезидентами или выполнения обязательств по полученным 
от уполномоченных банков кредитам, и уполномочить банк продать 
данную валюту по текущему рыночному курсу на внутреннем валютном 
рынке в случае неиспользования ее по назначению в течение тридцати 
банковских дней с даты ее приобретения.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3.06. Иностранная валюта, приобретенная юридическими 
лицами-резидентами на внутреннем валютном рынке, должна быть 
переведена нерезиденту или уполномоченному банку в течение тридцати 
банковских дней со дня зачисления валюты на счет юридического 
лица-резидента.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неиспользования юридическим лицом-резидентом полностью 
или частично приобретенной иностранной валюты по истечении тридцати 
банковских дней она подлежит обязательной продаже на внутреннем 
валютном рынке.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3.07. Оплата за банковские услуги по проведению валютных 
операций юридических лиц-резидентов взимается уполномоченными 
банками в национальной или иностранной валюте по соглашению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3.08. Погашение в иностранной валюте кредитов, полученных в 
тенге, а также вознаграждения (интереса) и других платежей по 
ним, запрещается.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3.08 - с изменениями, внесенными постановлением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3.09. Иностранная валюта, получаемая юридическими лицами- 
резидентами в качестве оплаты за экспорт товаров и услуг, а также в 
качестве кредита и/или инвестиций, подлежит обязательному 
зачислению на их счета в уполномоченных банках, если иное не 
предусмотрено в лицензии Национального Банка Казахстана, полученной 
данным резидентом в соответствии с нормативными правовыми актами 
Национального Банка Республики Казахстан.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Иностранная валюта, поступающая в пользу юридических лиц-резидентов, 
уставная деятельность которых направлена на осуществление 
благотворительной деятельности, в качестве дара, пожертвований, 
благотворительных взносов и иных поступлений, как в наличном, так и в 
безналичном порядке, подлежит обязательному зачислению на их счета в 
уполномоченных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Иностранная валюта, поступившая в пользу иных юридических 
лиц-резидентов в качестве дара, пожертвований, благотворительных 
взносов и иных поступлений, также подлежит обязательному зачислению 
на их счета в уполномоченных банках.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3.09 -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; 
постановлением Нацбанка РК от 29.09.1998 г. N 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V980654_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3.10. Уполномоченные банки вправе предоставлять кредиты в 
иностранной валюте юридическим лицам-резидентам только в безналичном 
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3.11. Валютные ценности могут приниматься уполномоченными 
банками в качестве залога для выдачи кредитов юридическим 
лицам-резидентам в иностранной валюте и 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несвоевременном возврате должником полученных кредитов 
валютные ценности могут быть реализованы в установленном законом 
порядке для погашения кредита и вознаграждения (интереса) по нему.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4. Проведение уполномоченными банками валютных операций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юридических лиц-нерезидентов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4.01. Для проведения валютных операций юридические 
лица-нерезиденты обязаны открывать банковские счета в национальной 
и/или иностранной валюте в уполномоченных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Открытие, ведение и закрытие юридическими лицами-нерезидентами 
банковских счетов в уполномоченных банках производятся в порядке, 
предусмотренном нормативными правовыми актами Национального Банка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4.01 -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4.02. Режим счетов учреждений, имеющих особый статус в 
соответствии с международными договорами и соглашениями Республики 
Казахстан, устанавливается в соответствии с этими договорами и 
соглашениями и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4.03. Национальная и/или иностранная валюта, поступающая на счета 
юридических лиц - нерезидентов в уполномоченных банках в безналичном 
порядке, зачисляется без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- нерезиденты могут использовать национальную и/или 
иностранную валюту, находящуюся на их счетах в уполномоченных банках, на 
цели, не противоречащие действующему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Наличные средства с валютных счетов юридических лиц - нерезидентов 
могут быть сняты на выплату заработной платы своим работникам и на их 
командировочные расходы, а также для оказания благотворительной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Неиспользованная часть ранее снятых юридическими лицами - 
нерезидентами наличных валютных средств подлежит обязательному зачислению 
на их счета в уполномоченных банках не позднее 10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Нормы, изложенные в абзацах третьем и четвертом настоящего пункта, не 
распространяются на дипломатические миссии, консульские учреждения, 
представительства международных организаций и иные, приравненные к ним,
организации, аккредитованные в Республике Казахстан в установленном 
порядке в Министерстве иностранных дел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4.03 - в новой редакции согласно постановлению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; с дополнениями, 
внесенными постановлением Нацбанка РК от 29.09.1998 г.N 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V980654_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4.04. Юридические лица-нерезиденты могут приобрести иностранную 
валюту на внутреннем валютном рынке Республики Казахстан только на 
средства в тенге, полученные в результате проведения текущих валютных 
операций, а также в других случаях, предусмотренных законодательными 
актами. При проведении таких операций юридические лица-нерезиденты обязаны 
представлять в уполномоченные банки надлежащим образом оформленные 
документы (договоры, контракты, соглашения, инвойсы, коносаменты и 
другие).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4.05. Уполномоченные банки вправе предоставлять кредиты в иностранной 
валюте и в тенге юридическим лицам-нерезидентам. Для предоставления 
кредита в иностранной валюте на срок свыше 180 дней необходимо наличие 
соответствующей лицензии Национального Банка Казахстана. Кредиты в 
иностранной валюте и в тенге предоставляются только в безналичном 
порядке.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Юридическим лицам-нерезидентам запрещается использование 
кредитов в тенге для покупки иностранной валюты.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4.05 -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4.06. Валютные ценности могут приниматься уполномоченными 
банками в качестве залога для выдачи кредитов юридическим 
лицам-нерезидентам в иностранной валюте и 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несвоевременном возврате должником полученных кредитов 
валютные ценности могут быть реализованы в установленном законом 
порядке для погашения кредита и вознаграждения (интереса).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5. Операции физических лиц - резидентов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 нерезидентов в иностранной валюте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5.01. Для проведения валютных операций физические лица - 
резиденты и нерезиденты открывают валютные счета в уполномоченных 
банках, кроме случаев, предусмотренных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Открытие, ведение и закрытие физическими лицами - резидентами и 
нерезидентами счетов в иностранной валюте в уполномоченных банках 
производится в порядке, предусмотренном нормативными правовыми актами 
Национального Банка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физических лиц - резидентов и нерезидентов в 
иностранной валюте подлежат зачислению на их валютные счета и снятию 
с этих счетов в уполномоченных банках без ограничений.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5.01 - с изменениями и дополнениями, внесенными 
постановлением 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5.02. По счетам физических лиц в иностранной валюте не могут 
производиться операции, связанные с осуществлением 
предпринимательской деятельности, в том числе, по оплате контрактов 
между юридическими лицами в качестве третьего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физические лица-резиденты или нерезиденты 
зарегистрированы в качестве хозяйствующих субъектов без образования 
юридического лица, им открывается валютный счет в соответствии с 
п.п. 3.01 и 4.01 настоящих Правил. Режим использования средств в 
иностранной валюте на этих счетах подпадает под режим использования, 
определенный настоящими Правилами для юридических лиц-резидентов и 
нерезидентов соответственно.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5.03. При проведении валютных операций на сумму в эквиваленте свыше 
трех тысяч долларов США физические лица - резиденты и нерезиденты 
представляют в уполномоченные банки надлежащим образом оформленные 
документы (договоры, контракты, соглашения, инвойсы, коносаменты и 
другие).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проведения валютных операций, по которым требуются лицензия 
или свидетельство о регистрации в Национальном Банке Казахстана, 
физические лица-резиденты обязаны представлять в уполномоченный банк 
оригиналы и копии таких лицензии или свидетельства о регистрации. После 
сверки представленных документов, их копии остаются в уполномоченном 
банке, а оригиналы возвращаются физическому лицу. При этом уполномоченный 
банк на оригинале свидетельства о регистрации или лицензии на проведение 
операции, связанной с движением капитала, должен делать отметки о датах и 
суммах проведенных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Уполномоченные банки вправе затребовать дополнительно 
необходимую информацию и документы относительно проводимой валютной 
операции в целях проверки соблюдения валютного законодательства.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5.03 - с изменениями, внесенными постановлением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; постановлением 
Правления Нацбанка РК от 19 февраля 1999 года N 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V990729_ </w:t>
      </w:r>
      <w:r>
        <w:rPr>
          <w:rFonts w:ascii="Times New Roman"/>
          <w:b w:val="false"/>
          <w:i w:val="false"/>
          <w:color w:val="000000"/>
          <w:sz w:val="28"/>
        </w:rPr>
        <w:t>
 ; 
постановлением Правления Национального Банка РК от 16 мая 2000 года N 209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5.04. Физические лица - резиденты и нерезиденты вправе 
приобретать иностранную валюту на внутреннем валютном рынке 
Республики Казахстан без ограничений через уполномоченные банки и 
уполномоченные организации, осуществляющие отдельные виды банковских 
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5.05. Физические лица - резиденты и нерезиденты вправе использовать 
наличную иностранную валюту на территории Республики Казахстан только для 
проведения обменных операций через уполномоченные банки и уполномоченные 
организации, осуществляющие отдельные виды банковских операций, для 
зачисления на свои валютные счета, осуществления переводов через 
уполномоченные банки без открытия счета в случаях, предусмотренных 
настоящими Правилами, и для расчетов за товары и услуги, реализуемые 
юридическими лицами, имеющими соответствующую лицензию Национального Банка 
Казахстана, а также для оказания благотворительной помощи.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5.05 - в новой редакции согласно постановлению 
Правления Нацбанка РК от 6.05.1998 г. N 101; с дополнениями, внесенными 
постановлением Нацбанка РК от 29.09.1998 г.N 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V980654_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5.06. Уполномоченные банки вправе предоставлять кредиты в 
иностранной валюте и в тенге физическим лицам - резидентам и 
нерезидентам. Для предоставления кредита физическим 
лицам - нерезидентам в иностранной валюте на срок свыше 180 дней 
необходимо наличие соответствующей лицензии Национального Банка 
Казахстана.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5.06 - с изменениями и дополнениями, внесенными 
постановлением Правления Нацбанка РК от 6.05.1998 г. N 101.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5.07. Валютные ценности могут приниматься уполномоченными 
банками в качестве залога для выдачи кредитов физическим 
лицам - резидентам и нерезидентам в иностранной валюте и 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несвоевременном возврате должником полученных кредитов 
валютные ценности могут быть реализованы в установленном законом 
порядке для погашения кредита и вознаграждения (интереса) по нему.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5.07-1. Текущие валютные операции в виде разовых переводов физических 
лиц - резидентов и нерезидентов на сумму в эквиваленте до трех тысяч 
долларов США могут осуществляться через уполномоченные банки без открытия 
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Нормы настоящего пункта не распространяются на переводы физических 
лиц - резидентов и нерезидентов, если данные переводы связаны с 
осуществлением предпринимательской деятельности, инвестиционной 
деятельности или приобретением прав на недвижимость.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5 - дополнен пунктом 5.07-1 согласно постановлению   
Правления Нацбанка РК от 6.05.1998 г.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V980085_ </w:t>
      </w:r>
      <w:r>
        <w:rPr>
          <w:rFonts w:ascii="Times New Roman"/>
          <w:b w:val="false"/>
          <w:i w:val="false"/>
          <w:color w:val="000000"/>
          <w:sz w:val="28"/>
        </w:rPr>
        <w:t>
 ; пункт 5.07-1 с 
изменениями, внесенными постановлением Правления Нацбанка РК от 19 февраля 
1999 года N 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V990729_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5.07-2. Перевод иностранной валюты из Республики Казахстан и 
получение иностранной валюты, переведенной в Республику Казахстан, 
осуществляется физическим лицом или его уполномоченным представителем при 
предъявлении документа, удостоверяющего личность, и поручения на перевод 
или заявления на получение перевода.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поручении на перевод иностранной валюты из Республики Казахстан 
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 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документе, удостоверяющем личность отправителя (номер, 
серия, кем и когда выдан);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РНН (в случае, если отправитель в соответствии с налоговым 
законодательством Республики Казахстан является налогоплательщиком);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реквизиты получателя (если получатель юридическое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отчество, а также другие данные, позволяющие банку 
идентифицировать личность получателя (если получатель - физическое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реквизиты обслуживающего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перевода и цель перевода;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и подпись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поручении на перевод иностранной валюты из Республики Казахстан 
отправителем должна быть произведена запись, подтверждающая, что данный 
перевод не связан с предпринимательской деятельностью, инвестиционной 
деятельностью или приобретением прав на недвижимость.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5 - дополнен пунктом 5.07-2 согласно постановлению   
Правления Нацбанка РК от 6.05.1998 г. N 101.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5.07-3. В заявлении на получение переведенной в Республику Казахстан 
иностранной валюты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документе, удостоверяющем личность получателя (номер, 
серия, кем и когда выдан);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РНН (в случае, если получатель в соответствии с налоговым 
законодательством Республики Казахстан является налогоплательщиком);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сумма перевода и цель перевода;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дата и подпись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заявлении на получение иностранной валюты, переведенной из-за 
границы в Республику Казахстан, получателем должна быть произведена 
запись, подтверждающая, что данный перевод не связан с предпринимательской 
или инвестиционной деятельностью за границей.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5 - дополнен пунктом 5.07-3 согласно постановлению   
Правления Нацбанка РК от 6.05.1998 г. N 101.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5.07-4. При предоставлении физическим лицом документов, не отвечающих 
требованиям, установленным настоящими Правилами, а также при отказе 
предоставить указанные документы, уполномоченный банк не осуществляет 
перевод или выдачу иностранной валюты.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5 - дополнен пунктом 5.07-4 согласно постановлению   
Правления Нацбанка РК от 6.05.1998 г. N 101.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5.07-5. При невозможности выплаты перевода в связи с отсутствием 
платежной инструкции банка - корреспондента либо в связи с неявкой 
получателя перевода иностранная валюта, переведенная в Республику 
Казахстан, возвращается уполномоченным банком банку - корреспонденту по 
истечении 180 дней со дня поступления.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5 - дополнен пунктом 5.07-5 согласно постановлению   
Правления Нацбанка РК от 6.05.1998 г. N 101.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6. Ввоз и вывоз валютных ценностей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6.01. Ввоз валютных ценностей резидентами и нерезидентами в 
Республику Казахстан осуществляется без ограничений с соблюдением 
требований таможенного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6.02. Физические лица-резиденты могут вывозить за пределы Республики 
Казахстан, без подтверждения документами о легальности происхождения, 
наличную иностранную валюту в эквиваленте до трех тысяч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вывозе наличной иностранной валюты из Республики Казахстан в 
эквиваленте свыше трех тысяч долларов США необходимо представление в 
таможенные органы Республики Казахстан документов на сумму, превышающую 
эквивалент трех тысяч долларов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Такими документами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справки-сертификаты о покупке иностранной валюты, выданные в 
установленном порядке обменными пунктами уполномоченных банков и 
уполномоченных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документы, подтверждающие снятие средств с валютного счета, 
выданные уполномоченными банками;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таможенная декларация о сумме ввезенной ранее в Республику 
Казахстан иностранной валюты.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вывозе платежных документов (чеки, в том числе дорожные, 
векселя), номинал и/или стоимость которых выражены в иностранной валюте, 
ограничения по сумме не устанавливаются.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6.02 - в новой редакции согласно постановлению Правления 
Нацбанка РК от 19 февраля 1999 года N 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V990729_ </w:t>
      </w:r>
      <w:r>
        <w:rPr>
          <w:rFonts w:ascii="Times New Roman"/>
          <w:b w:val="false"/>
          <w:i w:val="false"/>
          <w:color w:val="000000"/>
          <w:sz w:val="28"/>
        </w:rPr>
        <w:t>
 ; с изменениями, 
внесенными постановлением Правления Национального Банка РК от 16 мая 2000 
года N 209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V001165_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6.03. Вывоз физическими лицами - нерезидентами наличной 
иностранной валюты и платежных документов, номинал и/или стоимость 
которых выражены в иностранной валюте, производится в соответствии с 
декларацией, составленной ими при ввозе. В случае превышения суммы, 
указанной в декларации, составленной им при ввозе, нерезидент обязан 
предъявить документы в соответствии с пунктом 6.02. настоящих 
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6.04. Вывоз ценных бумаг, номинал и/или стоимость которых 
выражены в иностранной валюте, регулируется законодательством о 
ценных бумагах.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6.05. Монеты из драгоценных металлов, эмитированные 
Национальным Банком Казахстана и являющиеся законными платежными 
средствами, подлежат свободному ввозу в Республику Казахстан и 
вывозу из нее.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6.06. Порядок таможенного оформления ввоза и вывоза валютных 
ценностей осуществляется в соответствии с таможенным 
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7. Валютный контроль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7.01. Целью валютного контроля является обеспечение соблюдения 
законодательства резидентами и нерезидентами Республики Казахстан 
при осуществлении ими валютных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7.02. Основными направлениями валютного контроля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соответствия проводимых валютных операций 
действующему законодательству и наличия необходимых для их 
осуществления лицензий и свидетельств;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проверка обоснованности платежей в иностранной валюте в части 
их соответствия условиям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проверка полноты и объективности учета и отчетности по валютным 
операциям.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7.03. Органы и агенты валютного контроля в пределах своей 
компетенции обязаны осуществлять контроль за валютными операциями, 
проводимыми резидентами и нерезидентами в Республике Казахстан, в 
части соответствия этих операций действующему законодательству, 
условиям лицензий или регистрационных свидетельств.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7.03 - с изменениями, внесенными 
постановлением Правления Нацбанка РК от 6.05.1998 г. N 101.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7.04. Органы валютного контроля в пределах своей компетенции 
издают нормативные акты, предъявляют требования об устранении 
выявленных нарушений и предпринимают другие меры, предусмотренные 
законодательством, которые являются обязательными для исполнения 
всеми резидентами и нерезидентами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7.05. Агенты валютного контроля обязаны сообщать в 
правоохранительные органы и Национальный Банк Казахстана о ставших 
им известными фактах нарушений валютного законодательства, 
допущенных их клиентами при проведении валютных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7.06. Агенты валютного контроля для осуществления своих функций 
имеют право запрашивать информацию у своих клиентов только по 
проводимым через них валютным операциям, за исключением случаев, 
предусмотренных п.7.07.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7.07. Органы валютного контроля для осуществления своих функций 
имеют право привлекать агентов валютного контроля и давать 
обязательные для их исполнения отдельные поручения. Агенты валютного 
контроля обязаны исполнять такие поручения органов валютного 
контроля и представлять отчет об их исполнении в установленные 
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7.08. Резиденты и нерезиденты, осуществляющие в Республике 
Казахстан валютные операции,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знакомиться с актами проверок, проведенных органами и агентами 
валютного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обжаловать действия агентов и органов валютного контроля в 
порядке, установленном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другие права, предусмотренные иными 
законодательными и нормативными правовыми актами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7.09. Резиденты и нерезиденты, осуществляющие валютные операции 
в Республике Казахстан,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предоставлять органам и агентам валютного контроля все 
запрашиваемые документы и информацию об осуществлении валютных 
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предоставлять органам и агентам валютного контроля объяснения в 
ходе проведения ими проверок, а также по их результатам;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несогласия с фактами, изложенными в акте проверки, 
произведенной органами и агентами валютного контроля, предоставлять 
письменные пояснения мотивов отказа от подписания этого 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и составлять отчетность по проводимым ими валютным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операциям, обеспечивая их сохранность не менее пяти лет; 
     выполнять требования (предписания) органов валютного контроля 
об устранении выявленных нарушений; 
     выполнять другие требования, установленные валютным 
законодательством Республики Казахстан. 
          8. Ответственность за нарушение настоящих Правил 
     8.01. Ответственность за нарушение настоящих Правил наступает в 
соответствии с действующим законодательством Республики Казахстан. 
     Председатель 
 Национального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