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a792" w14:textId="ca3a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предоставления по выбору субъектов малого предпринимательства в аренду или в доверительное управление с правом последующей передачи в собственность неиспользуемых производственных помещений и объектов, офисных помещений на государственных предприятиях на основании представленной ими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Министерства финансов Республики Казахстан Департамент управления государственным имуществом и активами от 9 июня 1997 г. N 145 Зарегистрировано в Министерстве юстиции Республики Казахстан 13 июня 1997 г. N 317. Утратило силу - (письмо Министерства юстиции РК от 11.02.2000г. N 4-01-10-1/33Г)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
06.03.1997 г. N3398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U973398_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усилению государственной 
поддержки и активизации развития малого предпринимательства", а также во
исполнение пункта 3 распоряжения Премьер-Министра Республики
Казахстан от 25.03.1997 г. N 77-p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R970077_ </w:t>
      </w:r>
      <w:r>
        <w:rPr>
          <w:rFonts w:ascii="Times New Roman"/>
          <w:b w:val="false"/>
          <w:i w:val="false"/>
          <w:color w:val="000000"/>
          <w:sz w:val="28"/>
        </w:rPr>
        <w:t>
  Департамент управления
государственным имуществом и активами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порядке предоставления по
выбору субъектов малого предпринимательства в аренду или в
доверительное управление с правом последующей передачи в
собственность неиспользуемых производственных помещений и объектов,
офисных помещений на государственных предприятиях на основании
представленной ими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Постановления возложить
на управление с госпредприятиями и имуществом.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Департамент управления
                                государственным имуществом
                                  и активами Министерства
                               финансов Республики Казахстан
                                  от 9 июня 1997 г. N 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 порядке предоставления по выбору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малого предпринимательства в аренду или доверительное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управление с правом последующей передачи в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неиспользуемых производственных помещений и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офисных помещений на государственных предприятиях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основании представленной ими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по выбору субъектов малого предпринимательства
в аренду или доверительное управление с правом последующей передачи
в собственность неиспользуемых производственных помещений на
основании представленной ими информации осуществляется
территориальными комитетами по управлению государственным имуществом
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Субъекты малого предпринимательства представляют в
территориальные комитеты по управлению 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заявку на право заключения договора аренды или доверительного
управления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документы о государственной регистрации в качестве субъекта
малого предпринимательства, занимающегося производственной
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предложения по использованию объекта в производственных целях
в письменной форме, запечатанные в отдельном конверте;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справку Информационно-учетного центра, при Департаменте
управления государственным имуществом и активами об отсутствии
выбранного объекта в Реестре неиспользуемых производственных
помещений и объектов, офисных помещений на государственных
предприятиях. Справка должна быть представлена территориальным
подразделением Информационно-учетного центра в 3-х дневный срок с
момента обращения предпринимателя.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представляемые документы подлежат обязательной регистрации
в канцелярии территориального комитета управления государственным
имуществом и активами. Для ведения учета заводится специальный
регистрационный журнал, в котором отражается перечень представленных
документов с указанием даты и времени их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Дата и время регистрации фиксируются также на заявке субъекта
малого предпринимательства. Кроме того, предпринимателю выдается
справка о регистрации заявки.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Территориальные комитеты по управлению государственным
имуществом совместно с местными исполнительными органами,
представителями территориальных подразделений заинтересованных
министерств и ведомств, в 5-дневный срок рассматривают
представленные материалы, исходя из следующих критериев: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наличие полного пакета вышеуказанных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использование объекта для производственных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отсутствие действующих арендных отношений по объекту;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отсутствие какого-либо обременения в отношении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Результаты рассмотрения поступившей заявки предпринимателя
оформляются протоколом. Территориальные комитеты по управлению
государственным имуществом направляют предпринимателю
соответствующее уведомление о согласии в заключении договора либо
отказе с указанием причин (неполный набор пакета представленных
документов; отсутствие в предложениях предпринимателя желаний об
использовании объекта для производственных целей; в случае наличия
арендных отношений на рассматриваемом объекте - указываются
реквизиты действующего договора аренды с теркомитетом по управлению
госимуществом и др.).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положительного решения вопроса между территориальным
комитетом по управлению государственным имуществом и субъектом
малого предпринимательства в течение 2 дней заключается договор
аренды или доверительного управления сроком на один год. В
заключаемых договорах должно быть предусмотрено его расторжение при
неналаживании производственной деятельности в течение шести месяцев
со дня заключения такого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Возвращенные объект и имущество впоследствии выставляются на
тендер.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выполнением условий договора аренды или
доверительного управления осуществляют территориальные комитеты
управления государственным имуществом и активами.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надлежащего исполнения предпринимателем условий
договора аренды или доверительного управления объект передается ему
в собственность. Юридическое оформление вступления в права
собственности осуществляется через Департамент по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Заключение вышеуказанных договоров и их расторжение подлежат
обязательной регистрации в Информационно-учетном центре.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Если на один и тот же объект поступает информация от
нескольких субъектов малого предпринимательства, то рассматриваются
предложения предпринимателя, первым подавшего в установленном
порядке заявку. Первоочередность определяется согласно
зафиксированной дате и времени регистрации заявки в канцелярии
территориального комитета по управлению государственным имуществом
и активами.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Приложение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к Положению о порядке предоставления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по выбору субъектов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в аренду или доверительное управление с правом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последующей передачи в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неиспользуемых производственных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объектов, офисных помещений на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предприятиях на основании представленной 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Председателю__________________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территориального комитета по
                                управлению государственным
                                имуществом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на предоставление в аренду или доверительное управление
                  (заполняется юридическим лицом)
от___________________________________________________________________
     (полное наименование юридического лица, подавшего заявку)
     1. Изучив  неиспользуемое производственное помещение по
адресу ______________________________________, входящее в состав
государственного предприятия ________________________________________,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(наименование предприятия)
мы, нижеподписавшиеся, уполномоченные на подписание заявки, согласны
заключить договор на аренду (доверительное управление)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------  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(нужное подчеркнуть)
для производственных целей данного помещения и в соответствии с
нашими предложениями, предлагаемыми к настоящей заявке.
     2. В случае, если наши предложения будут приняты, берем на себя
обязательство заключить договор в срок не позднее 2-x дней с момента
официального сообщения о результатах рассмотрения нашей заявки.
     3. Решение о результатах рассмотрения нашей заявки просим
выслать по адресу: __________________________________________________
_____________________________________________________________________
     4. К настоящей заявке прилагаются следующие документы:
_____________________________________________________________________
_____________________________________________________________________
_____________________________________________________________________
за __________________________________________________________________
                  (наименование юридического лица)
_____________________________________________________________________
_____________________________________________________________________
               (должность уполномоченных лиц, Ф.И.О.)
     Подпись ___________________      "____"______________199___г.
                             Принято: "____"______________199___г.
                                      _____час.______________мин.
                             Подпись  ____________________________
     Р.S. До подписания договора настоящая заявка с Вашим письменным
сообщением о принятии наших предложений будет считаться документом,
имеющим силу договора между сторонами.
                               Заявка
      на предоставление в аренду или доверительное управление
                   (заполняется физическим лицом)
     1. Изучив  неиспользуемое производственное помещение по
адресу ______________________________________, входящее в состав
государственного предприятия ________________________________________
                                (наименование предприятия)
я, ___________________, согласен заключить договор на 
аренду (доверительное управление) использования для производственных 
------  ------------------------
     (нужное подчеркнуть)
целей данного помещения и в соответствии с моими предложениями,
предлагаемыми к настоящей заявке.
     2. В случае, если мои предложения будут приняты, беру на себя
обязательство заключить договор в срок не позднее 10 дней с момента
официального сообщения о результатах рассмотрения моей заявки.
     3. Решение о результатах рассмотрения моей заявки просим
выслать по адресу: __________________________________________________
_____________________________________________________________________
     4. К настоящей заявке прилагаются следующие документы:
_____________________________________________________________________
_____________________________________________________________________
_____________________________________________________________________
     Подпись ___________________      "____"______________199___г.
                             Принято: "____"______________199___г.
                                      _____час.______________мин.
                             Подпись  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Р.S. До подписания договора настоящая заявка с Вашим письменным
сообщением о принятии моих предложений будет считаться документом,
имеющим силу договора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