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6cdd" w14:textId="5916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возмещения Пенсионному фонду Республики Казахстан доплат к пенсиям госслужащих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финансов Республики Казахстан от 10 марта 1997 года N 63, утверждена приказом Министра труда и социальной защиты населения Республики Казахстан от 6 марта 1997 года N 26-П. Зарегистрирована в Министерстве юстиции Республики Казахстан 8 апреля 1997 г. N 280. Утратила силу - приказом Министра труда и социальной защиты населения РК от 5.11.2004г. N 257-п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Извлечение из приказа Министра труда 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 социальной защиты населения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 от 5.11.2004г. N 257-п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соответствии с Законом Республики Казахстан от 24 марта 1998 г. № 213 "О нормативных правовых актах"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 приказ Министра труда и социальной защиты населения Республики Казахстан от 10 марта 1997 года N 26-П "Об утверждении Инструкции О порядке возмещения Пенсионному фонду Республики Казахстан доплат к пенсиям госслужащих" (зарегистрирован в реестре государственной регистрации 8 апреля 1997 года за № 280)...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Министр".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 соответствии с пунктом 24 Положения о порядке пенсионного обеспечения государственных служащих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U963037_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Президента Республики Казахстан от 17 июня 1996 года N 3037 финансирование выплаты пенсий госслужащих по выслуге лет, по инвалидности, по потере кормильца в пределах размеров, установленных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Z912100_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пенсионном обеспечении граждан в Республике Казахстан", производится за счет средств Пенсионного фонда. Остальная часть размеров этих пенсий, а также полный размер досрочных пенсий, предусмотренных пунктом 6 данного Положения, до достижения пенсионного возраста по выслуге финансируется за счет средств государственного бюджета (местных и республиканского). Гарантированный размер пенсии госслужащего состоит из двух частей, финансируемых из разных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доли участия каждого из этих источников в формировании размера пенсии госслужащего, районными органами труда и социальной защиты населения осуществляется расчет по двум частям размера назначаемой государственному служащему пенсии: первая (основная или базовая) часть размера пенсии исчисляется в соответствии с Законом Республики Казахстан "О пенсионном обеспечении граждан в Республике Казахстан" (в дальнейшем - Основной пенсионный Закон), вторая часть (доплата из госбюджета) определяется как разница между размером пенсии госслужащего, исчисленным в соответствии с Положением о порядке пенсионного обеспечения государственных служащих, утвержденного Указом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 Казахстан от 17 июня 1996 года N 3037 (в дальнейшем - Указ Президента Республики Казахстан от 17.06.1996г. N 3037) и основной (базовой) частью размера: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гос * = П баз + ДОП гб , где П гос - размер пенсии,  исчисленный в соответствии с Указом Президента N 3037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 гб = П гос - П баз         П баз - базовый размер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пенсии, исчисленный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Основному пенсионному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Закону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ДОП гб - сумма доплаты 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госбюджета: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местного или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республиканского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базовому размеру пенсии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* - за исключением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досрочных пенсий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 пределах 2-х лет,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которые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выплачиваются за счет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соответствующих бюджетов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без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средств Пенсионного фонда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пенсий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случаю потери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кормильца, которые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выплачиваются только 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счет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Пенсионного фонда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пунктом 14 Положения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порядке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пенсионного обеспечения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государственных служащих.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случае, когда размер пенсии госслужащего, назначенной на основании Указа Президента Республики Казахстан от 17.06.1996 года N 3037, превышает размер пенсии, исчисленной в соответствии о Основным пенсионным Законом, доплата к базовому размеру пенсии, а также выплата досрочных пенсий госслужащим до достижения пенсионного возраста осуществляется за счет средств государственного бюджета: для госслужащих, оплата труда которых производилась за счет местного бюджета - из средств местного бюджета, для госслужащих, оплата труда которых производилась за счет республиканского бюджета - из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в местных и республиканском бюджетах ежегодно предусматриваются средства на возмещение доплат к пенсиям госслужащих и на выплату досрочных пенсий госслужащих до достижения пенсионного возраста в соответствии с действующей бюджетной классификацией по О6 функциональной группе, 01 функции, 06 подфункции, 213 учреждения, 42 программе. Порядок возмещения указанных доплат Пенсионному фонду следующий: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Органами труда и социальной защиты населения на местах производится назначение пенсий госслужащим в соответствии с действующим законодательством, исчисляется базовый размер пенсии и определяется бюджетная часть пенсии или доплата, а также источник ее финансирования - местный или республиканский бюджет. При оформлении пенсионного дела на титульном листе в обязательном порядке указывается статус пенсионера "пенсионер по выслуге лет - госслужащий", уровень пенсионера-госслужащего с учетом уровня бюджета, за счет которого осуществлялась оплата труда госслужащего перед выходом на пенсию: местный или республиканский.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Областными, Алматинским городским финансовыми управлениями в соответствии со сметами расходов по 6 функциональной группе, 213 учреждения, 42 программе, 00 подпрограмме 333 специфике (бюджетный код расходов 2134200333) ежемесячно выделяют предусмотренные местными бюджетами средства на доплаты к пенсиям госслужащих областным управлениям труда и социальной защиты населения, Алматинскому городскому управлению социальной защиты населения для последующего перечисления в авансовом порядке на текущий (829) счет областных, Алматинского городского Пенсионных фондов. Министерством финансов Республики Казахстан в соответствии со сметой расходов осуществляется ежемесячное выделение казначейскими разрешениями средств, предусмотренных республиканским бюджетом на доплаты к пенсиям государственных служащих республиканского уровня, Министерству труда и социальной защиты населения Республики Казахстан для последующего перечисления в авансовом порядке на текущий счет Пенсионного фонда Республики Казахстан (829 счет).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Областные управления по труду и социальной защите населения, Алматинское городское управления социальной защиты населения при формировании ежеквартальной отчетности по формам 2-ПФ "О поступлении и расходовании средств Пенсионного фонда", 1собес "О назначении и выплате пенсий и пособий", полугодовому и годовому отчету по форме 94-РИК "О численности пенсионеров и суммах назначенных им месячных пенсий" отражают фактические данные по назначению и выплате пенсий государственным служащим с указанием видов назначенных пенсий, разделением размеров назначенных и выплаченных пенсий по источникам финансирования, а также данные по возмещению Пенсионному фонду доли государственного бюджета в сумме выплат пенсионерам-госслужащим за счет средств местных и республиканского бюджетов, в связи с чем в указанные формы внесены соответствующие изменения: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 2-ПФ: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РАЗДЕЛ 1 ДОХОДЫ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после строки 151 внесена строка 152 "в т.ч. возмещение доплат к пенсиям госслужащих на основании п.24 Указа Президента Республики Казахстан от 17.06.1996 г. N 3037", где указывается сумма средств, поступивших из местного бюджета в Пенсионный фонд на возмещение доплат к пенсиям госслужащих местных органов управления. При отражении в отчете указанная сумма должна быть согласована с областным финансовым управлением,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после строки 181 внесена строка 182 "Из республиканского бюджета на возмещение доплат к пенсиям госслужащих на основании п.24 Указа Президента Республики Казахстан от 17.06.1996 г. N 3037", по которой отражается сумма фактических поступлений средств республиканского бюджета на возмещение доплат к пенсиям госслужащих республиканского уровня.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Раздел 2 РАСХОДЫ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После строки 221 внесены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- 222 "в т.ч. выплата пенсионерам-госслужащим пенсий, назначенных в соответствии с Основным пенсионным Законом" по которой указывается сумма базовых пенсий - П баз, выплаченных в отчетном периоде,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- 223 "в т.ч. доплата к пенсиям госслужащих на основании п.24 Указа Президента Республики Казахстан от 17.06.96 г. N 3037", по которой отражается сумма доплат за счет республиканского и местного бюджетов к пенсиям госслужащих ДОПгб, подлежащая возмещению из средств соответствующих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"СВЕДЕНИЯ о контингентах по выплате пенсий и пособий" после строки "Число пенсионеров, получающих пенсии в соответствии с Законом "О пенсионном обеспечении граждан в РК" внесена строка "Число пенсионеров, получающих пенсии в соответствии с Указом Президента РК от 17.06.96 N 3037", по которой отражается количество пенсионеров-госслужащих и сумма выплаченной им пенсии (П гос). Указанная сумма должна соответствовать сумме строк 222 + 223 (П баз + ДОП гб).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 1-собес: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10 внесены строки 11 - 26, по которым показывается назначение и выплата пенсий госслужащим по всем видам назначения: по возрасту, досрочные в пределах двух лет, по инвалидности, по случаю потери кормильца с выделением установленных источников финансирования: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строке 11 "в т.ч. госслужащим, всего" отражается общая численность пенсионеров-госслужащих, сумма назначенных в соответствии с Указом Президента Республики Казахстан от 17.06.1996 года N 3037 и выплаченных пенсий, средний размер пенсии,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строке 12 "а) сумма базовой пенсии, выплачиваемой из средств Пенсионного фонда" указывается численность пенсионеров- госслужащих за исключением досрочного назначения, пенсия которым выплачивается в пределах двух лет за счет соответствующих бюджетов. Отражается сумма базовых размеров пенсий, назначенных в соответствии с Основным пенсионным Законом и выплачиваемых из средств Пенсионного фонда. Указанная сумма выплаченных пенсий по строке 12 должна соответствовать сумме пенсий по строке 222 формы 2-ПФ,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строке 13 "б) доплаты к базовой пенсии за счет средств Республиканского бюджета" указывается численность пенсионеров республиканского уровня за исключением пенсионеров по потере кормильца. Отражается сумма назначенных и выплаченных доплат к пенсиям госслужащих республиканского уровня и их средний размер,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строке 14 "в) доплаты к базовой пенсии из средств местных бюджетов" указывается численность пенсионеров местного уровня за исключением пенсионеров по потере кормильца. Отражается сумма назначенных и выплаченных доплат к пенсиям госслужащих местного уровня и их средний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15-26 пенсии госслужащим расписаны по видам назначения. Порядок заполнения аналогичен строкам 11 - 14. Следует учесть, что досрочные пенсии выплачиваются до достижения пенсионного возраста, но не более 2-х лет, за счет средств соответствующих бюджетов, а пенсии по потере кормильца - полностью за счет средств Пенсионного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Областные управления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населения, Алматинское городское управление социальной защиты населения ежеквартально не позднее 30 числа следующего за отчетным кварталом месяца представляют формы отчетности 2-ПФ и 1-собес в областные управления финансов для уточнения произведенных расходов средств местного бюджета. Министерство труда и социальной защиты населения представляет сводные отчеты по формам 2-ПФ , 1-собес в Министерство финансов не позднее 25 февраля, 25 мая, 25 августа и 25 ноября для уточнения произведенных расходов республиканского и местного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правильностью назначения пенсий госслужащим, законностью расходования средств государственного бюджета на доплаты к пенсиям органами труда и социальной защиты населения осуществляется их вышестоящими органами, а также финансовыми органами ежеквартально.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Суммы переплат по пенсиям госслужащих вследствие неправильного назначения, в том числе излишне выплаченные суммы доплат к пенсиям госслужащих за счет средств государственного бюджета подлежат урегулированию в соответствии с порядком, установленным гражданским законодательством.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