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1e2e" w14:textId="aa61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порядке передачи задолженностей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Государственного комитета Республики Казахстан по управлению государственным имуществом от 16 января 1997 года N 22. Зарегистрировано в Министерстве юстиции Республики Казахстан 15 марта 1997 г. N 271. Утратило силу - приказом Председателя Комитета государственного имущества и приватизации Министерства финансов Республики Казахстан от 11 ноября 2004 года N 330.</w:t>
      </w:r>
    </w:p>
    <w:p>
      <w:pPr>
        <w:spacing w:after="0"/>
        <w:ind w:left="0"/>
        <w:jc w:val="both"/>
      </w:pPr>
      <w:bookmarkStart w:name="z2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Извлечение из приказа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государственного имущества и приватизации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Министерства финансов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 от 11 ноября 2004 года N 330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 О признании утратившим силу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 Положения Государственного комитета Республики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 Казахстан по управлению государственным имуществом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 от 16 января 1997 года N 22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 "О порядке передачи задолженностей"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"Во исполнение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Премьер-Министра Республики Казахстан от 20 марта 2004 года № 77-р "О мерах по совершенствованию подзаконных актов", в целях приведения нормативных правовых актов в соответствие с законодательными и иными нормативными правовыми актами Республики Казахстан,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1. Признать утратившим силу Положение Государственного комитета Республики Казахстан по управлению государственным имуществом от 16 января 1997 года N 22 "О порядке передачи задолженностей", зарегистрированное в Реестре государственной регистрации нормативных правовых актов за № 271.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Настоящий приказ вступает в силу со дня подписания.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И.о. Председателя".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1. Настоящее Положение определяет порядок передачи Задолженностей для их последующей реализации на Торгах или Конвертации в акционерный капитал.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реализации Задолженности или Задолженностей по реестру на Торгах или их Конвертации в акции, облигации, векселя и другие ценные бумаги, Продавцом подается заявка по установленной форме (приложение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Уполномоченному органу, с передачей следующих документов: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соглашение между Продавцом и Должником (приложение 2), в случае Конвертации в акционерный капитал;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справка-расчет суммы Задолженности, с приложением акта сверки размера Задолженности между Должником и Продавцом;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оригинал договора (кредитного, купли-продажи и т.д.), в результате невыполнения которого образовалась Задолженность;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гарантийные, залоговые и другие документы, имеющие отношение к этим договорам;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бухгалтерский баланс с приложениями за последний отчетный период.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регистрирует заявку и при соответствии представленных документов заключает с Продавцом договор о реализации Задолженности или Задолженностей по реестру (приложение 3) через Торги либо их Конвертации в акционерный капитал.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Продавцом выдается доверенность (приложение 4) Уполномоченному органу на право реализации Задолженности или Задолженностей по реестру.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передает Задолженность или реестр Задолженностей по акту приема-передачи Организатору торгов. В случаях, когда это необходимо передается протокол решения комиссии о стартовой и минимальной цене Задолженности или Задолженностей по реестру.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результатам Торгов между Продавцом и Покупателем либо Победителем аукциона заключается договор купли-продажи (приложение 5), который регистрируется Организатором торгов в течение трех календарных дней с момента оплаты.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принятия решения уполномоченным органом об обязательной продаже задолженностей, последний совместно с Продавцом направляет извещение (приложение 6) Должнику о выставлении Задолженности или Задолженностей по реестру на Торги.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                   Приложение 1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Положению о порядке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задолженностей,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постановлением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управлению государственным имуществом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16 января 1997 года N 22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Заявка на реализацию задолженности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Продавец (Заявитель)________________________________________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(Наименование, юридический адрес,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Должник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(Наименование, юридический адрес,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Задолженность (Задолженности по реестру).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Общая сумма_________________________________________________тенге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том числе,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проценты____________________________________________________тенге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штрафные пени_______________________________________________тенге.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Приложения: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  - соглашение между Продавцом и Должником;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- справка-расчет суммы Задолженности, с приложением акта сверки размера Задолженности между Должником и Продавцом;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 - оригинал договора (кредитного, купли-продажи и т.д.), в результате невыполнения которого образовалась Задолженность;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 - гарантийные, залоговые и другие документы, имеющие отношение к этим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 - бухгалтерский баланс с приложениями за последний отчетный период.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Прошу выставить на реализацию Задолженность или Задолженности по реестру через Торги (или Конвертацию в акционерный капитал).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Подпись руководителя               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М.П.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2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Положению о порядке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задолженностей,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постановлением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управлению государственным имуществом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16 января 1997 года N 22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 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г___________________ "__"_______1996 года 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___________________________________в лице____________________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_______, именуемый в дальнейшем Продавец, и 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____________________, в лице________________________________,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именуемый в дальнейшем Должник, заключили настоящее соглашение. 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Должник дает согласие на проведение Конвертации в акционерный капитал существующей задолженности через Агентство - Уполномоченный орган по реализации долгов.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Сумма выставляемой на Конвертацию в акционерный капитал задолженности с учетом процентов и начисленной штрафной пени определяется и подтверждается Продавцом и Должником, справка-расчет суммы Задолженности, с приложением акта сверки размера Задолженности между Должником и Продавцом прилагаются.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Схема Конвертации задолженности в акционерный капитал будет определена Агентством.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 4. Настоящее соглашение не подлежит изменению без согласия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Настоящее соглашение составлено в 2 экземплярах, один для Продавца, второй - для Должника.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От продавца                        От должника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                     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                      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3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Положению о порядке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задолженностей,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постановлением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управлению государственным имуществом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16 января 1997 года N 22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Договор 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г___________________                    "__"_______1996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Агентство по реорганизации предприятий при Государственном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комитете по управлению государственным имуществом в лице________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_____________________________, именуемый в дальнейшем Агентство,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и_______________________________в лице__________________________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______________________, именуемый в дальнейшем Продавец, заключили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настоящий договор.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Продавец выставляет на реализацию Задолженность или Задолженности по реестру через Агентство - Уполномоченный орган по реализации долгов.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Сумма выставляемой на реализацию Задолженности или Задолженности по реестру с учетом процентов и начисленной штрафной пени определяется и подтверждается Продавцом и Должником, справка-расчет суммы Задолженности, с приложением акта сверки размера Задолженности между Должником и Продавцом прилагаются.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 3. Стоимость продажи задолженности будет определена на торгах, организуемых Агентством.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Задолженность выставляется на Торги с "___"________199__г. по "____"_____199__г.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Настоящий договор не подлежит изменению без согласия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Настоящий договор составлен в 2 экземплярах, один для Агентства, второй - для Продавца.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Агентства                       От продавца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               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                  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4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Положению о порядке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задолженностей,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постановлением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управлению государственным имуществом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16 января 1997 года N 22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Доверенность 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г___________________                    "__"_______1996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Настоящей доверенностью_______________________________________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доверяет Агентству по реорганизации предприятий при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комитете по управлению государственным имуществом распоряжаться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задолженностью (задолженностями по реестру)________________________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 хозяйствующего субъекта-должника)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сумме____________________________________________________________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___________________________согласно договора (кредитного,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купли-продажи и т.д.) N_______ от "___"__199__г.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Настоящая доверенность действительна на весь период торгов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долгами, организованных Агентством по реорганизации предприятий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комитете по управлению государственным имуществом.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Генеральный директор              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                  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5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Положению о порядке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задолженностей,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постановлением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управлению государственным имуществом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16 января 1997 года N 22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Договор купли-продажи задолженности 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г___________________                    "__"_______1996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__________________________________________в лице________________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__________________, именуемый в дальнейшем Продавец, и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______________, в лице_________________________________________,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именуемый в дальнейшем Покупатель, заключили настоящий договор.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Продавец продает Задолженность или Задолженности по реестру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общей стоимостью_____________________________________________________,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Покупатель приобретает Задолженность или Задолженности по реестру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цене_____________________________________________________________.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Стороны обязуются исполнить данную сделку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правилами проведения Торгов. Ответственность за неисполнение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за задержку ее исполнения определяется действующим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 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МП  Подпись                        МП  Подпись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Зарегистрировано (организатор торгов)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Ответственное лицо______________________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6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Положению о порядке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задолженностей,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постановлением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управлению государственным имуществом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16 января 1997 года N 22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Извещение 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________________________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________________________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г___________________                    "__"_______1996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Агентство по реорганизации предприятий при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комитете Республики Казахстан по управлению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извещает о выставлении Вашей задолженности согласно договору N_____от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"_____"________199__г. на общую сумму________________________________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_________тенге на торги задолженностями.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Ответственное лицо (Уполномоченный орган)  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Продавец                                   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