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2b8b" w14:textId="f792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требованиях, предъявляемых к профессиональным участникам рынка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28 февраля 1997 г. N 30. Зарегистрировано в Министерстве юстиции Республики Казахстан 11 марта 1997 г. N 270. Утратил силу - постановлением Правления Национального Банка Республики Казахстан от 16 февраля 2002 года N 54 ~V021852 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регулирования профессиональной деятельности на рынке ценных бумаг и защиты интересов инвесторов Национальная комиссия Республики Казахстан по ценным бумагам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 дату подачи документов в НКЦБ для получения лицензии установить уровень достаточности собственного капитала, необходимый для осуществления: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брокерской и дилерской деятельности с правом ведения счетов клиентов в качестве номинального держателя - не менее 15000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брокерской и дилерской деятельности без права ведения счетов клиентов - не менее 5000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с изменениями, внесенными постановлением Национальной комиссии Республики Казахстан по ценным бумагам от 30 июля 1997 г. N 113 </w:t>
      </w:r>
      <w:r>
        <w:rPr>
          <w:rFonts w:ascii="Times New Roman"/>
          <w:b w:val="false"/>
          <w:i w:val="false"/>
          <w:color w:val="000000"/>
          <w:sz w:val="28"/>
        </w:rPr>
        <w:t xml:space="preserve">V970361_ </w:t>
      </w:r>
      <w:r>
        <w:rPr>
          <w:rFonts w:ascii="Times New Roman"/>
          <w:b w:val="false"/>
          <w:i w:val="false"/>
          <w:color w:val="000000"/>
          <w:sz w:val="28"/>
        </w:rPr>
        <w:t>; постановлением НКЦБ от 25 июня 1998г. N 9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V980562_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Профессиональным участникам, имеющим лицензии на брокерскую и дилерскую, регистраторскую деятельности, в срок до 15 апреля привести уровень достаточности собственного капитала и документы, определяющие их деятельность на рынке ценных бумаг, в соответствие с настоящим Постановлением и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Постановления возложить на Управление регулирования профессионального деятельности на рынке ценных бумаг и курирующего члена Национальной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вступает в силу с момента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