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b2a7" w14:textId="f56b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НКЦБ от 30 июля 1997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ноября 1997 г. N 191. Зарегистрировано в Министерстве юстиции РК 25.02.1998 г. N 71.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6. постановление Национальной комиссии Республики Казахстан по ценным бумагам от 11 ноября 1997 г. N 191 "О внесении изменений в постановление НКЦБ от 30 июля 1997 года N 113"...".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приведения требований, предъявляемых к профессиональным участникам рынка ценных бумаг, в соответствие с Положением "О выдаче банкам второго уровня согласия на кастодиальную деятельность и об условиях их участия в уставном капитале негосударственных накопительных пенсионных фондов и компаний по управлению пенсионными активами", утвержденного постановлением Правления Национального Банка от 29 августа 1997 года № 318,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следующие изменения в постановление НКЦБ от 30 июля 1997 года № 113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пункте 1 слова "1250000 расчетных показателей" заменить на слова "1 миллиарда тенге".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пункте 3 слова "до 1 ноября 1997 года" заменить на слова "до 1 мая 1998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Постановление вступает в силу с момента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данного постановления возложить на Управление регулирования рынка и курирующего члена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