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7504" w14:textId="8a17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и дополнениях в Приказ ТК РК от 7.12.95 г. N 193-П ~V950144 "О таможенном сопровождении"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Республики Казахстан от 25 июля 1997 г. N 191-П. Зарегистрирован Министерством юстиции Республики Казахстан 08.09.1997 г. N 52. Утратил силу - совместным приказом Министра государственных доходов РК от 29 марта 2000 г. N 266 и Министра финансов РК от 31 марта 2000 г. N 152 ~V001106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организации таможенного сопровождения товаров и транспортных средств, а также усиления таможенного контроля за доставкой товаров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"Положение о таможенном сопровождении", утвержденное приказом Таможенного комитета Республики Казахстан от 7 декабря 1995 г. N 193-П </w:t>
      </w:r>
      <w:r>
        <w:rPr>
          <w:rFonts w:ascii="Times New Roman"/>
          <w:b w:val="false"/>
          <w:i w:val="false"/>
          <w:color w:val="000000"/>
          <w:sz w:val="28"/>
        </w:rPr>
        <w:t xml:space="preserve">V950144_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сопровождении":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абзаце 3 п.1.6 слово "юридическое"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абзаце 4 п.1.6 изложить в следующей редакции: "транспортное средство - автотранспортное средство, включая прицепы, полуприцепы, предназначенные для буксировки автомобилем, участвующие в дорожном движении как одно целое, и используемые для международных перевозок пассажиров и грузов, за исключением тех случаев, когда в качестве транспортного оборудования служат негабаритные прицепы и полуприцепы, нарушающие требования Приложения 2, утвержденного постановлением Кабинета Министров Республики Казахстан от 26 апреля 1995 г. N 557 "О мерах по развитию и совершенствованию организации международных автомобильных перевозок 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абзац 3 п.2.2 изложить в следующей редакции: "- характер и статус товара (подакцизные товары, лицензируемые товары, товары, на ввоз которых требуется разрешение иных государственных органов, товаров, облагаемые таможенными пошлинами и налогами).";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п.7.1 добавить абзац: "За сопровождение негабаритного прицепа или полуприцепа, указанных в абзаце 4 п.1.6, взимаются таможенные сборы как за отдельное транспортное средство."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наличии оборудованного транспортного средства и гарантийного обязательства таможенного органа назначения таможенное сопровождение не осуществлять, за исключением подакцизных и лицензируемых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сопровождении таможенных грузов не таможенными перевозчиками брать под сопровождение данные транспортные средства с взиманием таможенных сборов за сопровождение.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финансирования (Сейтенова Н.С.) выделение финансовых средств для ТУ и таможен по оплате командировочных расходов сотрудникам, занятых на таможенном сопровождении, на приобретение ГСМ и техобслуживание автомобилей, сопровождающих грузы, осуществлять своевременно.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Читать утратившими силу Приказ ТК РК от 15 ноября 1996 г. N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236-П и Приказ ГТК РК от 28 марта 1997 г. N 74-П.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Контроль за исполнением настоящего Приказа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Государственного таможенного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Кирданова В.Д.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Приказ вступает в силу с момента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Приказ объявить всему личному составу таможенных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