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5040" w14:textId="7335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нормативные акты, регулирующие процесс приватизации, изданные Государственным комитетом Республики Казахстан по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Департамента по приватизации Министерства финансов Республики Казахстан от 4 августа 1997 г. N 386. Зарегистрировано Министерством юстиции Республики Казахстан 04.09.1997 г. N 51. Утратило силу - приказом Председателя Комитета государственного имущества и приватизации Министерства финансов Республики Казахстан от 25 августа 2000 года N 195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 Извлечение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 из приказа Председателя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 Комитета государственного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 имущества и приватизации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 Министерства финансов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 от 25 августа 2000 года N 195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"Во исполнение постановления Правительства Республики Казахстан от 26 июня 2000 года N 942 "Об утверждении Правил продажи объектов приватизации" 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утратившими силу некоторые нормативные правовые акты, регулирующие продажу объектов приватизации, согласно приложению...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3. Настоящий приказ вступает в силу с момента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к приказу Комитета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приватизации Министерства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N 195 от 25.08.2000г.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 Перечень утративших силу некоторых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 нормативных правовых актов,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 регулирующих продажу объектов на торгах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 1. Постановление Департамента по приватизации Министерства финансов Республики Казахстан от 4 августа 1997 г. N 386 "О внесении изменений и дополнений в нормативные акты, регулирующие процесс приватизации, изданные Государственным комитетом Республики Казахстан по приватизации" ...".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 связи с принятием Указа Президента Республики Казахстан "Об очередных мерах по реформированию системы государственных органов Республики Казахстан" от 4 марта 1997 г. и постановления Правительства Республики Казахстан 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P970984_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Департаменте по приватизации Министерства финансов Республики Казахстан" от 18 июня 1997 г. N 984, в целях приведения в соответствие с ними нормативных правовых актов, изданных Госкомитетом по приватизации, а также обеспечения привлечения широкого круга покупателей к торгам по неликвидным объектам и совершенствования порядка проведения торгов, Департамент по приватизации Министерства финансов Республики Казахстан ПОСТАНОВЛЯЕТ: 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нормативные правовые акты, изданные Государственным комитетом Республики Казахстан по приватизации, и зарегистрированные в Министерстве юстиции Республики Казахстан (приложение по тексту) внести следующие изменения: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слова "Государственный комитет Республики Казахстан по приватизации" заменить словами "Департамент по приватизации Министерства финансов Республики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слова "далее - Комитет" заменить словами " далее - Департамент";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слова "Государственный комитет Республики Казахстан по управлению государственным имуществом" заменить словами "Департамент управления государственным имуществом и активами Министерства финансов Республики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слова "Государственный комитет Республики Казахстан по земельным отношениям и землеустройству" заменить словами "Комитет по управлению земельными ресурсами Министерства сельского хозяйства 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слова "Председатель Государственного комитета Республики Казахстан по приватизации" заменить словами "Директор Департамента по приватизации Министерства финансов Республики Казахстан".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следующие изменения и дополнения в Положение об организации и проведении аукционов по продаже объектов приватизации,  </w:t>
      </w:r>
      <w:r>
        <w:rPr>
          <w:rFonts w:ascii="Times New Roman"/>
          <w:b w:val="false"/>
          <w:i w:val="false"/>
          <w:color w:val="000000"/>
          <w:sz w:val="28"/>
        </w:rPr>
        <w:t xml:space="preserve">V960158_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22 февраля 1996 г. N 60, рег. N 158 от 11 марта 1996 г.: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статью 2.3.2. дополнить абзацем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неликвидным объектам, которые выставляются на торги по голландскому методу без установления минимальной цены, величина размера гарантийного взноса устанавливается по усмотрению Продавца".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Внести следующие изменения и дополнения в "Положение о порядке проведения открытых тендеров по продаже объектов приватизации"  </w:t>
      </w:r>
      <w:r>
        <w:rPr>
          <w:rFonts w:ascii="Times New Roman"/>
          <w:b w:val="false"/>
          <w:i w:val="false"/>
          <w:color w:val="000000"/>
          <w:sz w:val="28"/>
        </w:rPr>
        <w:t xml:space="preserve">V960186_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11 июня 1996 г. N 240, рег. N 186 от 23 июля 1996 г.: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во втором абзаце пункта 6: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первом предложении исключить слово "простым";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внести предложение следующего содержания: "Способ голосования (открытое, закрытое) определяется комиссией.";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второй абзац пункта 10 дополнить предложением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объектам, которые выставляются на торги по голландскому методу, размер гарантийного взноса может устанавливаться в пределах до 5% процентов от начальной цены объекта".  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Директор Департамента  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Приложение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 Постановлению Департамента по приватизации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Министерства финансов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 приватизации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"_____"_______1997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N _____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Перечень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нормативных правовых актов, изданных Государственным комитетом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Республики Казахстан по приватизации 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Положение о порядке продажи государственных пакетов акций на аукционах от 7 февраля 1996 г. N 37, рег. N 153 от 16 февраля 1996 г.  </w:t>
      </w:r>
      <w:r>
        <w:rPr>
          <w:rFonts w:ascii="Times New Roman"/>
          <w:b w:val="false"/>
          <w:i w:val="false"/>
          <w:color w:val="000000"/>
          <w:sz w:val="28"/>
        </w:rPr>
        <w:t xml:space="preserve">V960153_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2. Постановление от 9 апреля 1996 г. N 134 "О внесении изменений и дополнений в постановление N 37 от 7 февраля 1996 г. "Об утверждении порядка продажи государственных пакетов акций на аукционах, рег. N 76 от 19 февраля 1996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Положение об организации и проведении аукционов по продаже объектов приватизации от 22 февраля 1996 г. N 60, рег. N 158 от 11 марта 1996 г.  </w:t>
      </w:r>
      <w:r>
        <w:rPr>
          <w:rFonts w:ascii="Times New Roman"/>
          <w:b w:val="false"/>
          <w:i w:val="false"/>
          <w:color w:val="000000"/>
          <w:sz w:val="28"/>
        </w:rPr>
        <w:t xml:space="preserve">V960158_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4. Положение о порядке проведения конкурса за право заключения договоров на организацию и проведение аукционов по продаже государственных пакетов акций от 19 марта 1996 г. N 106, рег. N 178 от 28 июня 1996 г.  </w:t>
      </w:r>
      <w:r>
        <w:rPr>
          <w:rFonts w:ascii="Times New Roman"/>
          <w:b w:val="false"/>
          <w:i w:val="false"/>
          <w:color w:val="000000"/>
          <w:sz w:val="28"/>
        </w:rPr>
        <w:t xml:space="preserve">V960178_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5. Порядок взаимодействия органов Государственного комитета Республики Казахстан по приватизации и Государственного комитета Республики Казахстан по земельным отношениям и землеустройству по передаче земельных участков на право собственности, предоставлении прав землепользования объектов приватизации, выставляемых на продажу, утвержденный совместным постановлением Госкомприватизации от 25 апреля 1996 г. N 163 и Госкомзема от 24 апреля 1996 г. N 521, рег. N 179 от 8 июля 1996 г.  </w:t>
      </w:r>
      <w:r>
        <w:rPr>
          <w:rFonts w:ascii="Times New Roman"/>
          <w:b w:val="false"/>
          <w:i w:val="false"/>
          <w:color w:val="000000"/>
          <w:sz w:val="28"/>
        </w:rPr>
        <w:t xml:space="preserve">V960179_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6. Положение о порядке проведения открытых тендеров по продаже объектов приватизации от 11 июня 1996 г. N 240, рег. N 186 от 23 июля 1996 г.  </w:t>
      </w:r>
      <w:r>
        <w:rPr>
          <w:rFonts w:ascii="Times New Roman"/>
          <w:b w:val="false"/>
          <w:i w:val="false"/>
          <w:color w:val="000000"/>
          <w:sz w:val="28"/>
        </w:rPr>
        <w:t xml:space="preserve">V960186_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7. Постановление о внесении дополнения в постановление от 11 июня 1996 г. "Об утверждении Положения о порядке проведения открытых тендеров по продаже объектов приватизации" от 2 августа 1996 г. N 354, рег. N 19 от 6 августа 1996 г.  </w:t>
      </w:r>
      <w:r>
        <w:rPr>
          <w:rFonts w:ascii="Times New Roman"/>
          <w:b w:val="false"/>
          <w:i w:val="false"/>
          <w:color w:val="000000"/>
          <w:sz w:val="28"/>
        </w:rPr>
        <w:t xml:space="preserve">V960019_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8. Положение о порядке приватизации Управлений (Отделов) рабочего снабжения, утвержденное совместным постановлением Госкомимущества от 18 апреля 1996 г. N 310 и Госкомприватизации от 16 апреля 1996 г. N 142, рег. N 190 от 8 августа 1996 г.  </w:t>
      </w:r>
      <w:r>
        <w:rPr>
          <w:rFonts w:ascii="Times New Roman"/>
          <w:b w:val="false"/>
          <w:i w:val="false"/>
          <w:color w:val="000000"/>
          <w:sz w:val="28"/>
        </w:rPr>
        <w:t xml:space="preserve">V960190_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9. Положение о порядке продажи объектов приватизации в рассрочку от 24 мая 1996 г. N 206, рег. N 203 от 23 сентября 1996 г.  </w:t>
      </w:r>
      <w:r>
        <w:rPr>
          <w:rFonts w:ascii="Times New Roman"/>
          <w:b w:val="false"/>
          <w:i w:val="false"/>
          <w:color w:val="000000"/>
          <w:sz w:val="28"/>
        </w:rPr>
        <w:t xml:space="preserve">V960203_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10. Инструкция по передаче и прямой адресной продаже объектов государственной собственности, переданных в аренду до 01.01.96 г., утвержденная совместным постановлением Госкомимущества от 8 мая 1996 г. N 354 и Госкомприватизации от 8 мая 1996 г. N 183 с изменениями и дополнениями, внесенными совместным постановлением Госкомимущества от 16 июля 1996 г. N 497 и Госкомприватизации от 16 июля 1996 г. N 240, рег. N 205 от 8 октября 1996 г.  </w:t>
      </w:r>
      <w:r>
        <w:rPr>
          <w:rFonts w:ascii="Times New Roman"/>
          <w:b w:val="false"/>
          <w:i w:val="false"/>
          <w:color w:val="000000"/>
          <w:sz w:val="28"/>
        </w:rPr>
        <w:t xml:space="preserve">V960205_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11. Постановление от 28 ноября 1996 г. N 599 "О внесении изменений и дополнений в Положение об организации и проведении аукционов по продаже объектов приватизации от 22 февраля 1996 г. N 60, рег. N 27 от 25 декабря 1996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Постановление от 12 февраля 1997 г. N 79 "О внесении изменений и дополнений в нормативные акты, регулирующие продажу объектов приватизации на торгах", рег. N 38 от 22 февраля 1997 г. 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