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018" w14:textId="979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ТК РК при КМ РК от 16.10.95 г. N 145-П, N 147-П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2 июня 1997 г. N 148-П. Зарегистрирован Министерством юстиции Республики Казахстан 28.07.1997 г. N 47. Утратил силу - приказом Таможенного комитета МГД РК от 18 марта 2000 г. N 93 (извлечение из приказа см. 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(Извлечение из приказа Таможенного комитета МГД РК от 18.03.2000г. N 93)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приказов Таможенного комитета Министерства государственных доходов в соответствие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>"О таможенном деле в Республике Казахстан" от 16 июля 1999 года N 426-I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приказы: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 приказ Государственного таможенного комитета Республики Казахстан от 2 июня 1997 г. N 148-П "О внесении изменений в приказы ТК РК при КМ РК от 16.10.95 г. N 145-П, N 147-П"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И.о. Председателя"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нормативных актов Государственного таможенного комитета Республики Казахстан с Постановлением Правительства Республики Казахстан от 7 ноября 1995г. N 1479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P951479_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целях упорядочения контроля за поступлением таможенных платежей и налогов в бюджет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П.2.2 Положения о временном хранении (о складах временного хранения), утвержденного приказом Таможенного комитета при Кабинете Министров Республики Казахстан от 16 октября 1995 г. N 145-П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получения лицензии владелец помещений подает заявление в таможенный орган, в зоне деятельности которого расположены помещения, уплачивает сбор за выдачу лицензии в размере 8000 ЭКЮ".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П.2.4. Положения о временном хранении (о складах временного хранения) дополнить словами "- гарантию банка об уплате таможенных платежей и налогов, эквивалентную 50000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таможенных платежей и налогов должна обеспечиваться гарантией банка непрерывно в течение всего срока функционирования склада временного хранения. Гарантия, в которой учитывается инфляция, может действовать без ограничения срока. Гарантия, в которой инфляция не учитывается, должна возобновляться через три месяца".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П. 2.9. Положения о таможенных складах, утвержденное приказом Таможенного комитета при Кабинете Министров от 16 октября 1995 г. N 147-П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действия лицензии составляет 3 года. За выдачу лицензии на учреждение таможенного склада взимается дифференцированный сбор, в зависимости от общей площади склада: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общей площади склада до 1000 квадратных метров включительно - в размере 9000 ЭКЮ;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общей площади склада свыше 1000 квадратных метров до 2000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квадратных метров включительно - в размере 14000 ЭКЮ;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 общей площади склада свыше 2000 квадратных метров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 19000 ЭКЮ.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Управлению организации таможенного контроля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комитета Республики Казахстан довести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Приказа до сведения таможенных учреждений на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Приказ вступает в силу с момента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