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445b" w14:textId="2c14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"Правила пользования электрической энергией и Правила пользования тепловой энергией"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энергетики и природных ресурсов Республики Казахстан от 13 июня 1997 г. N 48 Зарегистрирован Министерством юстиции Республики Казахстан 18.06.1997 г. N 46. Утратил силу приказом Министра энергетики и минеральных ресурсов Республики Казахстан от 22 апреля 2009 года N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и минеральных ресурсов РК от 22.04.2009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раздел "Основные термины"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Правил пользования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энергией и Правил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тепловой энергией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Жилищная организация - кооператив собственников помещений (квартир), жилищный кооператив, орган управления кондоминиума и иные формы таких организаций, не противоречащие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Изменение пункта 8.7. Правил пользования тепловой энергией.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8.7. Энергоснабжающая организация не несет материальной ответственности перед потребителем за отпуск тепловой энергии с пониженными параметрами на период, когда потребитель допускал превышение договорного потребления или не соблюдал установленных для него режимов теплопотребления.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подключения потребителя к тепловым сетям или к источнику теплоты энергоснабжающей организации, находящихся во временной эксплуатации, материальная ответственность перед потребителем за отпуск тепловой энергии с пониженными параметрами или за недоотпуск тепла, устанавливается дополнительным соглашением к договору на пользование тепловой энергией.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