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b087" w14:textId="9ebb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Таможенного комитета Республики Казахстан от 7 декабря 1995 года N 193-П "О таможенном сопровождении"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28 марта 1997 г. N 74-П. Зарегистрирован Министерством юстиции Республики Казахстан 16.05.1997 г. N 41. Утратил силу приказом Таможенного Комитета Республики Казахстан от 25 июля 1997 г. N 191-П ~V960052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таможенного сопровождения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Приказ Таможенного комитета Республики Казахстан от 7 декабря 1995 года N 193-П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сопровождении":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3 пункта 2.2. изложить в следующей редакции: "характер и статус товара (подакцизные товары, лицензируемые товары, товары, на ввоз которых требуется разрешение иных государственных органов, товары, налогообложение которых превышает 30% от таможенной стоимости либо облагаемые таможенными пошлинами по специфическим ставкам и налогом на добавленную стоимость)&amp;gt.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Приказ Таможенного комитета Республики Казахстан от 15 ноября 1996 года N 236-П "О внесении изменений в "Положение о таможенном сопровождении".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Государственного таможенного комитета Республики Казахстан Кирданова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