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8104" w14:textId="6df8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нормативные акты, регулирующие продажу объектов приватизации на торгах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приватизации от 12 февраля 1997 г. N 79. Зарегистрировано Министерством юстиции Республики Казахстан 10.03.1997 г. N 38. Утратило силу - приказом Председателя Комитета государственного  имущества и приватизации Министерства финансов Республики Казахстан от 25 августа 2000 года N 195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                             Извлечение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из приказа Председателя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Министерства финансов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 от 25 августа 2000 года N 195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"Во исполнение постановления Правительства Республики Казахстан от 26 июня 2000 года N 942 "Об утверждении Правил продажи объектов приватизации"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акты, регулирующие продажу объектов приватизации,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к приказу Комитета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приватизации Министерства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N 195 от 25.08.2000г.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 Перечень утративших силу некоторых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 нормативных правовых актов,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 регулирующих продажу объектов на торгах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Постановление Государственного комитета Республики Казахстан по приватизации от 12 февраля 1997 г. N 79 "О внесении изменений и дополнений в нормативные акты, регулирующие продажу объектов приватизации на торгах"...".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текст постановления вносятся следующие изменения согласно постановлению Департамента по приватизации Минфина Республика Казахстан от 4 августа 1997 г. N 386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V970051_ </w:t>
      </w:r>
      <w:r>
        <w:rPr>
          <w:rFonts w:ascii="Times New Roman"/>
          <w:b w:val="false"/>
          <w:i w:val="false"/>
          <w:color w:val="000000"/>
          <w:sz w:val="28"/>
        </w:rPr>
        <w:t xml:space="preserve"> 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слова "Государственный комитет Республики Казахстан по приватизации" заменить словами "Департамент по приватизации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слова "далее - Комитет" заменить словами " далее - Департамент";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слова "Государственный комитет Республики Казахстан по управлению государственным имуществом" заменить словами "Департамент управления государственным имуществом и активами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слова "Государственный комитет Республики Казахстан по земельным отношениям и землеустройству" заменить словами "Комитет по управлению земельными ресурсами Министерства сельского хозяйства 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слова "Председатель Государственного комитета Республики Казахстан по приватизации" заменить словами "Директор Департамента по приватизации Министерства финансов Республики Казахстан".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14 октября 1996 г. N 1260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P961260_ </w:t>
      </w:r>
      <w:r>
        <w:rPr>
          <w:rFonts w:ascii="Times New Roman"/>
          <w:b w:val="false"/>
          <w:i w:val="false"/>
          <w:color w:val="000000"/>
          <w:sz w:val="28"/>
        </w:rPr>
        <w:t> "О мерах по совершенствованию управления государственной собственностью, укреплению финансовой дисциплины, ускорению и углублению экономических реформ в Карагандинской области", постановлением Правительства Республики Казахстан от 27 декабря 1996 г. N 1642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P961642_ </w:t>
      </w:r>
      <w:r>
        <w:rPr>
          <w:rFonts w:ascii="Times New Roman"/>
          <w:b w:val="false"/>
          <w:i w:val="false"/>
          <w:color w:val="000000"/>
          <w:sz w:val="28"/>
        </w:rPr>
        <w:t> "О внесении дополнения в постановление Правительства Республики Казахстан от 6 мая 1996 г. N 562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P960562_ </w:t>
      </w:r>
      <w:r>
        <w:rPr>
          <w:rFonts w:ascii="Times New Roman"/>
          <w:b w:val="false"/>
          <w:i w:val="false"/>
          <w:color w:val="000000"/>
          <w:sz w:val="28"/>
        </w:rPr>
        <w:t xml:space="preserve"> " и в целях активизации процессов продажи неликвидных объектов государственной собственности, Государственный комитет Республики Казахстан по приватизации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 О С Т А Н О В Л Я Е 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V960158_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"Положение об организации и проведении аукционов по продаже объектов приватизации", утвержденное постановлением от 22 февраля 1996 года N 60: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подпункт 1.1.5.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"1.1.5. "Участвующий в торгах по объекту" - Участник, публично согласившийся поднятием номера на участие в торгах по объекту";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пункт 3.2. после первого предложения дополнить словами: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"Аукционист перед началом торгов по каждому объекту фиксирует количество Участвующих в торгах по объекту. Если количество Участвующих в торгах по объекту менее двух, торги объявляются не состоявшимися, за исключением третьих и последующих торгов, на которых объект приватизации может быть продан единственному участнику" и далее по тексту.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следующие изменения и дополнения в Положение о порядке продажи государственных пакетов акций на аукционах, утвержденное постановлением от 7 февраля 1996 г. N 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V960153_ </w:t>
      </w:r>
      <w:r>
        <w:rPr>
          <w:rFonts w:ascii="Times New Roman"/>
          <w:b w:val="false"/>
          <w:i w:val="false"/>
          <w:color w:val="000000"/>
          <w:sz w:val="28"/>
        </w:rPr>
        <w:t xml:space="preserve"> 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подпункт 1.1.4.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"1.1.4. "Участвующий в торгах по лоту" - Участник, публично согласившийся поднятием номера на участие в торгах по лоту";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подпункт 1.2.2. исключить; подпункты 1.2.3. и 1.2.4. считать соответственно подпунктами 1.2.2. и 1.2.3.;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пункт 3.2. после первого предложения дополнить словами: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"Аукционист перед началом торга по каждому лоту фиксирует количество Участвующих в торгах по лоту. Если количество Участвующих в торгах по лоту менее двух, торги объявляются не состоявшимися, за исключением третьих и последующих торгов, на которых лот может быть продан единственному участнику" и далее по тексту;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подпункте 3.3.1. исключить слова: "Торги по лоту считаются состоявшимися только в том случае, если количество участвующих в торгах по лоту не менее двух".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