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d779" w14:textId="321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внесении изменений и дополнений в Инструкцию ГНИ МФ РК N 38 "О порядке исчисления и уплаты налога на имущество"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налогового комитета Республики Казахстан от 24 января 1997 г. N 19. Зарегистрирован Министерством юстиции Республики Казахстан 17.02.1997 г. N 31.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Государственного налогового комитета Республики Казахстан от 24 января 1997 года N 19 "О внесении изменений и дополнений в Инструкцию Главной налоговой инспекции Министерства финансов Республики Казахстан N 38 "О порядке исчисления и уплаты налога на имущество"...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налогового законодательства и в соответствии с Законом Республики Казахстан "О внесении изменений и дополнений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от 31.12.96 г. N 60-1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Главной налоговой инспекции Министерства финансов Республики Казахстан N 38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имущество" следующие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 к приказу Государственного налогового комитета Республики Казахстан на З-х листах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приказу Государственного налогового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комитета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24 января 1997 г. N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Дополнения 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 Инструкции N 38 от 27 июня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"О порядке исчисления и уплаты налога на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4, слова "0,5 процента" заменить словами "1 процент";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"Налог на имущество физических лиц, не используемое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деятельности, уплачивается ежегодно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недвижимого имущества, определяемой органом,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Казахстан, по следующим ставкам: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до 1000 000 тенге              О,1 процента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от 1000 000 до 2000 000 тенге  сумма налога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1000 000 тенге + 0,15%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 суммы, превышающей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от 2000 000 до 3000 000 тенге  сумма налога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000 тенге + 0,2%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 суммы, превышающей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от 3000 000 тенге и выше       сумма налога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3000 000 тенге + 0,3 %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 суммы, превышающей 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5 во втором, третьем и четвертом абзацах слова "0,5%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процента" заменить словами "1 процент".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Раздел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абзац первый изложить в следующей редакции: "Налог исчисляется на основании стоимости, определяемой органом, уполномоченным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изложить в следующей редакции: "Если в облагаемый период не представляется возможным установить по документам стоимость строений, сооружений и помещений, подлежащих налогообложению, то она определяется налоговыми органами исходя из оценки аналогичных строений, имеющихся в органах по оценке и регистрации недвижимости".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четвертым абзацем: "Исчисление налога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исходя из стоимости недвижимости по состоянию 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7, во втором абзаце исключить слова "коммунального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(БТИ), управлений".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 исключить слова "Коммунальные органы".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17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"Налог уплачивается по месту нахождения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4 пункта 18 дополнить словами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случае, если данные объекты не используются в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 В состав государственных автомобильных дорог,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 на них включаются следующие объекты: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полоса отвода;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конструктивные элементы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обстановка и обустройство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путепроводы;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виадуки;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транспортные развязки;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тоннели;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защитные галереи;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сооружения и устройства, предназначенные для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водоотводные и водопропускные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лесополосы вдоль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линейные жилые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5 пункта 18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"Юридические лица, определяемые Правительством Республики Казахстан, занимающиеся строительством в городе Акмоле, на период деятельности, связанной со строительством, но не более пяти 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"минимальных месячных заработных плат по состоянию на 1 октября текущего года по имуществу" заменить словами "среднегодовых расчетных показателей по имуществу, не используемому в предпринимательской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"0,5 процента" заменить словами "1 процент".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абзаце 1 слово "расчеты" заменить словом "декларацию".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 на имущество юридических лиц по состоянию на 31 декабря с учетом прибывших и выбывших основных средств при заполнении декларации по налогу на имуществу следует исчислять, как среднюю стоимость основных средств за налоговый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"Министерства финансов" -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"Декларацию по налогу на имущество" считать приложением N 2 к Инструкции Главной налоговой инспекции Министерства финансов Республики Казахстан от 21 июня 1995 года N 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бланке "Декларации по налогу на имущество за _____199__г." в верхнем левом углу должно быть место для штампа организации, предприятия, в правом - наименование районной (городской) налоговой инспекции. В пункте 6, слова "О,5 процента" заменить словами "1 процент".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бланке "Сведения о гражданах, имеющих в собственности строения, помещения и сооружения по состоянию на 199_г." в правом верхнем углу слова "Главной налоговой инспекции Министерства финансов Республики Казахстан" заменить словами "Государственного налогового комитета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Государственного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налогового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