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3b3c" w14:textId="1943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усилению контроля за торговлей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14 августа 1996 года N 186. Зарегистрировано Управлением юстиции города Алматы 29 декабря 1998 года № 28. Утратило силу постановлением Акимата города Алматы от 21 мая 2004 года N 3/429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 Утратило силу постановлением Акимата города Алматы от 21.05.2004 N 3/429.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улучшения санитарного состояния города и урегулирования торговли с рук, Аким города Алматы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 Е Ш И Л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Управлению торговли (Уандыкову Э.):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срок до 31 августа предусмотреть во всех существующих рынках города места для торговли, предоставляемые по льготным тарифам инвалидам, пенсионерам, многодетным матерям в объеме не менее 10% от общего количества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Дислокацию вновь организуемых мини-рынков (приложение N 1) утвердить. Акимам районов произвести оформление новых рынков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Акимам районов, и.о.начальника ГорСЭУ (Карагодиной В.И.), и.о.начальника ГУВД (Глущенко С.Т.):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принять меры по прекращению торговли с рук в неустановленных местах;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более активно применять меры административного взыскания с конфискацией предметов торговли за нарушение в области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обеспечить условия надлежащего хранения имущества, конфискуемого по постановлениям административных комиссий, до соответствующих действий судоисполнителя.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решения возложить на Первого заместителя Акима города Милованова.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 Ш.Кулмаханов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г.Алматы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августа 1996 года № 186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ДИСЛОКАЦИЯ</w:t>
      </w:r>
      <w:r>
        <w:br/>
      </w:r>
      <w:r>
        <w:rPr>
          <w:rFonts w:ascii="Times New Roman"/>
          <w:b/>
          <w:i w:val="false"/>
          <w:color w:val="000000"/>
        </w:rPr>
        <w:t>
мини-рынков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Абая - Ауэзова (цветочный ряд)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Сатпаева - Баумана (КОС N 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мкр. "Жетысу" по ул. Момышулы (конечная остановка маршрута N 126)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Лебедева - Джандосова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Саина - Шаляпина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Толе би (завод "АЗТМ")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Ауэзовский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пос. Заря Востока - ул.Ленина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Райымбека - Емцова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Бостандыкский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магазин "Тянь-Шань"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Жетысуский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Железноводская - Белинского (возле магазина)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Новгородская - Полежаева (около АО "Кулан")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Московский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в подземном переходе у автовокзала "Саяхат"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Менделеева - Гурилева - Кабилова - Погодина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Пушкина - Райымбека (цветочный ряд)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Шемякина - Кировоградская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Сейфуллина - Тесленко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Турксибский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ул. К.Цеткиной - Лермонтова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Советской Конституции - Спасская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мкр.Айнабулак - ТОЦ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мкр. "Айнабулак" - возле хлебного магазина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Илийское шоссе - Стройкомбинат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Северное кольцо - магазин "Восток"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Великолукская - Жансугурова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Капчагайское шоссе (на выезде из города, напротив пос. Первомайка)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Северное кладбище (цветочный ряд)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 вокзал ст.Алматы-1 (цветочный ряд)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11. Аэропорт (цветочный ряд)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