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6bf7" w14:textId="2d26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 порядке выдачи банкам лицензий на проведение операций с аффинированными драгоценными металлами"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сентября 1996 г. N 217. Зарегистрировано в Министерстве юстиции Республики Казахстан 21.01.1998 г. за № 431. Утратило силу - Постановлением Правления Агентства РК по регулированию и надзору финансового рынка и финансовых организаций от 12 июля 2004 года N 197 (V043034)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 "О мерах по реализации Указа Президента Республики Казахстан, имеющего силу Закона, "О банках и банковской деятельности в Республике Казахстан" от 31 августа 1995 года N 2445 и в соответствии с Указом Президента Республики Казахстан, имеющим силу закона,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отношений, связанных с аффинированными драгоценными металлами и драгоценными камнями" от 20 июля 1995 года N 2372 (с изменениями и дополнениями от 3 июля 1996 года)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"О порядке выдачи банкам лицензий на проведение операций с аффинированными драгоценными металлами", с учетом высказанных замечаний, предложений и ввести его в действие со дня утверждения.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(Джаугаштина Б.К.) довести до сведения областных (Главного Алматинского территориального) управлений Национального Банка Республики Казахстан настоящее постановление и Положение "О порядке выдачи банкам лицензий на проведение операций с аффинированными драгоценными металлами".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Начальникам областных (Главного Алматинского территориального) управлений Национального Банка Республики Казахстан довести до сведения банков второго уровня настоящее постановление и Положение "О порядке выдачи банкам лицензий на проведение операций с аффинированными драгоценными металлами".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директора Департамента банковского надзора Джаугаштину Б.К.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Нацбанка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19 сентября 1996 года N 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"О порядке выдачи банкам лицензий на проведение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операций с аффинированными драгоценными металлами"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I.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действующим банковским законодательством, законодательными и нормативными правовыми актами, регулирующими отношения, связанные с драгоценными металлами и драгоценными камнями и вопросами лицензирования.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1 - с изменениями, внесенными постановлением Правления Нацбанка РК от 5.12.97г. N 413.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банки - банки второго уровня, имеющие лицензию на проведение операций, перечисленных в п.6 настоящего Положения.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Положении используются понятия и термины, определенные действующим банковским законодательством, законодательными и нормативными правовыми актами, регулирующими отношения, связанные с драгоценными металлами и драгоценными камнями.&lt;*&gt;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изменениями, внесенными постановлением Правления Нацбанка РК от 5.12.97г. N 413.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Хранение аффинированных драгоценных металлов, принадлежащих юридическим лицам, осуществляется в Гохране, либо в хранилищах Национального Банка или уполномоченных банков, а принадлежащих физическим лицам - в уполномоченных банках на условиях и в порядке, предусмотренных двусторонними договорами (кроме случаев, когда драгоценные металлы должны быть направлены на дальнейшую переработку или обработку).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II. Основания и условия лицензирования операций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 аффинированными драгоценными металлами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Любой банк вправе обратиться в Национальный Банк Республики Казахстан с заявлением о выдаче лицензии на проведение операций с аффинированными драгоценными металлами в порядке, установленном нормативными правовыми актами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прилагаться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экономическое обоснование необходимости осуществления операций, о проведении которых банк ходатайствует;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положение о подразделении, на которое будет возложено проведение лицензируемых операций, включая сведения о структуре подразделения, количественном составе и профессиональной подготовке работников подразделения;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документов от соответствующих органов, подтверждающих выполнение требований, перечисленных в пунктах 10,11,12 и 13 настоящего Положения.&lt;*&gt;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Правления Нацбанка РК от 5.12.97г. N 413.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банкам могут быть выданы лицензии на проведение следующих видов операций, связанных с аффинированными драгоценными металлами: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покупка и продажа аффинированных драгоценных металлов на внутреннем (включая с правом участия или без права участия на первичных торгах) и/или внешнем рынках;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прием и размещение в депозит аффинированных драгоценных металлов;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прием в залог аффинированных драгоценных металлов в случае предоставления кредитов в национальной и/или иностранной валютах;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открытие и ведение металлических счетов клиентов при наличии у последних лицензии уполномоченного органа на проведение операций с драгоценными металлами;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открытие корреспондентских и иных металлических счетов банков и хранение аффинированных драгоценных металлов в банках Республики Казахстан, в иностранных банках и специализированных организациях (компаниях).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6 - с изменениями, внесенными постановлением Правления Нацбанка РК от 5.12.97г. N 413.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Ввоз и вывоз аффинированных драгоценных металлов осуществляется уполномоченными банками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Помимо соблюдения требований, предусмотренных Правилами выдачи, отзыва разрешения на создание, реорганизацию банка, лицензии на проведение банковских операций и иной банковской деятельности, их аннулирования и приостановления, дачи, отзыва согласия на открытие, слияние филиалов и открытие представительств банка, утвержденными постановлением Правления N 50 от 29 февраля 1996 года (в дальнейшем - Правила), для получения лицензии на проведение операций, связанных с аффинированными драгоценными металлами, банк должен иметь уставный капитал, составляющий не менее суммы в тенге - эквивалентной 1,5 млн.долларов США, и выполнить технические и квалификационные требования, установленные настоящим Положением.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выполнения банком технических и квалификационных требований Национальным Банком Республики Казахстан может быть принято решение о выдаче банку лицензии на проведение всех или нескольких видов операций, связанных с аффинированными драгоценными металлами.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взимается сбор, размеры и порядок уплаты которого определяются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Пункт 8 - с изменениями и дополнениями, внесенными постановлением Правления Нацбанка РК от 5.12.97г. N 413.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Технические и квалификационные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для выдачи лицензии на проведение операций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 аффинированными драгоценными металлами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Вопрос о соответствии банка и его персонала предъявляемым техническим и квалификационным требованиям рассматривается Департаментом банковского надзора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Конструкция и исполнение хранилищ банков (далее - хранилища) драгоценных металлов, а также оборудование их средствами охранной, тревожной и пожарной сигнализации должны соответствовать Инструкции о технических требованиях на проектирование и устройство кассового узла в зданиях учреждений Национального Банка Республики Казахстан и банков второго уровня, утвержденной постановлением Правления Нацбанка от 17 августа 1995 года N 94.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техническую укрепленность хранилища, является "Акт приема в эксплуатацию средств охранной, пожарной и тревожной сигнализации кладовой (хранилища) ценностей банка", подписанный после соответствующего обследования подразделениями Департамента Государственной службы охраны (ДГСО) и Главного управления Государственной пожарной службы (ГУГПС) при Министерстве внутренних дел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10 - с изменениями и дополнениями, внесенными постановлением Правления Нацбанка РК от 5.12.97г. N 413.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Хранилища должны быть оборудованы тремя рубежами охранной сигнализации. Охранная, тревожная и пожарная сигнализация хранилищ должны в обязательном порядке выводиться на пульт централизованного наблюдения дежурной части районного отдела внутренних дел (РОВД).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 в хранилище оборудуется бронированной дверью особой прочности, с электронно-кодовым замком, одновременно блокирующим систему сигнализации. Вся информация по системе сигнализации должна выводиться на компьютер для контроля входа в хранилище.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Хранилища должны быть оборудованы сейфами или специальными несгораемыми шкафами для хранения аффинированных драгоценных металлов.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Сейфы и несгораемые шкафы хранилищ должны быть снабжены специальными замками с разрешающим кодом на открытие.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банк должен иметь необходимую компьютерную и другую технику, обеспечивающую надлежащий учет движения ценностей и операций с ними, а также контроль системы сигнализации хранилищ.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соответствия имеющихся средств коммуникаций установленным требованиям банк обязан представить краткое описание программного обеспечения, организационных и технических мер защиты информации, а также средств коммуникаций, используемых для учета и контроля операций с аффинированными драгоценными металлами.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с изменениями и дополнениями, внесенными постановлением Правления Нацбанка РК от 5.12.97г. N 413.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Руководители и специалисты подразделений банка, непосредственно занимающиеся открытием и ведением металлических счетов, хранением, покупкой, продажей, приемом в залог, приемом и размещением в депозит аффинированных драгоценных металлов, должны иметь высшее или среднее специальное образование, соответствующее профилю выполняемой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определению готовности банка к проведению операций с аффинированными драгоценными металлами, включающая представителей соответствующих подразделений Национального Банка Республики Казахстан, создающаяся и действующая в соответствии с Правилами, определяет у вышеперечисленных категорий работников знание конъюнктуры мирового рынка драгоценных металлов, условий проведения операций депозита, СПОТ, СВОП, форвардных сделок и законодательства Республики Казахстан, в том числе нормативных правовых актов Национального Банка, регламентирующих операции и иную деятельность с драгоценными металлами.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14 - с изменениями и дополнениями, внесенными постановлением Правления Нацбанка РК от 5.12.97г. N 413.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Отказ в выдаче лицензии на проведение операций с аффинированными драгоценными металлами производится в случае несоблюдения банком любого из требований, установленных пунктом 2 статьи 26 Указа Президента Республики Казахстан, имеющего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, "О банках и банковской деятельности в Республике Казахстан", Правилами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Порядок, а также условия и основания для приостановления либо аннулирования лицензии на проведение операций с аффинированными драгоценными металлами определены статьей 48 Указа Президента Республики Казахстан, имеющего силу Закона, "О банках и банковской деятельности в Республике Казахстан" 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Банка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