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cb1a" w14:textId="f6fc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Положения о порядке рассмотрения вопросов, связанных с гражданством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внутренних дел Республики Казахстан от 23 декабря 1996 г. N 370. Зарегистрировано в Министерстве юстиции Республики Казахстан 8 апреля 1997 г. N 279. Утратил силу - приказом Министра внутренних дел РК от 23 августа 2002 года N 556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 силу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23 августа 2002 года N 556. </w:t>
      </w:r>
    </w:p>
    <w:bookmarkEnd w:id="0"/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Объявляя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гражданстве Республики Казахстан" Положение "О порядке рассмотрения вопросов, связанных с гражданством Республики Казахстан", утвержденное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сентября 1996 года N 3120  П Р И К А З Ы В А 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1. Начальникам УВД областей, ГУВД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Принять Положение к руководству и организовать его изучение личным составом аппаратов паспортной и визовой работы. Потребовать от работников, осуществляющих приемы населения по вопросах гражданства, внимательного отношения к рассмотрению заявлений, тщательного изучения и объективной оценки данных, характеризующих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Поручить горрайорганам внутренних дел по месту жительства заявителей выдавать им бланки соответствующих анкет-заявлений, принимать к рассмотрению и оформлять материалы по вопросам, связанным с гражданством Республики Казахстан. Обеспечивать получение необходимых сведений как о самом заявителе, так и о всех его близких родственниках и направлять указанные материалы по подчиненности в областные управления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Проверку лиц, в отношении которых оформляются материалы, производить по учетам центра криминальной информации ГСК по всем местам жительства за последние 5 лет. Кроме того ходатайствующие проверяются по всем учетам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Прием документов от лиц, проживающих в областных центрах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 городе Алматы, производить непосредственно в управлениях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паспортной и визовой работы управлений внутренних дел, 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остальных местностях - в горрайорганах внутренних дел по месту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жительства ходатайствующих.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Обеспечить изготовление бланков анкет-заявлений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справок (приложение N 2,3,4,5,6,7,8).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Инструкцию о порядке рассмотрения органами внутренних дел вопросов, связанных с гражданством Республики Казахстан (приложение N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ГУПиВР МВД Республики Казахстан по получении из областных,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городских Управлений внутренних дел материалов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гражданства обеспечить согласование с инстанциями, подготовку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заключений и направление их для рассмотрения в отдел гражданства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Администрации Президента Республики Казахстан, а также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Считать утратившим силу приказ МВД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18 марта 1992 г. N 91.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 приказу МВД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от 23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1996 года N 370 </w:t>
      </w:r>
    </w:p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И Н С Т Р У К Ц И 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 порядке рассмотрения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внутренних дел вопросов,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гражданством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Закона "О гражданстве Республики Казахстан" и Положения "0 порядке рассмотрения вопросов, связанных с гражданством Республики Казахстан", в практической деятельности необходимо руководствоваться следующим.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1. Общие положения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Заявление о приеме в гражданство Республики Казахстан, восстановлении и выходе из гражданства Республики Казахстан подается на имя Президента Республики Казахстан и представляется в органы внутренних дел по месту жительства (в г.Алматы и областных центрах непосредственно в УПиВР).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заявлениях должны быть отражены мотивы принятия, восстановления или выхода из гражданства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Поступившие в органы внутренних дел материалы о приеме, восстановлении и выходе из гражданства Республики Казахстан тщательно проверяются. Особое внимание должно быть обращено на причину изменения гражданства, а также полноту анкетных сведений, правильность написания фамилии, имени и отчества заявителя и членов его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неполных или неточных сведений в представленных документах они должны быть возвращены заявителю для внесения соответствующих изменений и дополнений.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считается принятым к исполнению с момента подачи заявителем всех документов, предусмотренных настоящей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Оформленные надлежащим образом материалы направляются районными органами внутренних дел по месту жительства заявителя по подчиненности в управления внутренних дел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внутренних дел областей и столицы Республики Казахстан проверяют правильность оформления материалов о приеме, восстановлении и выходе из гражданства Республики Казахстан, заводят дела по этим вопросам в двух частях по каждому заявлению (за исключением материалов по выходу из гражданства Республики Казахстан), запрашивают мнение органов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внутренних дел областей и столицы Республики Казахстан дела и свои заключения по ним направляют в Министерство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Лица, ходатайствующие о приеме, восстановлении и выходе из гражданства Республики Казахстан органами внутренних дел проверяются по учетам центра криминальной информации Государственного следственного комитета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В заключении, вынесенном Министерством, Управлением внутренних дел по материалам о приеме, восстановлении или о выходе из гражданства Республики Казахстан, должны быть подробно изложены проверенные данные, характеризующие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утверждаются Министром внутренних дел, начальником областного, городского управления внутренних дел или их заместителями.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Министерство внутренних дел, после согласования с Комитетом национальной безопасности Республики Казахстан, составляет свое заключение, которое вместе с материалами о приеме, восстановлении или выходе из гражданства Республики Казахстан направляет в Администрацию Президента Республики Казахстан. В случае возражения в приеме заявителя в гражданство Республики Казахстан Комитет национальной безопасности излагает свои мотивы Комиссии при Президенте Республики Казахстан по вопросам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В случае отклонения ходатайства органами внутренних дел, предоставившими материалы по вопросам гражданства, заявителю выдается справка с указанием мотивов отказа. Второй экземпляр указанной справки приобщается к личному делу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 Заявления лиц, не достигших 18 лет, а также признанных в установленном порядке недееспособными, о приеме, восстановлении и выходе из гражданства Республики Казахстан подаются их законными представителями. При этом необходимо отдельное согласие несовершеннолетнего в возрасте от 14 до 18 лет, которое подписывается им самим и подается, как правило, одновременно с заявлением родителей или иных законных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Согласие детей заверяется нотариально и прилагается к ходатайству одного из родителей. Кроме того к ходатайствам родителей прилагаются в двух экземпляра копии свидетельств о рождении детей, указанных в анкетах- заявлениях.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1.9. Срок рассмотрения заявлений в местных органах внутренних дел и национальной безопасности, Министерстве внутренних дел, Комитете национальной безопасности и других государственных органах Республики Казахстан не должен превышать одного месяца в каждом из этих органов, а в совокупности - шести месяцев.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2. Прием в гражданство Республики Казахстан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К заявлению о приеме в гражданство Республики Казахстан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анкета-заявление утвержденной формы в двух экземплярах (приложение N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подробная автобиография в двух экземплярах, составленная в произвольной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четыре фотографии размером 3,5 х 4,5 в анфас без головного убора;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обязательство о соблюдении условий, предусмотренных статьей 1 Закона "О гражданстве Республики Казахстан", которое составляется в установленной форме (приложение N 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справка с места работы в двух экземплярах с указанием должности, учащимся - с места учебы;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документ об уплате государственной пошлины или освобождении от ее уплаты.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экземпляры анкет-заявлений и автобиографий должны быть подписаны самим заявителем с указанием даты составления. В случае, когда заявитель не может подписать их по неграмотности или в силу физических недостатков, то в соответствии со статьей 33 Закона по его просьбе оно подписывается другим лицом, о чем государственным нотариусом делается соответствующая запись.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Если лицо, ходатайствующее о приеме в гражданство Республики Казахстан, в момент подачи заявления состоит в браке с гражданином Республики Казахстан, то им представляется нотариально удостоверенная копия свидетельства о заключении брака.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граждане бывших союзных республик, имеющие одного из близких родственников - граждан Республики Казахстан: ребенка (в том числе усыновленного), супруга (супругу), одного из родителей (усыновителей), сестру, брата, деда или бабушку, независимо от срока их проживания в Республике Казахстан, представляют документы, удостоверяющие степень родства с гражданами Республики Казахстан (свидетельство о рождении, свидетельство о браке и др.), справку адресного бюро о месте постоянного проживания своего родственника и копию документа, подтверждающего его принадлежность к гражданству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Если лицо, желающее принять гражданство Республики Казахстан, является гражданином государства, с которым Республика Казахстан имеет соглашение (договор) о предотвращении случаев возникновения двойного гражданства, то ходатайство может быть принято при представлении заявителем документа, свидетельствующего об отношении компетентного органа такого государства к его намерению принять гражданство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При приеме заявлений необходимо требовать предъявления национальных паспортов, видов на жительство, удостоверений лица без гражданства, которые после просмотра и отметки в анкетах-заявлениях возвращаются владельцам. Никаких отметок в национальных паспортах, видах на жительство и удостоверениях лица без гражданства не производится.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3. Восстановление в гражданстве Республики Казахстан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Согласно статье 18 Закона "О гражданстве Республики Казахстан" ранее состоявшее в гражданстве Республики Казахстан лицо может быть восстановлено в гражданстве по его ходатайству.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Условия, предусмотренные абзацем 1 пункта 1 части первой статьи 16 Закона, не требуются для лиц, имеющих иное гражданство, или лиц без гражданства, которые постоянно проживали на территории Республики Казахстан до выхода или утраты гражданства Республики Казахстан и не покидали ее территорию после прекращения гражданства, либо их отсутствие на территории республики не превышало сроков, предусмотренных статьей 28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Оформление документов о восстановлении в гражданстве Республики Казахстан осуществляется с учетом требований статьи 33 Закона и в порядке, установленном пунктом 5 Положения и пунктом 2.1.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документов, предусмотренных пунктом 5 Положения, к ходатайству о восстановлении в гражданстве Республики Казахстан прилагаются документы, удостоверяющие бывшую принадлежность заявителя к гражданству Республики Казахстан и подтверждающие его постоянное проживание на территории республики (свидетельство о рождении, справка с места жительства и др.).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4. Выход из гражданства Республики Казахстан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 К заявлению о выходе из гражданства Республики Казахстан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анкета-заявление установленной формы (приложение N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подробная автобиография, составленная в произвольной форме и оформленная в соответствии с пунктом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три фотографии размером 3,5 х 4,5 см;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копии свидетельств о рождении детей и браке;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справка с места работы, учебы, а неработающим - из суда по месту жительства с указанием о наличии или отсутствии у лица неисполненных обязательств перед государством, либо имущественных обязанностей, с которыми связаны интересы граждан, государственных органов и организаций, независимо от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справка из военного комиссариата об освобождении лица призывного возраста от прохождения действительной воинской службы (от 18 до 27 лет);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документ об уплате государственной пошлины или освобождении от ее уплаты.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ходатайства о выходе из гражданства Республики Казахстан ребенка в возрасте до 14 лет, один из родителей которого остается гражданином Республики Казахстан, должно быть представлено нотариально- удостоверенное заявление этого родителя, в котором выражено его отношение к выходу ребенка из гражданства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При выдаче анкет-заявлений о выходе из гражданства Республики Казахстан заявителям разъясняются правовые и иные последствия утраты ими гражданства Республики Казахстан, о чем делается соответствующая запись в справке, прилагаемой далее к материалам, и подписанная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В заключениях о выходе из гражданства Республики Казахстан должны быть указаны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наличии или отсутствии у заявителя неисполненных обязательств перед государством или имущественных обязанностей, с которыми связаны существенные интересы граждан государственных и других организаций, независимо от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привлечении его в качестве обвиняемого, либо имеющимся в отношении него вступившим в законную силу приговоре суда, подлежащим исполнению;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том, что выход данного лица из гражданства Республики Казахстан не противоречит интересам государственной безопасности.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5. Утрата Гражданства Республики Казахстан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Гражданство Республики Казахстан утрачивается: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вследствие поступления лица на воинскую службу, в службу безопасности, полицию, органы юстиции или иные органы государственной власти и управления другого государства, за исключением случаев, предусмотренных межгосударственными договорами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гражданство Республики Казахстан приобретено в результате представления заведомо ложных сведений или фальшивых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основаниям, предусмотренным межгосударственными договорами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лицо, постоянно проживающее за пределами Республики Казахстан, не встало на консульский учет без уважительных причин в течение пяти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внутренних дел регистрируют утрату гражданства Республики Казахстан в журнале установленной формы (Приложение N 8) и информируют МВД Республики Казахстан ежеквартально в приложении к отчетам.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лицах, утративших гражданство Республики Казахстан, Министерство внутренних дел Республики Казахстан представляет в отдел гражданства Администрации Президента Республики Казахстан по итогам каждого полугодия и года.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6. Определение принадлежности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гражданству Республики Казахстан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6.1. Определению принадлежности к гражданству Республики Казахстан подлежат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иностранные граждане, проживающие на территории республики по видам на жительство, и лица без гражданства, обратившиеся с заявлением о том, что они являются гражданами Республики Казахстан, а также лица, в отношении которых имеются сведения о принадлежности к гражданству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проживающие по паспортам или удостоверениям личности граждане Республики Казахстан, при поступлении сведений или обоснованных заявлений о том, что они не являются гражданами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освобожденные из мест лишения свободы и предъявившие справки об освобождении, в которых указывается, что они являются иностранными гражданами или лицами без гражданства, если ранее такие лица на учете в органах внутренних дел не состояли;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ранее выехавшие за границу и возвратившиеся на постоянное жительство в Республику Казахстан, и предъявившие иностранные паспорта, если имеются достоверные сведения о том, что они ранее проживали в Республике Казахстан или состояли в гражданстве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На лиц, в отношении которых определяется принадлежность к гражданству Республики Казахстан, органами внутренних дел по месту жительства составляется подробный протокол опроса, в котором должно быть отражено, когда и где проверяемые родились, гражданство родителей на момент их рождения, когда и по каким документам прибыли в Республику Казахстан, кто из родственников и где проживал или проживает в настоящее время, их гражданство и другие вопросы в зависимости от обстоятельств. К материалам приобщаются четыре фотокарточки размером 3,5 х 4,5 см. и другие документы, имеющие отношение к делу, в том числе заявления не менее трех свидетелей, подтверждающих факт проживания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лица проверяются по данным центра криминальной информации по всем местам жительства, центра документирования населения МВД Республики Казахстан, органов ЗАГСа, а в необходимых случаях и по другим источникам.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получения сведений из-за границы запросы направляются в ГУП и ВР МВД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выносится мотивированное заключение, которое утверждается начальником ГОРОВД или его заместителем.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Поступившие материалы оформляют в отдельное номенклатурное дело, которое по его завершению сдается в архив и подлежит постоянному хранению.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 Документирование видами на жительство лиц, принадлежность которых к гражданству Республики Казахстан определялась, а также их учет производится в порядке, установленном Инструкцией "О порядке применения правил пребывания иностранных граждан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принадлежность которых к гражданству Республики Казахстан установлена, выдается справка (приложение N 5), являющаяся основанием для документирования их паспортами и удостоверениями личности гражданина Республики Казахстан.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7. Порядок исполнения решений по вопросам гражданства: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7.1. Министерство внутренних дел Республики Казахстан по получении Указов Президента Республики Казахстан по вопросам гражданства в семидневный срок уведомляет о них Управления внутренних дел, представивших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7.2. Управления внутренних дел, по получении указанных решений, через горрайорганы внутренних дел по месту жительства заявителей в семидневный срок извещают их о результатах рассмотрения ходатайств.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указанное лицо сменило место жительства, органы внутренних дел незамедлительно направляют сообщение о принятом решении в органы внутренних дел по новому месту жительства заявителя и информируют об этом Министерство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7.3. Иностранным гражданам и лицам без гражданства, принятым в гражданство Республики Казахстан, Управления паспортной и визовой работы УВД областей выдают справку, заверенную визовой печатью (приложение N 4), которая является основанием для выдачи в установленном порядке этим лицам удостоверения личности и паспорта гражданина Республики Казахстан, снимают их с учета как иностранных граждан или лиц без гражданства и обеспечивают их своевременное документирование.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7.4. Управления внутренних дел изымают национальные паспорта у лиц, принятых в гражданство Республики Казахстан, и направляют их в Главное консульское управление Министерства иностранных дел Республики Казахстан, за исключением случаев, предусмотренных межгосударственными договорами. Удостоверения лиц без гражданства приобщаются к личному делу.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7.5. Органами внутренних дел изымаются удостоверения личности и паспорта гражданина Республики Казахстан у лиц, в отношении которых состоялись решения о выходе из гражданства Республики Казахстан, и выдаются в установленном порядке удостоверения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гражданства и справки (приложение N 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 исполнении Указов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вопросам гражданства Управления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информируют МВД Республики Казахстан в срок, не превышающий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одного месяца с момента подписания Указа.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ГЛАВНОЕ УПРАВЛЕНИЕ ПАСПОРТНОЙ И ВИЗОВОЙ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РАБОТЫ МВД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N 2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Место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фотокарточки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4 х 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АНКЕТА-ЗАЯВЛЕНИЕ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Прошу принять меня в гражданство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Ниже сообщаю о себе необходимые сведения,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причины, побудившие меня просить о приеме в гражданство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Вопросы:              ! Ответы: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Фамилия, имя, отчество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Перечислите все фамилии, имена и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отчества, под которыми Вы ранее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проживали, когда, где и по какой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причине их изменяли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Число, месяц, год и место рождения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(село, город, район, область, если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родились за границей, укажите страну)!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Национальность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Образование и специальность по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образованию (где, когда и какое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учебное заведение окончил)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Семейное положение (состоите в браке,!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разведены, вдова)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Гражданство в настоящее время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Какие подтверждающие Вашу личность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документы на руках в настоящее время!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(национальный паспорт, вид на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жительство для иностранного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гражданина и лица без гражданства)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когда, где и кем они были выданы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Если ранее состояли в гражданстве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(подданстве) других государств,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укажите подробно, где, когда и на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основании чего его приобрели и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утратили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Обращались ли ранее с ходатайством о!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приеме в гражданство Республики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Казахстан, когда, где и какое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решение было принято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Проживали ли за границей, укажите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цель выезда и когда прибыли в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Республику Казахстан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Подвергались ли судебному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преследованию до приезда в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Республику Казахстан, когда, где 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что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Проходили ли военную службу,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работали в службе безопасности,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органах юстиции или иных органах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 власти и управления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иностранном государстве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Привлекались ли в Республике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к уголовной или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гражданской ответственности в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судебном порядке, если привлекались,!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 когда, кем и за что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Выполняемая работа в Республике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----------------------------------------!----------------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Месяц и год  ! Должность с указанием  !Место нахождения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 учреждения,            !учреждения,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 организации,           !организации,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 предприятия            !предприятия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---------------!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поступле-!ухода!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ния      !     !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---------!-----!------------------------!----------------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---------!-----!------------------------!----------------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---------!-----!------------------------!----------------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---------!-----!------------------------!----------------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---------!-----!------------------------!----------------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---------!-----!------------------------!----------------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---------!-----!------------------------!----------------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---------!-----!------------------------!----------------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---------!-----!------------------------!----------------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---------!-----!------------------------!----------------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---------!-----!------------------------!----------------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---------!-----!------------------------!----------------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Ваши близкие родственники (муж, жена, родители,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братья и сестры).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данного пункта указываются все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родственники, находящиеся как в Республике Казахстан, так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границей. Если жена имеет фамилию мужа, указывается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добрачная 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Степень!Фамилия, имя,!Год и место!Место работы!Страна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родства!отчество     !рождения   !и должность !пребыва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      !           !            !ния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      !           !            !адрес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      !           !            !места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      !           !            !жительства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-------!-------------!-----------!------------!----------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-------!-------------!-----------!------------!----------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-------!-------------!-----------!------------!----------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-------!-------------!-----------!------------!----------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-------!-------------!-----------!------------!----------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-------!-------------!-----------!------------!----------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-------!-------------!-----------!------------!----------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-------!-------------!-----------!------------!----------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-------!-------------!-----------!------------!----------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-------!-------------!-----------!------------!----------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-------!-------------!-----------!------------!----------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-------!-------------!-----------!------------!----------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Одновременно со мной прошу принять в гражданство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следующих моих несовершеннолетних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!Фамилия, имя, отчество!  Год и месяц  ! Место    !При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пп!                      !  рождения     ! рождения !ме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 !               !          !ча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 !               !          !ния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--!----------------------!---------------!----------!----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--!----------------------!---------------!----------!----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--!----------------------!---------------!----------!---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--!----------------------!---------------!----------!----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--!----------------------!---------------!----------!----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--!----------------------!---------------!----------!----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--!----------------------!---------------!----------!----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--!----------------------!---------------!----------!----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--!----------------------!---------------!----------!----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--!----------------------!---------------!----------!----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Домашний адрес и номер телефона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"____"___________199____г.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дата заполнения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Сведения, указанные в анкете-заявлении, проверил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принял___________________________________________________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должность, фамилия сотрудника органа внутренних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принявшего документы и его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"____"___________199____г.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дата приема документов </w:t>
      </w:r>
    </w:p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3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Место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фотокарточки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4 х 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Анкета-Заявление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разрешить мне выйти из гражданства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Вопросы                 !         Ответы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Фамилия, имя, отчество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-----------------------------------------!---------------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Перечислите все фамилии, имена и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отчества, под которыми вы ранее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проживали, когда, где и по какой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причине их изменяли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-----------------------------------------!---------------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Число, месяц, год и место рождения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(село, город, район, область, если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родились за границей, укажите страну)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-----------------------------------------!---------------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Национальность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-----------------------------------------!---------------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Образование и специальность по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образованию (где, когда и какое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учебное заведение окончили)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-----------------------------------------!---------------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Семейное положение (состоите в браке,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разведены, вдова)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-----------------------------------------!---------------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Если ранее состояли в гражданстве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(подданстве) других государств,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укажите подробно, где и на каком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основании приобрели гражданство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-----------------------------------------!---------------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Привлекались ли к уголовной или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гражданской ответственности в судебном!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порядке, если привлекались, то когда,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кем и за что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-----------------------------------------!---------------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Имеются ли неисполненные обязательства!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перед государственными и общественными!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организациями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Выполняемая работа с начала трудовой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(включая учебу в высших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средних учебных заведениях, военную!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службу)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-----------------------------------------!---------------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заполнении данного пункта учреждения,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и предприятия необходимо именовать так, как они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назывались в период Вашей работы, военную службу записывать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указанием должности. Предприятия, имеющие условные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наименования (почтовый ящик и т.п.), указываются под этим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условным наименованием. Прохождение военной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указывается согласно записи в военном билете.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Месяц и год  ! Должность с указанием  !Местонахождение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 учреждения, предприятия!учреждения,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---------------! организации,           !организации,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поступле-!ухода!                        !предприятия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ния      !     !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---------!-----!------------------------!----------------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---------!-----!------------------------!----------------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---------!-----!------------------------!----------------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---------!-----!------------------------!----------------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---------!-----!------------------------!----------------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---------!-----!------------------------!----------------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---------!-----!------------------------!----------------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---------!-----!------------------------!----------------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---------!-----!------------------------!----------------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---------!-----!------------------------!----------------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---------!-----!------------------------!----------------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---------!-----!------------------------!----------------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Ваши близкие родственники (муж, жена, родители, дети,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братья,сестры).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заполнении данного пункта указываются все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родственники, находящиеся как в Республике Казахстан, так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границей. Если жена имеет фамилию мужа, указывается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также ее добрачная фамилия.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Степень!Фамилия, имя,!Год и место!Место работы,!Страна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родства!отчество     !рождения   !должность    !пребыва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      !           !             !ния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      !           !             !адрес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      !                         !места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      !           !             !житель-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      !           !             !ства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-------!-------------!-----------!-------------!---------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Одновременно со мной прошу разрешить выход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гражданства Республики Казахстан моим несовершеннолетним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NN!Фамилия, имя, !Год и месяц рождения!Место    !При-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            !рождения !ме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            !         !ча-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            !         !ние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!--------------!--------------------!---------!-----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!--------------!--------------------!---------!-----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!--------------!--------------------!---------!-----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!--------------!--------------------!---------!-----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!--------------!--------------------!---------!-----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!--------------!--------------------!---------!-----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!--------------!--------------------!---------!-----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!--------------!--------------------!---------!-----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!--------------!--------------------!---------!-----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!--------------!--------------------!---------!-----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!--------------!--------------------!---------!-----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(Вопросы)               !    (Ответы)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--------------------------------------!------------------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Отношение к воинской обязанности 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воинское звание. Лица призывного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возраста представляют справки из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военного комиссариата об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освобождении от прохождения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действительной военной службы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Казахстан, СНГ.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--------------------------------------!------------------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Домашний адрес, номер телефона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--------------------------------------!------------------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Серия и номер паспорта, кем и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когда выдан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--------------------------------------!------------------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"____"____________199__г.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(дата заполнения)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Сведения, указанные в анкете-заявлении, проверил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принял___________________________________________________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должность, фамилия сотрудника органа внутренних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принявшего документ, и его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(дата приема) "_____"_____________199____г.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КОРЕШОК СПРАВКИ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 рождения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Бывшее гражданство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 в гражданство Республики Казахстан Указом_____________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"____"____________19___г.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Справку получил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"____"____________19____г.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приказу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 23 декабря 1996 г N 370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Управление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Место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фотокарточки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"____"____________19____г.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СПРАВКА N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выдана для получения паспорта гражданина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 и отчество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Год, число, месяц и место рождения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Семейное положение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Гр.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 в гражданство Республики Казахстан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гражданства (подданства) Указом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"_____"_____________19____ г. N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Вместе с ним (с ней) признаны гражданами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дети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(фамилия, имя, отчество и год рождения детей)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Примечание: Дети, признанные гражданами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Казахстан, вписываются в паспорта родителей.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УПиВР МВД, УВД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Корешок справки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 рождения_______________________________________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Бывшее гражданство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 соответствии с Законом Республики Казахстан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гражданстве Республики Казахстан" является гражданином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Основание: заключение МВД, УВД_____________________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"____"______________19____г.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Инспектор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Справку получил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Приложение N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 приказу МВД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от 23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1996 г. N 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"_____"___________199____г.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СПРАВКА N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Выдана для получения паспорта гражданина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Фамилия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Отчество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 и место рождения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Свидетельство о рождении N ___________________от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регистрации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(Наименование и местонахождение отдела, бюро ЗАГСа)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Законом Республики Казахстан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гражданстве Республики Казахстан" является гражданином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Основание: заключение МВД, УВД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____________________________от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Начальник УПиВР МВД, УВД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N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приказу МВД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от 23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1996 г. N 370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ОБЯЗАТЕЛЬСТВО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Я,__________________________________________________, ходатайствуя о приеме меня в гражданство Республики Казахстан, обязуюсь соблюдать Конституцию и законы Республики Казахстан, защищать еҒ интересы и территориальную целостность, уважительно относиться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обычаям, традициям, государственному языку и языку представителей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всех национальностей, проживающих на еҒ территории, способствовать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укреплению могущества, суверенитета и независимости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"____"__________199__г.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Подпись </w:t>
      </w:r>
    </w:p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N 7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"____"___________199____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СПРАВКА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Выдана гр.___________________________________________________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год рождения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том, он (она) и его (ее) несовершеннолетние дети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Указом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номером"___" от "____" ______________ 199__ года разрешен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выход из гражданства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паспортной и визовой работы УВД </w:t>
      </w:r>
    </w:p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N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п/п ! Дата утраты  ! Ф.И.О.    ! Основание утраты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       !           ! в соответствии с п.5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       !           ! Инструкции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-------!--------------!-----------!----------------------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-------!--------------!-----------!----------------------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-------!--------------!-----------!----------------------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-------!--------------!-----------!----------------------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-------!--------------!-----------!---------------------- 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