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dba0" w14:textId="e26d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Правила охраны телекоммуникационных сетей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приказом Министра транспорта и коммуникаций Республики Казахстан от 7 ноября 1996 г. N 270. Зарегистрированы в Министерстве юстиции Республики Казахстан 16 января 1997 г. N 245. Приказ N 270 утратил силу - приказом И.о. Председателя Агентства РК по информатизации и связи от 24 ноября 2004 года N 264-п. Отменен - постановлением Правительства РК от 9 февраля 2005 года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Извлечение из приказа И.о. Председателя Агентства РК по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информатизации и связи от 24 ноября 2004 года N 264-п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 подпунктом 2) пункта 2 статьи 40 Закона Республики Казахстан "О нормативных правовых актах" и постановлением Правительства Республики Казахстан от 30 сентября 2004 года N 1010 "Об утверждении Правил охраны сетей телекоммуникаций"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Министра транспорта и коммуникаций Республики Казахстан от 7 ноября 1996 г. N 270 "Об утверждении Правил охраны телекоммуникационных сетей", зарегистрированный в Государственном реестре нормативных правовых актов от 16 января 1997 г. за N 245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И.о.Председателя".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вводятся для обеспечения сохранности телекоммуникационных сетей (кабельных, радиорелейных и воздушных линий связи и линий радиофикации), поскольку повреждение этих сетей нарушает нормальную работу телекоммуникаций и наносит ущерб народному хозяйству и обороне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трассах кабельных и воздушных линий связи и радиофикации: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а. устанавливаются охранные зоны: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для подземных кабельных и воздушных линий связи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радиофикации - в виде участка земли вдоль этих линий,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определяемого параллельными прямыми, отстоящими от трассы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подземного кабеля или от крайних проводов воздушных линий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расстоянии 2-х метров с каждой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для морских кабельных линий связи и для кабелей связи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переходах через судоходные и сплавные реки, озера,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водохранилища и каналы - в виде участка водного пространства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всей глубине от водной поверхности до дна, заключенного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между параллельными плоскостями, отстоящими от трассы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морского кабеля на расстоянии 0,25 мили (7,4 км) и от трассы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кабеля при переходах через реки, озера, водохранилища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каналы, на расстоянии 100 метров с каждой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для наземных и подземных необслуживаемых усилительных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пунктов на кабельных линиях связи - в виде участка земли,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определяемого замкнутой линией, отстоящей от усилительных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пунктов или границы их обваловки на расстоянии 3-х метров,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также участка земли для оборудования контуров заземления;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на трассах подземных кабельных линий связи вне городской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черты устанавливаются замерные столбики, являющиеся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ориентирами. В городах трассы прохождения подземных кабельных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линий связи определяется по технической документации;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границы охранных зон на трассах морских кабелей связи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трассах кабелей связи при переходах через судоходные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сплавные реки, озера, водохранилища и каналы отмечаются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местах выведения кабелей на берег сигнальными знаками.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Трассы морских кабельных линий связи указываются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"Извещениях мореплавателям" и наносятся на морские карты;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b. создаются просеки в лесных массивах и защитных насаждениях: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для кабельных линий связи не менее 4 метров;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для воздушных линий связи и радиофикации: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 насаждениях, не превышающих 4-х метров в высоту - шириной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не менее расстояния между крайними проводами + 4 метра (по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метра с каждой стороны от крайних проводов до ветвей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деревьев);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 насаждениях высотой более 4 метров, шириной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расстояния между крайними проводами + 6 метров (по 3 метра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 каждой стороны от крайних проводов до ветвей деревьев);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 насаждениях, где возможны случаи частого падения деревьев,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ширина просек должна быть равна расстоянию между крайними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проводами + средняя высота насаждений с каждой стороны.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этом отдельные деревья или группы деревьев, растущие на краю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просеки, должны вырубаться, если их высота превышает среднюю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высоту насаждений.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прохождения телекоммуникационных сетей по паркам, садам и заповедникам допускается по взаимной договоренности с уполномоченными государственными органами меньшая ширина просек.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Просеки для телекоммуникационных сетей, проходящих по лесным массивам и земельным насаждениям, должны содержаться в состоянии, безопасном в пожарном отношении, силами предприятий, организаций, в ведении которых находятся телекоммуникационные сети.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парках, садах, заповедниках, местах зеленых зон вокруг городов и населенных пунктов, полезащитных лесонасаждениях, защитных лесных полосах вдоль автомобильных и железных дорог, защитных лесных полосах вдоль рек и каналов, вокруг озер и других водоемов, в ценных лесных массивах прокладка просек должна производиться таким образом, чтобы состоянию насаждений причинялся наименьший ущерб и предотвращалась утрата ими защитных свойств.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частности, на просеках не должны вырубаться кустарник и молодняк, корчеваться пни на рыхлых почвах, крутых (свыше 15) склонах и в местах подверженных размыву;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устанавливаются минимально-допустимые расстояния (разрывы)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между сооружениями линий связи и радиофикации и ближайшими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другими сооружениями, определяемые правилами возведения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соответствующих сооружений.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трассах радиорелейных линий связи определяются отдельные участки земли, на которых запрещается возведение зданий и сооружений, а также посадка деревьев в целях предупреждения их экранирующего действия распространению радиоволн. Расположение и границы этих участков предусматриваются в проектах на строительство радиорелейных линий.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пределах охранных зон и просек без письменного согласия юридических лиц, в ведении которых находятся телекоммуникационные сети, запрещается: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осуществлять всякого рода строительные, монтажные и взрывные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работы на глубине более 0,3 метров, а также планировку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грунта при помощи бульдозеров и экскаваторов;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производить геолого-съемочные, поисковые, геодезические и др.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изыскательские работы, связанные с устройством скважин,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шурфов и взятием проб грунта;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производить посадку деревьев, располагать полевые станы,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содержать скот, складировать материалы, корма и удобрения,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жечь костры и устраивать стрельбища;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d. устраивать проезды и стоянки автотранспорта, тракторов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механизмов, провозить негабаритные грузы под проводами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воздушных линий связи и радиофикации;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 устраивать причалы для стоянки судов, барж и плавучих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кранов,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производить погрузочно-разгрузочные, дноуглубительные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землечерпальные работы, бросать якоря, проходить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отданными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якорями, цепями, лотами, волокушами и тралами, выделять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рыбопромысловые участки, производить добычу рыбы, а также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других водных животных и растений преданными орудиями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лова,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устраивать водопой, производить колку и заготовку льда;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f. производить работы на участках прохождения трассы кабеля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 зонам песчаных барханов.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Охранные зоны воздушных линий связи и радиофикации в полосе отвода автомобильных и железных дорог могут использоваться дорожными и железнодорожными органами для их нужд без согласования с юридическими лицами, в ведении которых находятся эти линии, но с обязательным обеспечением сохранности линии связи и радиофикации.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производства работ в пределах охранных зон и просек на трассах телекоммуникационных сетей, необходимые для обеспечения сохранности этих линий, устанавливаются Министерством транспорта и коммуникаций Республики Казахстан (в части строительных работ по согласованию с Департаментом Государственного архитектурно-строительного контроля при Министерстве жилья и застройки на территории Республики Казахстан).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Собственникам земельных участков и землепользователям, по землям которых проходят телекоммуникационные сети, запрещается осуществлять всякого рода работы, которые могут повлечь за собой нарушение нормальной работы телекоммуникационных сетей без письменного разрешения юридических лиц, в ведении которых находятся телекоммуникационные сети, в частности: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производить снос и реконструкцию зданий, мостов,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переустройство коллекторов, туннелей метрополитена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железных дорог, где проложены кабели связи, установлены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стойки воздушных линий связи и радиофикации, кабельные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ящики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 распределительные коробки, без предварительного выноса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застройщиками телекоммуникационных сетей по согласованию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юридическими лицами, в ведении которых они находятся;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производить засыпку и поломку замерных и сигнальных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знаков,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сбрасывать на трассах подземных кабельных линий большие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(свыше 5 тонн) тяжести, устраивать на этих трассах стоки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кислот, солей и щелочей;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открывать двери и люки необслуживаемых усилительных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пунктов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(наземных и подземных) и радиорелейных станций, кабельных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колодцев телефонной канализации, распределительных шкафов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кабельных ящиков, а также подключаться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телекоммуникационным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сетям лицам, не обслуживающим эти сети;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d. совершать иные действия, которые могут причинить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повреждения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телекоммуникационным сетям (например, повреждать опоры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арматуру воздушных линий связи, обрывать провода,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набрасывать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 них посторонние предметы).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Земли охранных зон и просек на трассах телекоммуникационных сетей не подлежат изъятию у собственников и землепользователей. Использование их осуществляется с выполнением требований, перечисленных в пунктах 4 и 5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Юридические лица независимо от формы их собственности и граждане на предоставленных им в пользование земельных участках (независимо от форм владения ими), по которым проходят телекоммуникационные сети обязаны: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не допускать осуществления геолого-съемочных, поисковых,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геодезических и других изыскательских работ без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предварительного согласования сроков начала и места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производства этих работ с юридическими лицами, в ведении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которых находятся телекоммуникационные сети и без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присутствия представителей этих юридических лиц.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Техническому персоналу юридических лиц, в ведении которых находятся телекоммуникационные сети, предоставляется право беспрепятственного прохода, а при проведении ремонтно-восстановительных работ также право беспрепятственного проезда в охранных зонах и по просекам.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телекоммуникационные сети проходят по территории запретных зон и специальных объектов, то соответствующие организации должны выдавать работникам юридических лиц, обслуживающим эти сети, пропуска для проведения осмотров и работ в любое время суток.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независимо от формы собственности, обязаны оказывать содействие в проведении охранно-разъяснительной работы своим работникам владельцами телекоммуникационных сетей.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Юридическим лицам, в ведении которых находятся телекоммуникационные сети, в охранных зонах и на просеках разрешается: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устройство дорог, подъездов, мостов и других сооружений,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необходимых для эксплуатационного обслуживания линии связи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 радиофикации;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открытия траншей, котлованов, ям для ремонта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телекоммуникационных сетей.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Работы, указанные в подпунктах а и b в полосе отвода автомобильных и железных дорог производятся по согласованию с дорожными и железнодорожными органами;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обрезка ветвей деревьев для обеспечения установленной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ширины просек;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d. установка предупредительных знаков о наличии подземных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сооружений и необходимости вызова представителей связи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производстве земляных работ.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авариях на телекоммуникационных сетях, проходящих через лесные массивы, разрешается в местах, прилегающих к трассе этих сетей, вырубка отдельных деревьев для ликвидации аварий, с одновременным извещением уполномоченных государственных органов (Государственные органы экологии и биоресурсов).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Работы по ремонту телекоммуникационных сетей, проходящих по сельскохозяйственным угодьям, должны производиться, как правило, в период, когда эти угодья не заняты полевыми культурами.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по ликвидации аварий и эксплуатационному обслуживанию телекоммуникационных сетей могут производиться в любой период.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выполнения указанных работ юридические лица, в ведении которых находятся телекоммуникационные сети, должны привести земельные угодья в состояние, пригодное для сельскохозяйственного производства, а также возместить собственникам земельных участков и землепользователям убытки, причиненные при производстве работ. Порядок определения убытков устанавливается действующим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Работы по ремонту и восстановлению телекоммуникационных сетей, требующие снятия дорожных покрытий и раскопки грунта, могут производиться только после предварительного согласования условий их производства с соответствующими дорожными органами, а в пределах городов и других населенных пунктов с местными органами власти и управления. Сообщение об условиях производства указанных работ должно быть направлено юридическим лицам, в ведении которых находятся телекоммуникационные сети, в З-х дневный срок со дня получения соответствующими органами письменного извещения о необходимости производства работ.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при повреждении телекоммуникационных сетей отсутствует возможность организации обходной связи, работы по снятию дорожных покрытий и раскопка грунта производятся без предварительного согласования, но с обязательным вызовом на место производства работ представителя дорожного органа или местного органа власти и управления.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производящее эти работы предприятие (организация) должно устраивать объезды мест аварии, с установкой необходимых предупредительных знаков для транспорта и пешеходов.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дорожных покрытий производится юридическими лицами, в ведении которых находятся телекоммуникационные сети.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Порядок эксплуатации телекоммуникационных сетей в местах пересечения ими шоссейных и железных дорог, трубопроводов, судоходных и сплавных рек, озер, водохранилищ, каналов, территорий промышленных предприятий и подходов к аэродромам должен согласоваться юридическими лицами, в ведении которых находятся телекоммуникационные сети, с транспортными, промышленными и другими соответствующими предприятиями и организациями.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случаях, когда на территории строительных площадок проектируемых зданий и сооружений проходят телекоммуникационные сети, в проектах и сметах на строительство этих объектов по согласованию с юридическими лицами, в ведении которых находятся телекоммуникационные сети, должны предусматриваться необходимые мероприятия по обеспечению сохранности этих сетей.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Юридические лица, независимо от формы собственности, и граждане, которые производят вблизи охранных зон и просек на трассах телекоммуникационных сетей какие-либо работы, способные причинить повреждение указанным сетям (взрывные, карьерные и т.п.) обязаны: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заключать с юридическими лицами, в ведении которых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находятся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телекоммуникационные сети, соглашения, предусматривающие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порядок проведения этих работ;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осуществлять мероприятия по обеспечению сохранности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телекоммуникационных сетей;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извещать юридические лица, в ведении которых находятся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телекоммуникационные сети, о времени и месте производства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работ и о порядке наблюдения за их проведением;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d. земляные работы производить строго в присутствии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представителя юридического лица, в ведении которого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находятся телекоммуникации.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Юридические лица, независимо от формы собственности, и граждане, производящие земляные работы, при обнаружении подземных кабелей связи, не значащихся в технической документации на производство этих работ, обязаны немедленно прекратить их вблизи обнаруженного кабеля, принять меры к обеспечению сохранности кабеля и сообщить об этом ближайшему предприятию (организации) связи.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подъема кабеля якорем или рыболовной снастью капитаны судов (командиры кораблей) обязаны принять все меры к освобождению кабеля без причинения ему повреждения, не считаясь с потерей якоря или снасти. О подъеме кабеля капитаны судов (командиры кораблей) немедленно сообщают по радио в ближайший порт с указанием координат места, а также времени подъема кабеля. Порт, принявший донесение о случайном подъеме кабеля, сообщает об этом ближайшему предприятию (организации) связи.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Местные исполнительные органы при предоставлении земельных участков для строительства, по территории которых проходят телекоммуникационные сети, должны требовать от застройщиков предварительного согласования этого строительства с соответствующими юридическими лицами, в ведении которых находятся указанные сети.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и собственники земельных участков при продаже в частную собственность земельных участков, по территории которых проходят телекоммуникационные сети, обязаны поставить в известность хозяйствующий субъект или частное лицо о наличии на покупаемом земельном участке телекоммуникаций и об обеспечении неуклонного выполнения требования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Технический персонал, обслуживающий телекоммуникационные сети, в случае обнаружения повреждений этих сетей обязан обратиться в местные исполнительные органы, а также органы прокуратуры или внутренних дел для оказания содействия.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Должностные лица и граждане, виновные в невыполнении требований Правил охраны телекоммуникационных сетей, а также в нарушении нормальной работы этих сетей, привлекаются к ответственности в установленном законодательством Республики Казахстан порядке.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