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8d90" w14:textId="f398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статистике численности и заработной платы работающих по найму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постановлением Нацстатагентства Республики Казахстан от 19 декабря 1996 г. N 50 по согласованию с Минэкономики Республики Казахстан, Минфином Республики Казахстан, Минтрудсоцзащиты Республики Казахстан, Нацбанком Республики Казахстан, Нацкомиссией по бухучету Республики Казахстан, Государственным налоговым комитетом Республики Казахстан. Зарегистрировано в Министерстве юстиции Республики Казахстан 16 января 1997 г. N 244. Утратила силу - приказом Председателя Агентства Республики Казахстан по статистике от 12 июля 2002 года N 38-Г ~V021953 .</w:t>
      </w:r>
    </w:p>
    <w:p>
      <w:pPr>
        <w:spacing w:after="0"/>
        <w:ind w:left="0"/>
        <w:jc w:val="both"/>
      </w:pPr>
      <w:bookmarkStart w:name="z0" w:id="0"/>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1. Настоящая Инструкция предназначена для руководства при составлении отчетности по труду всеми организациями независимо от форм собственности. Исключение составляют частные организации, не использующие наемный труд. </w:t>
      </w:r>
      <w:r>
        <w:br/>
      </w:r>
      <w:r>
        <w:rPr>
          <w:rFonts w:ascii="Times New Roman"/>
          <w:b w:val="false"/>
          <w:i w:val="false"/>
          <w:color w:val="000000"/>
          <w:sz w:val="28"/>
        </w:rPr>
        <w:t xml:space="preserve">
      Отнесение объектов статистического учета к тому или иному виду собственности или организационно-правовой форме деятельности осуществляется исходя из соответствующих классификаторов. </w:t>
      </w:r>
      <w:r>
        <w:br/>
      </w:r>
      <w:r>
        <w:rPr>
          <w:rFonts w:ascii="Times New Roman"/>
          <w:b w:val="false"/>
          <w:i w:val="false"/>
          <w:color w:val="000000"/>
          <w:sz w:val="28"/>
        </w:rPr>
        <w:t xml:space="preserve">
      2. Отчетность по труду должны составлять и представлять в органы статистики все организации, являющиеся юридическими лицами, в соответствии с Гражданским кодексом Республики Казахстан (общая часть), независимо от их подчиненности, а также обособленные подразделения юридического лица, входящие в состав организации, не имеющие статуса юридического лица, и расположенные на территории другой республики, области: </w:t>
      </w:r>
      <w:r>
        <w:br/>
      </w:r>
      <w:r>
        <w:rPr>
          <w:rFonts w:ascii="Times New Roman"/>
          <w:b w:val="false"/>
          <w:i w:val="false"/>
          <w:color w:val="000000"/>
          <w:sz w:val="28"/>
        </w:rPr>
        <w:t xml:space="preserve">
      2.1. Данные по структурным единицами-обособленным подразделениям (производствам, цехам, отделениям, участкам, фермам, бригадам, звеньям, бюро, лабораториям и др.) включаются в отчет по труду той организации, на балансе которой они находятся. </w:t>
      </w:r>
      <w:r>
        <w:br/>
      </w:r>
      <w:r>
        <w:rPr>
          <w:rFonts w:ascii="Times New Roman"/>
          <w:b w:val="false"/>
          <w:i w:val="false"/>
          <w:color w:val="000000"/>
          <w:sz w:val="28"/>
        </w:rPr>
        <w:t xml:space="preserve">
      2.2 Структурные единицы, являющиеся юридическими лицами и входящие в состав организации, находящиеся на территории другой республики, области, чем головная организация, обязательно представляют статотчетность в органы статистики по месту нахождения данной структурной единицы. Головная организация в этих случаях представляет статистической службе по месту своего нахождения отчет без данных по структурным единицам, расположенным на территории других республик, областей. </w:t>
      </w:r>
      <w:r>
        <w:br/>
      </w:r>
      <w:r>
        <w:rPr>
          <w:rFonts w:ascii="Times New Roman"/>
          <w:b w:val="false"/>
          <w:i w:val="false"/>
          <w:color w:val="000000"/>
          <w:sz w:val="28"/>
        </w:rPr>
        <w:t xml:space="preserve">
      2.3. Обособленные подразделения (филиалы, отделения и т.п.), входящие в состав организации, не имеющие статуса юридического лица и находящиеся на территории другой республики, области нежели головная организация, также сами представляют отчет по месту своего нахождения. Данные по таким подразделениям не включаются в отчет головной организации. </w:t>
      </w:r>
      <w:r>
        <w:br/>
      </w:r>
      <w:r>
        <w:rPr>
          <w:rFonts w:ascii="Times New Roman"/>
          <w:b w:val="false"/>
          <w:i w:val="false"/>
          <w:color w:val="000000"/>
          <w:sz w:val="28"/>
        </w:rPr>
        <w:t xml:space="preserve">
      Если по каким-либо причинам обособленные подразделения не могут представить отчет в органы статистики по месту своего нахождения, то головная организация должна представить отчеты по труду по каждому своему подразделению, расположенному в других республиках, областях по месту нахождения головной организации. </w:t>
      </w:r>
      <w:r>
        <w:br/>
      </w:r>
      <w:r>
        <w:rPr>
          <w:rFonts w:ascii="Times New Roman"/>
          <w:b w:val="false"/>
          <w:i w:val="false"/>
          <w:color w:val="000000"/>
          <w:sz w:val="28"/>
        </w:rPr>
        <w:t xml:space="preserve">
      3. Статистическая отчетность по труду составляется строго за установленный календарный отчетный период времени: месяц, квартал и год. Месячный отчет составляется за период с первого по последнее (включительно) число отчетного месяца, квартальный отчет - за период с первого числа первого месяца квартала по последнее число (включительно) третьего месяца отчетного квартала, годовой - за период с 1 января по 31 декабря (включительно). </w:t>
      </w:r>
      <w:r>
        <w:br/>
      </w:r>
      <w:r>
        <w:rPr>
          <w:rFonts w:ascii="Times New Roman"/>
          <w:b w:val="false"/>
          <w:i w:val="false"/>
          <w:color w:val="000000"/>
          <w:sz w:val="28"/>
        </w:rPr>
        <w:t xml:space="preserve">
      4. Отчеты по труду представляются в сроки и адреса, предусмотренные утвержденными формами статистической отчетности. </w:t>
      </w:r>
      <w:r>
        <w:br/>
      </w:r>
      <w:r>
        <w:rPr>
          <w:rFonts w:ascii="Times New Roman"/>
          <w:b w:val="false"/>
          <w:i w:val="false"/>
          <w:color w:val="000000"/>
          <w:sz w:val="28"/>
        </w:rPr>
        <w:t xml:space="preserve">
      Представление статистической отчетности по труду позднее установленных сроков является нарушением отчетной дисциплины. </w:t>
      </w:r>
      <w:r>
        <w:br/>
      </w:r>
      <w:r>
        <w:rPr>
          <w:rFonts w:ascii="Times New Roman"/>
          <w:b w:val="false"/>
          <w:i w:val="false"/>
          <w:color w:val="000000"/>
          <w:sz w:val="28"/>
        </w:rPr>
        <w:t xml:space="preserve">
      5. Основными требованиями при составлении статистической отчетности по труду являются полнота заполнения отчета и достоверность отчетных данных. За достоверность данных в отчетах и своевременность представления отчетов несут персональную ответственность руководители и другие должностные лица предприятий, независимо от форм собственности, в установленном порядке. </w:t>
      </w:r>
      <w:r>
        <w:br/>
      </w:r>
      <w:r>
        <w:rPr>
          <w:rFonts w:ascii="Times New Roman"/>
          <w:b w:val="false"/>
          <w:i w:val="false"/>
          <w:color w:val="000000"/>
          <w:sz w:val="28"/>
        </w:rPr>
        <w:t xml:space="preserve">
      Статистическая отчетность по труду в организациях должна быть составлена на основании унифицированных форм первичной учетной документации. Основными формами первичной учетной документации по труду являются: приказы (распоряжения) о приеме на работу, переводе на другую работу, прекращении трудового договора; личная карточка; записка о предоставлении отпуска; табель учета использования рабочего времени и заработной платы; расчетно-платежные ведомости; расчетные ведомости; платежные ведомости; лицевые счета и другие документы, утвержденные в установленном порядке. </w:t>
      </w:r>
      <w:r>
        <w:br/>
      </w:r>
      <w:r>
        <w:rPr>
          <w:rFonts w:ascii="Times New Roman"/>
          <w:b w:val="false"/>
          <w:i w:val="false"/>
          <w:color w:val="000000"/>
          <w:sz w:val="28"/>
        </w:rPr>
        <w:t xml:space="preserve">
      6. Отметки в табеле учета использования рабочего времени о причинах неявок на работу, о неполном рабочем дне, о сверхурочной работе и других отступлениях от установленного режима работы должны быть сделаны только на основании документов, оформленных надлежащим образом (листки нетрудоспособности, листки о простое, справки о выполнении государственных или общественных обязанностей и т.п.). </w:t>
      </w:r>
      <w:r>
        <w:br/>
      </w:r>
      <w:r>
        <w:rPr>
          <w:rFonts w:ascii="Times New Roman"/>
          <w:b w:val="false"/>
          <w:i w:val="false"/>
          <w:color w:val="000000"/>
          <w:sz w:val="28"/>
        </w:rPr>
        <w:t xml:space="preserve">
     7. В случае, когда в течение отчетного периода имели место передачи структурных единиц и отдельных подразделений из одной организации в другую, то в статистической отчетности по труду передавшей организации указанные данные исключаются за период с начала года и включаются в отчет той организации, в состав которой были приняты эти структурные единицы и подразделения, также с начала года. </w:t>
      </w:r>
      <w:r>
        <w:br/>
      </w:r>
      <w:r>
        <w:rPr>
          <w:rFonts w:ascii="Times New Roman"/>
          <w:b w:val="false"/>
          <w:i w:val="false"/>
          <w:color w:val="000000"/>
          <w:sz w:val="28"/>
        </w:rPr>
        <w:t xml:space="preserve">
      При ликвидации в отчетном периоде организации или какого-либо структурного подразделения данные за период их существования (с начала года до момента ее ликвидации) из отчетности по труду не исключаются и учитываются до конца года. </w:t>
      </w:r>
      <w:r>
        <w:br/>
      </w:r>
      <w:r>
        <w:rPr>
          <w:rFonts w:ascii="Times New Roman"/>
          <w:b w:val="false"/>
          <w:i w:val="false"/>
          <w:color w:val="000000"/>
          <w:sz w:val="28"/>
        </w:rPr>
        <w:t xml:space="preserve">
      Примечание. Юридическое лицо считается прекратившим свою деятельность после внесения об этом записи в Государственный регистр юридических лиц. </w:t>
      </w:r>
      <w:r>
        <w:br/>
      </w:r>
      <w:r>
        <w:rPr>
          <w:rFonts w:ascii="Times New Roman"/>
          <w:b w:val="false"/>
          <w:i w:val="false"/>
          <w:color w:val="000000"/>
          <w:sz w:val="28"/>
        </w:rPr>
        <w:t xml:space="preserve">
      При изменении организационно-правовой формы организации данные по новому статусу организации учитываются с месяца, в котором произошло это изменение; данные за предыдущие месяцы с начала года по прежнему статусу из отчетности по труду не исключаются. </w:t>
      </w:r>
      <w:r>
        <w:br/>
      </w:r>
      <w:r>
        <w:rPr>
          <w:rFonts w:ascii="Times New Roman"/>
          <w:b w:val="false"/>
          <w:i w:val="false"/>
          <w:color w:val="000000"/>
          <w:sz w:val="28"/>
        </w:rPr>
        <w:t xml:space="preserve">
      8. В случае изменения в отчетном периоде структуры организации или методологии определения показателей по труду данные за соответствующий период прошлого года приводятся по структуре или методологии, принятым в отчетном периоде. </w:t>
      </w:r>
      <w:r>
        <w:br/>
      </w:r>
      <w:r>
        <w:rPr>
          <w:rFonts w:ascii="Times New Roman"/>
          <w:b w:val="false"/>
          <w:i w:val="false"/>
          <w:color w:val="000000"/>
          <w:sz w:val="28"/>
        </w:rPr>
        <w:t xml:space="preserve">
      9. При выявлении приписок и других искажений в отчетности по труду исправление отчетных данных организациями производится в отчетах за тот отчетный период (месяц, квартал, год), в котором были допущены приписки и другие искажения, в нарастающих итоговых данных этого отчета, а также во всех последующих отчетах.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Списочный состав работников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В списочный состав работников организации должны включаться все работники, принятые на постоянную, сезонную, а также на временную работу на срок один день и более со дня зачисления их на работу. При этом учитываются, как фактически работающие, так и временно не работающие, но сохранившие формальное прикрепление к работе. </w:t>
      </w:r>
      <w:r>
        <w:br/>
      </w:r>
      <w:r>
        <w:rPr>
          <w:rFonts w:ascii="Times New Roman"/>
          <w:b w:val="false"/>
          <w:i w:val="false"/>
          <w:color w:val="000000"/>
          <w:sz w:val="28"/>
        </w:rPr>
        <w:t xml:space="preserve">
      11. В списочный состав включаются работники: </w:t>
      </w:r>
      <w:r>
        <w:br/>
      </w:r>
      <w:r>
        <w:rPr>
          <w:rFonts w:ascii="Times New Roman"/>
          <w:b w:val="false"/>
          <w:i w:val="false"/>
          <w:color w:val="000000"/>
          <w:sz w:val="28"/>
        </w:rPr>
        <w:t xml:space="preserve">
      11.1. фактически явившиеся на работу, включая и тех, которые не работали по причине простоя; </w:t>
      </w:r>
      <w:r>
        <w:br/>
      </w:r>
      <w:r>
        <w:rPr>
          <w:rFonts w:ascii="Times New Roman"/>
          <w:b w:val="false"/>
          <w:i w:val="false"/>
          <w:color w:val="000000"/>
          <w:sz w:val="28"/>
        </w:rPr>
        <w:t xml:space="preserve">
      11.2. принятые на работу с испытательным сроком. Эти работники должны включаться в списочный состав о первого дня выхода на работу; </w:t>
      </w:r>
      <w:r>
        <w:br/>
      </w:r>
      <w:r>
        <w:rPr>
          <w:rFonts w:ascii="Times New Roman"/>
          <w:b w:val="false"/>
          <w:i w:val="false"/>
          <w:color w:val="000000"/>
          <w:sz w:val="28"/>
        </w:rPr>
        <w:t xml:space="preserve">
      11.3. принятые на работу на неполный рабочий день или неполную рабочую неделю. В списочной численности указанные работники учитываются за каждый календарный день как целые единицы, включая нерабочие дни недели, обусловленные при приеме на работу. (см. п.23). </w:t>
      </w:r>
      <w:r>
        <w:br/>
      </w:r>
      <w:r>
        <w:rPr>
          <w:rFonts w:ascii="Times New Roman"/>
          <w:b w:val="false"/>
          <w:i w:val="false"/>
          <w:color w:val="000000"/>
          <w:sz w:val="28"/>
        </w:rPr>
        <w:t xml:space="preserve">
      В эту численность включаются также работники, переведенные на неполный рабочий день (неделю) по инициативе администрации. </w:t>
      </w:r>
      <w:r>
        <w:br/>
      </w:r>
      <w:r>
        <w:rPr>
          <w:rFonts w:ascii="Times New Roman"/>
          <w:b w:val="false"/>
          <w:i w:val="false"/>
          <w:color w:val="000000"/>
          <w:sz w:val="28"/>
        </w:rPr>
        <w:t xml:space="preserve">
      Примечание. К этой группе не относятся отдельные категории работников, которым в соответствии с законодательством Республики Казахстан устанавливается сокращенная продолжительность рабочего времени, в частности, работники моложе 18 лет; занятые на работах с вредными условиями труда; женщины, которым предоставлены дополнительные перерывы для кормления ребенка; </w:t>
      </w:r>
      <w:r>
        <w:br/>
      </w:r>
      <w:r>
        <w:rPr>
          <w:rFonts w:ascii="Times New Roman"/>
          <w:b w:val="false"/>
          <w:i w:val="false"/>
          <w:color w:val="000000"/>
          <w:sz w:val="28"/>
        </w:rPr>
        <w:t xml:space="preserve">
      11.4. находящиеся в служебных командировках, если за ними сохраняется заработная плата в данной организации, включая работников, находящихся в краткосрочных служебных командировках за границей; </w:t>
      </w:r>
      <w:r>
        <w:br/>
      </w:r>
      <w:r>
        <w:rPr>
          <w:rFonts w:ascii="Times New Roman"/>
          <w:b w:val="false"/>
          <w:i w:val="false"/>
          <w:color w:val="000000"/>
          <w:sz w:val="28"/>
        </w:rPr>
        <w:t xml:space="preserve">
      11.5. заключившие трудовой договор с организацией о выполнении работы на дому личным трудом (надомники). В списочной численности работников надомники учитываются за каждый календарный день как целые единицы (см. п.24); </w:t>
      </w:r>
      <w:r>
        <w:br/>
      </w:r>
      <w:r>
        <w:rPr>
          <w:rFonts w:ascii="Times New Roman"/>
          <w:b w:val="false"/>
          <w:i w:val="false"/>
          <w:color w:val="000000"/>
          <w:sz w:val="28"/>
        </w:rPr>
        <w:t xml:space="preserve">
      11.6. работающие по нарядам за пределами организации, если они получают заработную плату в данной организации; </w:t>
      </w:r>
      <w:r>
        <w:br/>
      </w:r>
      <w:r>
        <w:rPr>
          <w:rFonts w:ascii="Times New Roman"/>
          <w:b w:val="false"/>
          <w:i w:val="false"/>
          <w:color w:val="000000"/>
          <w:sz w:val="28"/>
        </w:rPr>
        <w:t xml:space="preserve">
      11.7. направленные для выполнения работ вахтовым методом; </w:t>
      </w:r>
      <w:r>
        <w:br/>
      </w:r>
      <w:r>
        <w:rPr>
          <w:rFonts w:ascii="Times New Roman"/>
          <w:b w:val="false"/>
          <w:i w:val="false"/>
          <w:color w:val="000000"/>
          <w:sz w:val="28"/>
        </w:rPr>
        <w:t xml:space="preserve">
      11.8. выполняющие работы по заключенным договорам гражданско-правового характера (включая договор подряда), если расчеты за выполненную работу производятся непосредственно самой организацией и при условии, что эти работники не состоят в списках других организаций (см. п. 13.2); </w:t>
      </w:r>
      <w:r>
        <w:br/>
      </w:r>
      <w:r>
        <w:rPr>
          <w:rFonts w:ascii="Times New Roman"/>
          <w:b w:val="false"/>
          <w:i w:val="false"/>
          <w:color w:val="000000"/>
          <w:sz w:val="28"/>
        </w:rPr>
        <w:t xml:space="preserve">
      11.9. принятые для замещения отсутствующих работников (ввиду болезни, отпуска по беременности и родам, отпуска по уходу за ребенком); </w:t>
      </w:r>
      <w:r>
        <w:br/>
      </w:r>
      <w:r>
        <w:rPr>
          <w:rFonts w:ascii="Times New Roman"/>
          <w:b w:val="false"/>
          <w:i w:val="false"/>
          <w:color w:val="000000"/>
          <w:sz w:val="28"/>
        </w:rPr>
        <w:t xml:space="preserve">
      11.10. временно привлекаемые на работу из других организаций, если за ними не сохраняется заработная плата по месту основной работы; </w:t>
      </w:r>
      <w:r>
        <w:br/>
      </w:r>
      <w:r>
        <w:rPr>
          <w:rFonts w:ascii="Times New Roman"/>
          <w:b w:val="false"/>
          <w:i w:val="false"/>
          <w:color w:val="000000"/>
          <w:sz w:val="28"/>
        </w:rPr>
        <w:t xml:space="preserve">
      11.11. престарелые граждане и инвалиды, проживающие в домах-интернатах для престарелых и инвалидов, принятые на работу на должности младшего медицинского персонала или рабочих в эти учреждениях с неполным рабочем днем; </w:t>
      </w:r>
      <w:r>
        <w:br/>
      </w:r>
      <w:r>
        <w:rPr>
          <w:rFonts w:ascii="Times New Roman"/>
          <w:b w:val="false"/>
          <w:i w:val="false"/>
          <w:color w:val="000000"/>
          <w:sz w:val="28"/>
        </w:rPr>
        <w:t xml:space="preserve">
      11.12. студенты (учащиеся) высших и средних специальных учебных заведений и профессионально-технических школ, проходящие производственную практику в организации и зачисленные на рабочие места или должности; </w:t>
      </w:r>
      <w:r>
        <w:br/>
      </w:r>
      <w:r>
        <w:rPr>
          <w:rFonts w:ascii="Times New Roman"/>
          <w:b w:val="false"/>
          <w:i w:val="false"/>
          <w:color w:val="000000"/>
          <w:sz w:val="28"/>
        </w:rPr>
        <w:t xml:space="preserve">
      11.13. студенты дневных отделений вузов и аспиранты, привлеченные научно-исследовательскими секторами вузов для выполнения работ, если они зачислены на штатные должности; </w:t>
      </w:r>
      <w:r>
        <w:br/>
      </w:r>
      <w:r>
        <w:rPr>
          <w:rFonts w:ascii="Times New Roman"/>
          <w:b w:val="false"/>
          <w:i w:val="false"/>
          <w:color w:val="000000"/>
          <w:sz w:val="28"/>
        </w:rPr>
        <w:t xml:space="preserve">
      11.14. учащиеся ведомственных (отраслевых) профессионально-технических школ, находящихся на балансе организации; </w:t>
      </w:r>
      <w:r>
        <w:br/>
      </w:r>
      <w:r>
        <w:rPr>
          <w:rFonts w:ascii="Times New Roman"/>
          <w:b w:val="false"/>
          <w:i w:val="false"/>
          <w:color w:val="000000"/>
          <w:sz w:val="28"/>
        </w:rPr>
        <w:t xml:space="preserve">
      11.15. рабочие и специалисты других стран, работающие на совместных предприятиях или по соглашению на строительстве объектов и на других предприятиях, расположенных на территории Казахстана, если труд их оплачивается по законодательству Республики Казахстан. </w:t>
      </w:r>
      <w:r>
        <w:br/>
      </w:r>
      <w:r>
        <w:rPr>
          <w:rFonts w:ascii="Times New Roman"/>
          <w:b w:val="false"/>
          <w:i w:val="false"/>
          <w:color w:val="000000"/>
          <w:sz w:val="28"/>
        </w:rPr>
        <w:t xml:space="preserve">
      12. В списочный состав включаются также работники, временно не работающие в организации: </w:t>
      </w:r>
      <w:r>
        <w:br/>
      </w:r>
      <w:r>
        <w:rPr>
          <w:rFonts w:ascii="Times New Roman"/>
          <w:b w:val="false"/>
          <w:i w:val="false"/>
          <w:color w:val="000000"/>
          <w:sz w:val="28"/>
        </w:rPr>
        <w:t xml:space="preserve">
      12.1. не явившиеся на работу по болезни (в течение всего периода болезни до возвращения на работу в соответствии с листками нетрудоспособности или до выбытия по инвалидности); </w:t>
      </w:r>
      <w:r>
        <w:br/>
      </w:r>
      <w:r>
        <w:rPr>
          <w:rFonts w:ascii="Times New Roman"/>
          <w:b w:val="false"/>
          <w:i w:val="false"/>
          <w:color w:val="000000"/>
          <w:sz w:val="28"/>
        </w:rPr>
        <w:t xml:space="preserve">
      12.2. не явившиеся на работу в связи с выполнением государственных и общественных обязанностей; </w:t>
      </w:r>
      <w:r>
        <w:br/>
      </w:r>
      <w:r>
        <w:rPr>
          <w:rFonts w:ascii="Times New Roman"/>
          <w:b w:val="false"/>
          <w:i w:val="false"/>
          <w:color w:val="000000"/>
          <w:sz w:val="28"/>
        </w:rPr>
        <w:t xml:space="preserve">
      12.3. временно отвлекаемые на сельскохозяйственные и другие работы, если за ними сохраняется полностью или частично заработная плата по месту их основной работы; </w:t>
      </w:r>
      <w:r>
        <w:br/>
      </w:r>
      <w:r>
        <w:rPr>
          <w:rFonts w:ascii="Times New Roman"/>
          <w:b w:val="false"/>
          <w:i w:val="false"/>
          <w:color w:val="000000"/>
          <w:sz w:val="28"/>
        </w:rPr>
        <w:t xml:space="preserve">
      12.4. командированные на вывозку зерна и других сельскохозяйственных продуктов, на уборку урожая, за которыми сохраняются суммы среднего заработка по месту основной работы в размерах, установленных Правительством Республики Казахстан взамен суточных и квартирных (водители автомобилей, рабочие по ремонту, механики, начальники автоколон, диспетчеры автомобильных хозяйств, трактористы-машинисты и другие) (см. п. 21.3.); </w:t>
      </w:r>
      <w:r>
        <w:br/>
      </w:r>
      <w:r>
        <w:rPr>
          <w:rFonts w:ascii="Times New Roman"/>
          <w:b w:val="false"/>
          <w:i w:val="false"/>
          <w:color w:val="000000"/>
          <w:sz w:val="28"/>
        </w:rPr>
        <w:t xml:space="preserve">
      12.5. командированные для выполнения строительных, монтажных и наладочных работ, которым выплачивается надбавка к заработной плате взамен суточных и квартирных по месту основной работы в размере, установленном Правительством Республики Казахстан (см. п. 21.4.); </w:t>
      </w:r>
      <w:r>
        <w:br/>
      </w:r>
      <w:r>
        <w:rPr>
          <w:rFonts w:ascii="Times New Roman"/>
          <w:b w:val="false"/>
          <w:i w:val="false"/>
          <w:color w:val="000000"/>
          <w:sz w:val="28"/>
        </w:rPr>
        <w:t xml:space="preserve">
      12.6. направленные с отрывом от работы в институты и на факультеты повышения квалификации, в учебные комбинаты, на курсы и в другие учебные заведения для повышения квалификации или приобретения новой профессии (специальности), если за ними сохраняется заработная плата; </w:t>
      </w:r>
      <w:r>
        <w:br/>
      </w:r>
      <w:r>
        <w:rPr>
          <w:rFonts w:ascii="Times New Roman"/>
          <w:b w:val="false"/>
          <w:i w:val="false"/>
          <w:color w:val="000000"/>
          <w:sz w:val="28"/>
        </w:rPr>
        <w:t xml:space="preserve">
      12.7. находящиеся в оплачиваемых ежегодных, ежегодных дополнительных отпусках, предоставляемых в случаях, предусмотренных законодательством, коллективными договорами или иными локальными нормативными актами; </w:t>
      </w:r>
      <w:r>
        <w:br/>
      </w:r>
      <w:r>
        <w:rPr>
          <w:rFonts w:ascii="Times New Roman"/>
          <w:b w:val="false"/>
          <w:i w:val="false"/>
          <w:color w:val="000000"/>
          <w:sz w:val="28"/>
        </w:rPr>
        <w:t xml:space="preserve">
      12.8. находящиеся в отпусках по беременности и родам, а также находящиеся в отпусках в связи с усыновлением новорожденного ребенка непосредственно из родильного дома (см. п. 21.1.); </w:t>
      </w:r>
      <w:r>
        <w:br/>
      </w:r>
      <w:r>
        <w:rPr>
          <w:rFonts w:ascii="Times New Roman"/>
          <w:b w:val="false"/>
          <w:i w:val="false"/>
          <w:color w:val="000000"/>
          <w:sz w:val="28"/>
        </w:rPr>
        <w:t xml:space="preserve">
      12.9. находящиеся в отпусках по уходу за ребенком до достижения им определенного законодательством Республики Казахстан возраста, как в частично оплачиваемом, так и дополнительном отпуске без сохранения заработной платы (см. п. 21.2.); </w:t>
      </w:r>
      <w:r>
        <w:br/>
      </w:r>
      <w:r>
        <w:rPr>
          <w:rFonts w:ascii="Times New Roman"/>
          <w:b w:val="false"/>
          <w:i w:val="false"/>
          <w:color w:val="000000"/>
          <w:sz w:val="28"/>
        </w:rPr>
        <w:t xml:space="preserve">
      12.10. обучающиеся в вечерних и заочных высших и средних специальных учебных заведениях, заочных аспирантурах, вечерних (сменных) общеобразовательных школах, вечерних (сменных) профессионально-технических школах, находящиеся в учебных отпусках с сохранением полностью или частично заработной платы (см. п. 21.6.); </w:t>
      </w:r>
      <w:r>
        <w:br/>
      </w:r>
      <w:r>
        <w:rPr>
          <w:rFonts w:ascii="Times New Roman"/>
          <w:b w:val="false"/>
          <w:i w:val="false"/>
          <w:color w:val="000000"/>
          <w:sz w:val="28"/>
        </w:rPr>
        <w:t xml:space="preserve">
      12.11. обучающиеся на последних курсах вечерних и заочных высших и средних специальных учебных заведений, находящиеся в дополнительных отпусках без сохранения заработной платы, а также работники, поступающие в высшие или средние специальные учебные заведения, находящиеся в отпусках без сохранения заработной платы для сдачи вступительных экзаменов (см. п. 21.6.); </w:t>
      </w:r>
      <w:r>
        <w:br/>
      </w:r>
      <w:r>
        <w:rPr>
          <w:rFonts w:ascii="Times New Roman"/>
          <w:b w:val="false"/>
          <w:i w:val="false"/>
          <w:color w:val="000000"/>
          <w:sz w:val="28"/>
        </w:rPr>
        <w:t xml:space="preserve">
      12.12. обучающиеся в вечерних и заочных высших и средних специальных учебных заведениях, а также в вечерних (сменных) общеобразовательных школах, не явившиеся на работу в предоставленные им дополнительные свободные дни, независимо от того, сохраняется за ними в эти дни заработная плата или нет; </w:t>
      </w:r>
      <w:r>
        <w:br/>
      </w:r>
      <w:r>
        <w:rPr>
          <w:rFonts w:ascii="Times New Roman"/>
          <w:b w:val="false"/>
          <w:i w:val="false"/>
          <w:color w:val="000000"/>
          <w:sz w:val="28"/>
        </w:rPr>
        <w:t xml:space="preserve">
      12.13. находящиеся с разрешения администрации в кратковременных отпусках без сохранения заработной платы по семейным обстоятельствам и другим уважительным причинам (по инициативе работника); </w:t>
      </w:r>
      <w:r>
        <w:br/>
      </w:r>
      <w:r>
        <w:rPr>
          <w:rFonts w:ascii="Times New Roman"/>
          <w:b w:val="false"/>
          <w:i w:val="false"/>
          <w:color w:val="000000"/>
          <w:sz w:val="28"/>
        </w:rPr>
        <w:t xml:space="preserve">
      12.14. находящиеся в отпусках без сохранения или с частичным сохранением заработной платы по инициативе администрации; </w:t>
      </w:r>
      <w:r>
        <w:br/>
      </w:r>
      <w:r>
        <w:rPr>
          <w:rFonts w:ascii="Times New Roman"/>
          <w:b w:val="false"/>
          <w:i w:val="false"/>
          <w:color w:val="000000"/>
          <w:sz w:val="28"/>
        </w:rPr>
        <w:t xml:space="preserve">
      12.15. работающие участники Великой Отечественной войны, получившие дополнительный отпуск без сохранения заработной платы; работающие женщины, имеющие двух и более детей и получившие отпуск по уходу за детьми без сохранения заработной платы, в соответствии с действующим законодательством Республики Казахстан; </w:t>
      </w:r>
      <w:r>
        <w:br/>
      </w:r>
      <w:r>
        <w:rPr>
          <w:rFonts w:ascii="Times New Roman"/>
          <w:b w:val="false"/>
          <w:i w:val="false"/>
          <w:color w:val="000000"/>
          <w:sz w:val="28"/>
        </w:rPr>
        <w:t xml:space="preserve">
      12.16. больные хроническим алкоголизмом, помещенные на лечение в наркологические отделения психиатрических (психоневрологических) учреждений и привлекаемые с лечебной целью к труду в организации (см. п. 21.5. и 22); </w:t>
      </w:r>
      <w:r>
        <w:br/>
      </w:r>
      <w:r>
        <w:rPr>
          <w:rFonts w:ascii="Times New Roman"/>
          <w:b w:val="false"/>
          <w:i w:val="false"/>
          <w:color w:val="000000"/>
          <w:sz w:val="28"/>
        </w:rPr>
        <w:t xml:space="preserve">
      12.17. имеющие выходной день согласно графику работы организации, а также за переработку времени при суммированном учете рабочего времени; </w:t>
      </w:r>
      <w:r>
        <w:br/>
      </w:r>
      <w:r>
        <w:rPr>
          <w:rFonts w:ascii="Times New Roman"/>
          <w:b w:val="false"/>
          <w:i w:val="false"/>
          <w:color w:val="000000"/>
          <w:sz w:val="28"/>
        </w:rPr>
        <w:t xml:space="preserve">
      12.18. получившие день отдыха за работу в выходные или праздничные (нерабочие) дни; </w:t>
      </w:r>
      <w:r>
        <w:br/>
      </w:r>
      <w:r>
        <w:rPr>
          <w:rFonts w:ascii="Times New Roman"/>
          <w:b w:val="false"/>
          <w:i w:val="false"/>
          <w:color w:val="000000"/>
          <w:sz w:val="28"/>
        </w:rPr>
        <w:t xml:space="preserve">
      12.19. принимающие участие в санкционированных забастовках; </w:t>
      </w:r>
      <w:r>
        <w:br/>
      </w:r>
      <w:r>
        <w:rPr>
          <w:rFonts w:ascii="Times New Roman"/>
          <w:b w:val="false"/>
          <w:i w:val="false"/>
          <w:color w:val="000000"/>
          <w:sz w:val="28"/>
        </w:rPr>
        <w:t xml:space="preserve">
      12.20. совершившие прогулы, включая работников, подвергнутых административному аресту за административные правонарушения; </w:t>
      </w:r>
      <w:r>
        <w:br/>
      </w:r>
      <w:r>
        <w:rPr>
          <w:rFonts w:ascii="Times New Roman"/>
          <w:b w:val="false"/>
          <w:i w:val="false"/>
          <w:color w:val="000000"/>
          <w:sz w:val="28"/>
        </w:rPr>
        <w:t xml:space="preserve">
      12.21. находящиеся под следствием до решения суда. </w:t>
      </w:r>
      <w:r>
        <w:br/>
      </w:r>
      <w:r>
        <w:rPr>
          <w:rFonts w:ascii="Times New Roman"/>
          <w:b w:val="false"/>
          <w:i w:val="false"/>
          <w:color w:val="000000"/>
          <w:sz w:val="28"/>
        </w:rPr>
        <w:t xml:space="preserve">
      13. Не включаются в списочный состав работники: </w:t>
      </w:r>
      <w:r>
        <w:br/>
      </w:r>
      <w:r>
        <w:rPr>
          <w:rFonts w:ascii="Times New Roman"/>
          <w:b w:val="false"/>
          <w:i w:val="false"/>
          <w:color w:val="000000"/>
          <w:sz w:val="28"/>
        </w:rPr>
        <w:t xml:space="preserve">
      13.1. привлеченные для выполнения разовых работ (консультации врачей в медицинских организациях, работы по экспертизе, ремонт инвентаря, побелка, покраска и т.п.); </w:t>
      </w:r>
      <w:r>
        <w:br/>
      </w:r>
      <w:r>
        <w:rPr>
          <w:rFonts w:ascii="Times New Roman"/>
          <w:b w:val="false"/>
          <w:i w:val="false"/>
          <w:color w:val="000000"/>
          <w:sz w:val="28"/>
        </w:rPr>
        <w:t xml:space="preserve">
      13.2. выполняющие работы по заключенным договорам гражданско-правового характера (включая договор подряда), если эти работники состоят в списках других организаций; </w:t>
      </w:r>
      <w:r>
        <w:br/>
      </w:r>
      <w:r>
        <w:rPr>
          <w:rFonts w:ascii="Times New Roman"/>
          <w:b w:val="false"/>
          <w:i w:val="false"/>
          <w:color w:val="000000"/>
          <w:sz w:val="28"/>
        </w:rPr>
        <w:t xml:space="preserve">
      13.3. принятые на работу по совместительству из других организаций и состоящие в особом списке совместителей. </w:t>
      </w:r>
      <w:r>
        <w:br/>
      </w:r>
      <w:r>
        <w:rPr>
          <w:rFonts w:ascii="Times New Roman"/>
          <w:b w:val="false"/>
          <w:i w:val="false"/>
          <w:color w:val="000000"/>
          <w:sz w:val="28"/>
        </w:rPr>
        <w:t xml:space="preserve">
      Примечание. Работник, получающий в одной организации две, </w:t>
      </w:r>
      <w:r>
        <w:br/>
      </w:r>
      <w:r>
        <w:rPr>
          <w:rFonts w:ascii="Times New Roman"/>
          <w:b w:val="false"/>
          <w:i w:val="false"/>
          <w:color w:val="000000"/>
          <w:sz w:val="28"/>
        </w:rPr>
        <w:t xml:space="preserve">
      полторы или менее одной ставки или оформленный в одной </w:t>
      </w:r>
      <w:r>
        <w:br/>
      </w:r>
      <w:r>
        <w:rPr>
          <w:rFonts w:ascii="Times New Roman"/>
          <w:b w:val="false"/>
          <w:i w:val="false"/>
          <w:color w:val="000000"/>
          <w:sz w:val="28"/>
        </w:rPr>
        <w:t xml:space="preserve">
      организации как внутренний совместитель, учитывается в </w:t>
      </w:r>
      <w:r>
        <w:br/>
      </w:r>
      <w:r>
        <w:rPr>
          <w:rFonts w:ascii="Times New Roman"/>
          <w:b w:val="false"/>
          <w:i w:val="false"/>
          <w:color w:val="000000"/>
          <w:sz w:val="28"/>
        </w:rPr>
        <w:t xml:space="preserve">
      списочной численности работников как один человек; </w:t>
      </w:r>
      <w:r>
        <w:br/>
      </w:r>
      <w:r>
        <w:rPr>
          <w:rFonts w:ascii="Times New Roman"/>
          <w:b w:val="false"/>
          <w:i w:val="false"/>
          <w:color w:val="000000"/>
          <w:sz w:val="28"/>
        </w:rPr>
        <w:t xml:space="preserve">
      13.4. привлеченные для работы в организации согласно специальным договорам с государственными организациями на предоставление рабочей силы, в том числе безработные, привлекаемые на общественные работы (см. п. 22); </w:t>
      </w:r>
      <w:r>
        <w:br/>
      </w:r>
      <w:r>
        <w:rPr>
          <w:rFonts w:ascii="Times New Roman"/>
          <w:b w:val="false"/>
          <w:i w:val="false"/>
          <w:color w:val="000000"/>
          <w:sz w:val="28"/>
        </w:rPr>
        <w:t xml:space="preserve">
      13.5. временно направленные на работу в другую организацию, если за ними не сохраняется заработная плата по месту основной работы; </w:t>
      </w:r>
      <w:r>
        <w:br/>
      </w:r>
      <w:r>
        <w:rPr>
          <w:rFonts w:ascii="Times New Roman"/>
          <w:b w:val="false"/>
          <w:i w:val="false"/>
          <w:color w:val="000000"/>
          <w:sz w:val="28"/>
        </w:rPr>
        <w:t xml:space="preserve">
      13.6. направленные организациями на учебу в высшие и средние специальные учебные заведения с отрывом от работы, получающие стипендию за счет средств этих организаций; </w:t>
      </w:r>
      <w:r>
        <w:br/>
      </w:r>
      <w:r>
        <w:rPr>
          <w:rFonts w:ascii="Times New Roman"/>
          <w:b w:val="false"/>
          <w:i w:val="false"/>
          <w:color w:val="000000"/>
          <w:sz w:val="28"/>
        </w:rPr>
        <w:t xml:space="preserve">
      13.7. в период обучения (подготовки) за счет средств, предусмотренных в сводных смета строительства, для работы на вновь вводимых в действие организациях; </w:t>
      </w:r>
      <w:r>
        <w:br/>
      </w:r>
      <w:r>
        <w:rPr>
          <w:rFonts w:ascii="Times New Roman"/>
          <w:b w:val="false"/>
          <w:i w:val="false"/>
          <w:color w:val="000000"/>
          <w:sz w:val="28"/>
        </w:rPr>
        <w:t xml:space="preserve">
      13.8. молодые специалисты, находящиеся в отпуске после окончания высшего или среднего специального учебного заведения, получившие пособие за время отпуска от организаций, куда они направлены на работу. </w:t>
      </w:r>
      <w:r>
        <w:br/>
      </w:r>
      <w:r>
        <w:rPr>
          <w:rFonts w:ascii="Times New Roman"/>
          <w:b w:val="false"/>
          <w:i w:val="false"/>
          <w:color w:val="000000"/>
          <w:sz w:val="28"/>
        </w:rPr>
        <w:t xml:space="preserve">
      Примечание. Молодые рабочие, направленные в организации после </w:t>
      </w:r>
      <w:r>
        <w:br/>
      </w:r>
      <w:r>
        <w:rPr>
          <w:rFonts w:ascii="Times New Roman"/>
          <w:b w:val="false"/>
          <w:i w:val="false"/>
          <w:color w:val="000000"/>
          <w:sz w:val="28"/>
        </w:rPr>
        <w:t xml:space="preserve">
      окончания средних профессионально-технических школ, включаются </w:t>
      </w:r>
      <w:r>
        <w:br/>
      </w:r>
      <w:r>
        <w:rPr>
          <w:rFonts w:ascii="Times New Roman"/>
          <w:b w:val="false"/>
          <w:i w:val="false"/>
          <w:color w:val="000000"/>
          <w:sz w:val="28"/>
        </w:rPr>
        <w:t xml:space="preserve">
      в списочный состав организации с момента зачисления их на </w:t>
      </w:r>
      <w:r>
        <w:br/>
      </w:r>
      <w:r>
        <w:rPr>
          <w:rFonts w:ascii="Times New Roman"/>
          <w:b w:val="false"/>
          <w:i w:val="false"/>
          <w:color w:val="000000"/>
          <w:sz w:val="28"/>
        </w:rPr>
        <w:t xml:space="preserve">
      работу, включая время отпуска, предоставляемого им после </w:t>
      </w:r>
      <w:r>
        <w:br/>
      </w:r>
      <w:r>
        <w:rPr>
          <w:rFonts w:ascii="Times New Roman"/>
          <w:b w:val="false"/>
          <w:i w:val="false"/>
          <w:color w:val="000000"/>
          <w:sz w:val="28"/>
        </w:rPr>
        <w:t xml:space="preserve">
      окончания средних профессионально-технических школ; </w:t>
      </w:r>
      <w:r>
        <w:br/>
      </w:r>
      <w:r>
        <w:rPr>
          <w:rFonts w:ascii="Times New Roman"/>
          <w:b w:val="false"/>
          <w:i w:val="false"/>
          <w:color w:val="000000"/>
          <w:sz w:val="28"/>
        </w:rPr>
        <w:t xml:space="preserve">
      13.9. подавшие заявление об увольнении н прекратившие работу до истечения срока предупреждения или прекратившие работу без предупреждения администрации. Они исключаются из списочного состава работников с первого дня невыхода на работу. </w:t>
      </w:r>
      <w:r>
        <w:br/>
      </w:r>
      <w:r>
        <w:rPr>
          <w:rFonts w:ascii="Times New Roman"/>
          <w:b w:val="false"/>
          <w:i w:val="false"/>
          <w:color w:val="000000"/>
          <w:sz w:val="28"/>
        </w:rPr>
        <w:t xml:space="preserve">
      14. Численность на дату - это показатель численности работников списочного состава организации на определенное число отчетного периода, например, на первое или последнее число месяца, включая принятых и исключая выбывших в этот день работников. </w:t>
      </w:r>
      <w:r>
        <w:br/>
      </w:r>
      <w:r>
        <w:rPr>
          <w:rFonts w:ascii="Times New Roman"/>
          <w:b w:val="false"/>
          <w:i w:val="false"/>
          <w:color w:val="000000"/>
          <w:sz w:val="28"/>
        </w:rPr>
        <w:t xml:space="preserve">
      15. Для определения списочной численности работников в среднем за период ведется ежедневный учет численности работников списочного состава, который должен уточняться на основании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 </w:t>
      </w:r>
      <w:r>
        <w:br/>
      </w:r>
      <w:r>
        <w:rPr>
          <w:rFonts w:ascii="Times New Roman"/>
          <w:b w:val="false"/>
          <w:i w:val="false"/>
          <w:color w:val="000000"/>
          <w:sz w:val="28"/>
        </w:rPr>
        <w:t xml:space="preserve">
      Списочная численность работников в среднем за отчетный месяц (среднемесячная численность) исчисляется путем суммирования численности работников списочного состава за каждый календарный день отчетного месяца, т.е. с 1 по 30 или 31 число (для февраля - по 28 или 29 число), включая праздничные (нерабочие) и выходные дни, и деления полученной суммы на число календарных дней отчетного месяца. </w:t>
      </w:r>
      <w:r>
        <w:br/>
      </w:r>
      <w:r>
        <w:rPr>
          <w:rFonts w:ascii="Times New Roman"/>
          <w:b w:val="false"/>
          <w:i w:val="false"/>
          <w:color w:val="000000"/>
          <w:sz w:val="28"/>
        </w:rPr>
        <w:t xml:space="preserve">
      Численность работников списочного состава за выходной или праздничный (нерабочий) день принимается равной списочной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(нерабочим) дням. </w:t>
      </w:r>
      <w:r>
        <w:br/>
      </w:r>
      <w:r>
        <w:rPr>
          <w:rFonts w:ascii="Times New Roman"/>
          <w:b w:val="false"/>
          <w:i w:val="false"/>
          <w:color w:val="000000"/>
          <w:sz w:val="28"/>
        </w:rPr>
        <w:t xml:space="preserve">
      16. Списочная численность работников в среднем за месяц в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организациях, работавших неполный месяц (например, в организациях,</w:t>
      </w:r>
    </w:p>
    <w:p>
      <w:pPr>
        <w:spacing w:after="0"/>
        <w:ind w:left="0"/>
        <w:jc w:val="both"/>
      </w:pPr>
      <w:r>
        <w:rPr>
          <w:rFonts w:ascii="Times New Roman"/>
          <w:b w:val="false"/>
          <w:i w:val="false"/>
          <w:color w:val="000000"/>
          <w:sz w:val="28"/>
        </w:rPr>
        <w:t>вновь введенных в эксплуатацию, ликвидированных, имеющих сезонный</w:t>
      </w:r>
    </w:p>
    <w:p>
      <w:pPr>
        <w:spacing w:after="0"/>
        <w:ind w:left="0"/>
        <w:jc w:val="both"/>
      </w:pPr>
      <w:r>
        <w:rPr>
          <w:rFonts w:ascii="Times New Roman"/>
          <w:b w:val="false"/>
          <w:i w:val="false"/>
          <w:color w:val="000000"/>
          <w:sz w:val="28"/>
        </w:rPr>
        <w:t>характер производства и т.п.), определяется путем деления суммы</w:t>
      </w:r>
    </w:p>
    <w:p>
      <w:pPr>
        <w:spacing w:after="0"/>
        <w:ind w:left="0"/>
        <w:jc w:val="both"/>
      </w:pPr>
      <w:r>
        <w:rPr>
          <w:rFonts w:ascii="Times New Roman"/>
          <w:b w:val="false"/>
          <w:i w:val="false"/>
          <w:color w:val="000000"/>
          <w:sz w:val="28"/>
        </w:rPr>
        <w:t>численности работников списочного состава за все дни работы</w:t>
      </w:r>
    </w:p>
    <w:p>
      <w:pPr>
        <w:spacing w:after="0"/>
        <w:ind w:left="0"/>
        <w:jc w:val="both"/>
      </w:pPr>
      <w:r>
        <w:rPr>
          <w:rFonts w:ascii="Times New Roman"/>
          <w:b w:val="false"/>
          <w:i w:val="false"/>
          <w:color w:val="000000"/>
          <w:sz w:val="28"/>
        </w:rPr>
        <w:t>организации в отчетном месяце, включая выходные и праздничные</w:t>
      </w:r>
    </w:p>
    <w:p>
      <w:pPr>
        <w:spacing w:after="0"/>
        <w:ind w:left="0"/>
        <w:jc w:val="both"/>
      </w:pPr>
      <w:r>
        <w:rPr>
          <w:rFonts w:ascii="Times New Roman"/>
          <w:b w:val="false"/>
          <w:i w:val="false"/>
          <w:color w:val="000000"/>
          <w:sz w:val="28"/>
        </w:rPr>
        <w:t>(нерабочие) дни за период работы, на общее число календарных дней в</w:t>
      </w:r>
    </w:p>
    <w:p>
      <w:pPr>
        <w:spacing w:after="0"/>
        <w:ind w:left="0"/>
        <w:jc w:val="both"/>
      </w:pPr>
      <w:r>
        <w:rPr>
          <w:rFonts w:ascii="Times New Roman"/>
          <w:b w:val="false"/>
          <w:i w:val="false"/>
          <w:color w:val="000000"/>
          <w:sz w:val="28"/>
        </w:rPr>
        <w:t>отчетном месяце.</w:t>
      </w:r>
    </w:p>
    <w:p>
      <w:pPr>
        <w:spacing w:after="0"/>
        <w:ind w:left="0"/>
        <w:jc w:val="both"/>
      </w:pPr>
      <w:r>
        <w:rPr>
          <w:rFonts w:ascii="Times New Roman"/>
          <w:b w:val="false"/>
          <w:i w:val="false"/>
          <w:color w:val="000000"/>
          <w:sz w:val="28"/>
        </w:rPr>
        <w:t>     Пример. Организация введена в эксплуатацию и начала работу с 24</w:t>
      </w:r>
    </w:p>
    <w:p>
      <w:pPr>
        <w:spacing w:after="0"/>
        <w:ind w:left="0"/>
        <w:jc w:val="both"/>
      </w:pPr>
      <w:r>
        <w:rPr>
          <w:rFonts w:ascii="Times New Roman"/>
          <w:b w:val="false"/>
          <w:i w:val="false"/>
          <w:color w:val="000000"/>
          <w:sz w:val="28"/>
        </w:rPr>
        <w:t>     июля текущего года. Численность работников списочного состава в</w:t>
      </w:r>
    </w:p>
    <w:p>
      <w:pPr>
        <w:spacing w:after="0"/>
        <w:ind w:left="0"/>
        <w:jc w:val="both"/>
      </w:pPr>
      <w:r>
        <w:rPr>
          <w:rFonts w:ascii="Times New Roman"/>
          <w:b w:val="false"/>
          <w:i w:val="false"/>
          <w:color w:val="000000"/>
          <w:sz w:val="28"/>
        </w:rPr>
        <w:t>     данной организации была следующей: 24 июля - 570 человек,</w:t>
      </w:r>
    </w:p>
    <w:p>
      <w:pPr>
        <w:spacing w:after="0"/>
        <w:ind w:left="0"/>
        <w:jc w:val="both"/>
      </w:pPr>
      <w:r>
        <w:rPr>
          <w:rFonts w:ascii="Times New Roman"/>
          <w:b w:val="false"/>
          <w:i w:val="false"/>
          <w:color w:val="000000"/>
          <w:sz w:val="28"/>
        </w:rPr>
        <w:t>     25 (суббота) - 570, 26 (воскресение) - 570, 27 - 576, 28 - 575,</w:t>
      </w:r>
    </w:p>
    <w:p>
      <w:pPr>
        <w:spacing w:after="0"/>
        <w:ind w:left="0"/>
        <w:jc w:val="both"/>
      </w:pPr>
      <w:r>
        <w:rPr>
          <w:rFonts w:ascii="Times New Roman"/>
          <w:b w:val="false"/>
          <w:i w:val="false"/>
          <w:color w:val="000000"/>
          <w:sz w:val="28"/>
        </w:rPr>
        <w:t>     29 - 580, 30 - 580, 31 июля - 583 человека.</w:t>
      </w:r>
    </w:p>
    <w:p>
      <w:pPr>
        <w:spacing w:after="0"/>
        <w:ind w:left="0"/>
        <w:jc w:val="both"/>
      </w:pPr>
      <w:r>
        <w:rPr>
          <w:rFonts w:ascii="Times New Roman"/>
          <w:b w:val="false"/>
          <w:i w:val="false"/>
          <w:color w:val="000000"/>
          <w:sz w:val="28"/>
        </w:rPr>
        <w:t>     Сумма численности работников списочного состава за июль</w:t>
      </w:r>
    </w:p>
    <w:p>
      <w:pPr>
        <w:spacing w:after="0"/>
        <w:ind w:left="0"/>
        <w:jc w:val="both"/>
      </w:pPr>
      <w:r>
        <w:rPr>
          <w:rFonts w:ascii="Times New Roman"/>
          <w:b w:val="false"/>
          <w:i w:val="false"/>
          <w:color w:val="000000"/>
          <w:sz w:val="28"/>
        </w:rPr>
        <w:t>     составила 4604 человека, календарное число дней в июле - 31,</w:t>
      </w:r>
    </w:p>
    <w:p>
      <w:pPr>
        <w:spacing w:after="0"/>
        <w:ind w:left="0"/>
        <w:jc w:val="both"/>
      </w:pPr>
      <w:r>
        <w:rPr>
          <w:rFonts w:ascii="Times New Roman"/>
          <w:b w:val="false"/>
          <w:i w:val="false"/>
          <w:color w:val="000000"/>
          <w:sz w:val="28"/>
        </w:rPr>
        <w:t>     списочная численность работников в среднем за июль составила</w:t>
      </w:r>
    </w:p>
    <w:p>
      <w:pPr>
        <w:spacing w:after="0"/>
        <w:ind w:left="0"/>
        <w:jc w:val="both"/>
      </w:pPr>
      <w:r>
        <w:rPr>
          <w:rFonts w:ascii="Times New Roman"/>
          <w:b w:val="false"/>
          <w:i w:val="false"/>
          <w:color w:val="000000"/>
          <w:sz w:val="28"/>
        </w:rPr>
        <w:t>     149 человек (4604:31).</w:t>
      </w:r>
    </w:p>
    <w:p>
      <w:pPr>
        <w:spacing w:after="0"/>
        <w:ind w:left="0"/>
        <w:jc w:val="both"/>
      </w:pPr>
      <w:r>
        <w:rPr>
          <w:rFonts w:ascii="Times New Roman"/>
          <w:b w:val="false"/>
          <w:i w:val="false"/>
          <w:color w:val="000000"/>
          <w:sz w:val="28"/>
        </w:rPr>
        <w:t>     17. Списочная численность работников в среднем за квартал</w:t>
      </w:r>
    </w:p>
    <w:p>
      <w:pPr>
        <w:spacing w:after="0"/>
        <w:ind w:left="0"/>
        <w:jc w:val="both"/>
      </w:pPr>
      <w:r>
        <w:rPr>
          <w:rFonts w:ascii="Times New Roman"/>
          <w:b w:val="false"/>
          <w:i w:val="false"/>
          <w:color w:val="000000"/>
          <w:sz w:val="28"/>
        </w:rPr>
        <w:t>определяется путем суммирования среднемесячной численности</w:t>
      </w:r>
    </w:p>
    <w:p>
      <w:pPr>
        <w:spacing w:after="0"/>
        <w:ind w:left="0"/>
        <w:jc w:val="both"/>
      </w:pPr>
      <w:r>
        <w:rPr>
          <w:rFonts w:ascii="Times New Roman"/>
          <w:b w:val="false"/>
          <w:i w:val="false"/>
          <w:color w:val="000000"/>
          <w:sz w:val="28"/>
        </w:rPr>
        <w:t>работников за все месяцы работы организации в квартале и деления</w:t>
      </w:r>
    </w:p>
    <w:p>
      <w:pPr>
        <w:spacing w:after="0"/>
        <w:ind w:left="0"/>
        <w:jc w:val="both"/>
      </w:pPr>
      <w:r>
        <w:rPr>
          <w:rFonts w:ascii="Times New Roman"/>
          <w:b w:val="false"/>
          <w:i w:val="false"/>
          <w:color w:val="000000"/>
          <w:sz w:val="28"/>
        </w:rPr>
        <w:t>полученной суммы на три.</w:t>
      </w:r>
    </w:p>
    <w:p>
      <w:pPr>
        <w:spacing w:after="0"/>
        <w:ind w:left="0"/>
        <w:jc w:val="both"/>
      </w:pPr>
      <w:r>
        <w:rPr>
          <w:rFonts w:ascii="Times New Roman"/>
          <w:b w:val="false"/>
          <w:i w:val="false"/>
          <w:color w:val="000000"/>
          <w:sz w:val="28"/>
        </w:rPr>
        <w:t>     Примеры. 1. Организация имела среднемесячную численность</w:t>
      </w:r>
    </w:p>
    <w:p>
      <w:pPr>
        <w:spacing w:after="0"/>
        <w:ind w:left="0"/>
        <w:jc w:val="both"/>
      </w:pPr>
      <w:r>
        <w:rPr>
          <w:rFonts w:ascii="Times New Roman"/>
          <w:b w:val="false"/>
          <w:i w:val="false"/>
          <w:color w:val="000000"/>
          <w:sz w:val="28"/>
        </w:rPr>
        <w:t>     работников в январе 620 человек, в феврале - 640 человек, в</w:t>
      </w:r>
    </w:p>
    <w:p>
      <w:pPr>
        <w:spacing w:after="0"/>
        <w:ind w:left="0"/>
        <w:jc w:val="both"/>
      </w:pPr>
      <w:r>
        <w:rPr>
          <w:rFonts w:ascii="Times New Roman"/>
          <w:b w:val="false"/>
          <w:i w:val="false"/>
          <w:color w:val="000000"/>
          <w:sz w:val="28"/>
        </w:rPr>
        <w:t>     марте - 690 человек. Численность работников в среднем за I</w:t>
      </w:r>
    </w:p>
    <w:p>
      <w:pPr>
        <w:spacing w:after="0"/>
        <w:ind w:left="0"/>
        <w:jc w:val="both"/>
      </w:pPr>
      <w:r>
        <w:rPr>
          <w:rFonts w:ascii="Times New Roman"/>
          <w:b w:val="false"/>
          <w:i w:val="false"/>
          <w:color w:val="000000"/>
          <w:sz w:val="28"/>
        </w:rPr>
        <w:t>     квартал составила 650 человек ((620+640+690):3).</w:t>
      </w:r>
    </w:p>
    <w:p>
      <w:pPr>
        <w:spacing w:after="0"/>
        <w:ind w:left="0"/>
        <w:jc w:val="both"/>
      </w:pPr>
      <w:r>
        <w:rPr>
          <w:rFonts w:ascii="Times New Roman"/>
          <w:b w:val="false"/>
          <w:i w:val="false"/>
          <w:color w:val="000000"/>
          <w:sz w:val="28"/>
        </w:rPr>
        <w:t>     2. Организация организована и начала работать в марте.</w:t>
      </w:r>
    </w:p>
    <w:p>
      <w:pPr>
        <w:spacing w:after="0"/>
        <w:ind w:left="0"/>
        <w:jc w:val="both"/>
      </w:pPr>
      <w:r>
        <w:rPr>
          <w:rFonts w:ascii="Times New Roman"/>
          <w:b w:val="false"/>
          <w:i w:val="false"/>
          <w:color w:val="000000"/>
          <w:sz w:val="28"/>
        </w:rPr>
        <w:t>     Среднемесячная численность работников за март составляла 720</w:t>
      </w:r>
    </w:p>
    <w:p>
      <w:pPr>
        <w:spacing w:after="0"/>
        <w:ind w:left="0"/>
        <w:jc w:val="both"/>
      </w:pPr>
      <w:r>
        <w:rPr>
          <w:rFonts w:ascii="Times New Roman"/>
          <w:b w:val="false"/>
          <w:i w:val="false"/>
          <w:color w:val="000000"/>
          <w:sz w:val="28"/>
        </w:rPr>
        <w:t>     человек. Следовательно, численность работников в среднем за I</w:t>
      </w:r>
    </w:p>
    <w:p>
      <w:pPr>
        <w:spacing w:after="0"/>
        <w:ind w:left="0"/>
        <w:jc w:val="both"/>
      </w:pPr>
      <w:r>
        <w:rPr>
          <w:rFonts w:ascii="Times New Roman"/>
          <w:b w:val="false"/>
          <w:i w:val="false"/>
          <w:color w:val="000000"/>
          <w:sz w:val="28"/>
        </w:rPr>
        <w:t>     квартал для этой организации составила 240 человек (720:3).</w:t>
      </w:r>
    </w:p>
    <w:p>
      <w:pPr>
        <w:spacing w:after="0"/>
        <w:ind w:left="0"/>
        <w:jc w:val="both"/>
      </w:pPr>
      <w:r>
        <w:rPr>
          <w:rFonts w:ascii="Times New Roman"/>
          <w:b w:val="false"/>
          <w:i w:val="false"/>
          <w:color w:val="000000"/>
          <w:sz w:val="28"/>
        </w:rPr>
        <w:t>     18. Списочная численность работников в среднем за период с</w:t>
      </w:r>
    </w:p>
    <w:p>
      <w:pPr>
        <w:spacing w:after="0"/>
        <w:ind w:left="0"/>
        <w:jc w:val="both"/>
      </w:pPr>
      <w:r>
        <w:rPr>
          <w:rFonts w:ascii="Times New Roman"/>
          <w:b w:val="false"/>
          <w:i w:val="false"/>
          <w:color w:val="000000"/>
          <w:sz w:val="28"/>
        </w:rPr>
        <w:t>начала года по отчетный месяц включительно определяется путем</w:t>
      </w:r>
    </w:p>
    <w:p>
      <w:pPr>
        <w:spacing w:after="0"/>
        <w:ind w:left="0"/>
        <w:jc w:val="both"/>
      </w:pPr>
      <w:r>
        <w:rPr>
          <w:rFonts w:ascii="Times New Roman"/>
          <w:b w:val="false"/>
          <w:i w:val="false"/>
          <w:color w:val="000000"/>
          <w:sz w:val="28"/>
        </w:rPr>
        <w:t>суммирования среднемесячной численности работников за все месяцы,</w:t>
      </w:r>
    </w:p>
    <w:p>
      <w:pPr>
        <w:spacing w:after="0"/>
        <w:ind w:left="0"/>
        <w:jc w:val="both"/>
      </w:pPr>
      <w:r>
        <w:rPr>
          <w:rFonts w:ascii="Times New Roman"/>
          <w:b w:val="false"/>
          <w:i w:val="false"/>
          <w:color w:val="000000"/>
          <w:sz w:val="28"/>
        </w:rPr>
        <w:t>истекшие за период с начала года по отчетный месяц включительно и</w:t>
      </w:r>
    </w:p>
    <w:p>
      <w:pPr>
        <w:spacing w:after="0"/>
        <w:ind w:left="0"/>
        <w:jc w:val="both"/>
      </w:pPr>
      <w:r>
        <w:rPr>
          <w:rFonts w:ascii="Times New Roman"/>
          <w:b w:val="false"/>
          <w:i w:val="false"/>
          <w:color w:val="000000"/>
          <w:sz w:val="28"/>
        </w:rPr>
        <w:t>деления полученной суммы на число месяцев работы организации за</w:t>
      </w:r>
    </w:p>
    <w:p>
      <w:pPr>
        <w:spacing w:after="0"/>
        <w:ind w:left="0"/>
        <w:jc w:val="both"/>
      </w:pPr>
      <w:r>
        <w:rPr>
          <w:rFonts w:ascii="Times New Roman"/>
          <w:b w:val="false"/>
          <w:i w:val="false"/>
          <w:color w:val="000000"/>
          <w:sz w:val="28"/>
        </w:rPr>
        <w:t>период с начала года, т.е. соответственно на 2, 3, 4 и т.д.</w:t>
      </w:r>
    </w:p>
    <w:p>
      <w:pPr>
        <w:spacing w:after="0"/>
        <w:ind w:left="0"/>
        <w:jc w:val="both"/>
      </w:pPr>
      <w:r>
        <w:rPr>
          <w:rFonts w:ascii="Times New Roman"/>
          <w:b w:val="false"/>
          <w:i w:val="false"/>
          <w:color w:val="000000"/>
          <w:sz w:val="28"/>
        </w:rPr>
        <w:t>     Пример. Организация начала работать в марте. Среднемесячная</w:t>
      </w:r>
    </w:p>
    <w:p>
      <w:pPr>
        <w:spacing w:after="0"/>
        <w:ind w:left="0"/>
        <w:jc w:val="both"/>
      </w:pPr>
      <w:r>
        <w:rPr>
          <w:rFonts w:ascii="Times New Roman"/>
          <w:b w:val="false"/>
          <w:i w:val="false"/>
          <w:color w:val="000000"/>
          <w:sz w:val="28"/>
        </w:rPr>
        <w:t>     численность работников составила в марте 450 человек, в апреле</w:t>
      </w:r>
    </w:p>
    <w:p>
      <w:pPr>
        <w:spacing w:after="0"/>
        <w:ind w:left="0"/>
        <w:jc w:val="both"/>
      </w:pPr>
      <w:r>
        <w:rPr>
          <w:rFonts w:ascii="Times New Roman"/>
          <w:b w:val="false"/>
          <w:i w:val="false"/>
          <w:color w:val="000000"/>
          <w:sz w:val="28"/>
        </w:rPr>
        <w:t>     - 660, в мае - 690 человек. Численность работников в среднем</w:t>
      </w:r>
    </w:p>
    <w:p>
      <w:pPr>
        <w:spacing w:after="0"/>
        <w:ind w:left="0"/>
        <w:jc w:val="both"/>
      </w:pPr>
      <w:r>
        <w:rPr>
          <w:rFonts w:ascii="Times New Roman"/>
          <w:b w:val="false"/>
          <w:i w:val="false"/>
          <w:color w:val="000000"/>
          <w:sz w:val="28"/>
        </w:rPr>
        <w:t>     за период с начала года (за 5 месяцев) составила 360 человек</w:t>
      </w:r>
    </w:p>
    <w:p>
      <w:pPr>
        <w:spacing w:after="0"/>
        <w:ind w:left="0"/>
        <w:jc w:val="both"/>
      </w:pPr>
      <w:r>
        <w:rPr>
          <w:rFonts w:ascii="Times New Roman"/>
          <w:b w:val="false"/>
          <w:i w:val="false"/>
          <w:color w:val="000000"/>
          <w:sz w:val="28"/>
        </w:rPr>
        <w:t>     ((450+660+690):5).</w:t>
      </w:r>
    </w:p>
    <w:p>
      <w:pPr>
        <w:spacing w:after="0"/>
        <w:ind w:left="0"/>
        <w:jc w:val="both"/>
      </w:pPr>
      <w:r>
        <w:rPr>
          <w:rFonts w:ascii="Times New Roman"/>
          <w:b w:val="false"/>
          <w:i w:val="false"/>
          <w:color w:val="000000"/>
          <w:sz w:val="28"/>
        </w:rPr>
        <w:t>     19. Списочная численность работников в среднем за год</w:t>
      </w:r>
    </w:p>
    <w:p>
      <w:pPr>
        <w:spacing w:after="0"/>
        <w:ind w:left="0"/>
        <w:jc w:val="both"/>
      </w:pPr>
      <w:r>
        <w:rPr>
          <w:rFonts w:ascii="Times New Roman"/>
          <w:b w:val="false"/>
          <w:i w:val="false"/>
          <w:color w:val="000000"/>
          <w:sz w:val="28"/>
        </w:rPr>
        <w:t>определяется путем суммирования среднемесячной численности</w:t>
      </w:r>
    </w:p>
    <w:p>
      <w:pPr>
        <w:spacing w:after="0"/>
        <w:ind w:left="0"/>
        <w:jc w:val="both"/>
      </w:pPr>
      <w:r>
        <w:rPr>
          <w:rFonts w:ascii="Times New Roman"/>
          <w:b w:val="false"/>
          <w:i w:val="false"/>
          <w:color w:val="000000"/>
          <w:sz w:val="28"/>
        </w:rPr>
        <w:t>работников за все месяцы отчетного года и деления полученной суммы</w:t>
      </w:r>
    </w:p>
    <w:p>
      <w:pPr>
        <w:spacing w:after="0"/>
        <w:ind w:left="0"/>
        <w:jc w:val="both"/>
      </w:pPr>
      <w:r>
        <w:rPr>
          <w:rFonts w:ascii="Times New Roman"/>
          <w:b w:val="false"/>
          <w:i w:val="false"/>
          <w:color w:val="000000"/>
          <w:sz w:val="28"/>
        </w:rPr>
        <w:t>на 12.</w:t>
      </w:r>
    </w:p>
    <w:p>
      <w:pPr>
        <w:spacing w:after="0"/>
        <w:ind w:left="0"/>
        <w:jc w:val="both"/>
      </w:pPr>
      <w:r>
        <w:rPr>
          <w:rFonts w:ascii="Times New Roman"/>
          <w:b w:val="false"/>
          <w:i w:val="false"/>
          <w:color w:val="000000"/>
          <w:sz w:val="28"/>
        </w:rPr>
        <w:t>     Пример.</w:t>
      </w:r>
    </w:p>
    <w:p>
      <w:pPr>
        <w:spacing w:after="0"/>
        <w:ind w:left="0"/>
        <w:jc w:val="both"/>
      </w:pPr>
      <w:r>
        <w:rPr>
          <w:rFonts w:ascii="Times New Roman"/>
          <w:b w:val="false"/>
          <w:i w:val="false"/>
          <w:color w:val="000000"/>
          <w:sz w:val="28"/>
        </w:rPr>
        <w:t>     Месяцы      Среднемесячная   Месяцы     Среднемесячная</w:t>
      </w:r>
    </w:p>
    <w:p>
      <w:pPr>
        <w:spacing w:after="0"/>
        <w:ind w:left="0"/>
        <w:jc w:val="both"/>
      </w:pPr>
      <w:r>
        <w:rPr>
          <w:rFonts w:ascii="Times New Roman"/>
          <w:b w:val="false"/>
          <w:i w:val="false"/>
          <w:color w:val="000000"/>
          <w:sz w:val="28"/>
        </w:rPr>
        <w:t>                 численность                 численность</w:t>
      </w:r>
    </w:p>
    <w:p>
      <w:pPr>
        <w:spacing w:after="0"/>
        <w:ind w:left="0"/>
        <w:jc w:val="both"/>
      </w:pPr>
      <w:r>
        <w:rPr>
          <w:rFonts w:ascii="Times New Roman"/>
          <w:b w:val="false"/>
          <w:i w:val="false"/>
          <w:color w:val="000000"/>
          <w:sz w:val="28"/>
        </w:rPr>
        <w:t>                 работников                  работников</w:t>
      </w:r>
    </w:p>
    <w:p>
      <w:pPr>
        <w:spacing w:after="0"/>
        <w:ind w:left="0"/>
        <w:jc w:val="both"/>
      </w:pPr>
      <w:r>
        <w:rPr>
          <w:rFonts w:ascii="Times New Roman"/>
          <w:b w:val="false"/>
          <w:i w:val="false"/>
          <w:color w:val="000000"/>
          <w:sz w:val="28"/>
        </w:rPr>
        <w:t>     Январь      500              Июль       56О</w:t>
      </w:r>
    </w:p>
    <w:p>
      <w:pPr>
        <w:spacing w:after="0"/>
        <w:ind w:left="0"/>
        <w:jc w:val="both"/>
      </w:pPr>
      <w:r>
        <w:rPr>
          <w:rFonts w:ascii="Times New Roman"/>
          <w:b w:val="false"/>
          <w:i w:val="false"/>
          <w:color w:val="000000"/>
          <w:sz w:val="28"/>
        </w:rPr>
        <w:t>     Февраль     496              Август     570</w:t>
      </w:r>
    </w:p>
    <w:p>
      <w:pPr>
        <w:spacing w:after="0"/>
        <w:ind w:left="0"/>
        <w:jc w:val="both"/>
      </w:pPr>
      <w:r>
        <w:rPr>
          <w:rFonts w:ascii="Times New Roman"/>
          <w:b w:val="false"/>
          <w:i w:val="false"/>
          <w:color w:val="000000"/>
          <w:sz w:val="28"/>
        </w:rPr>
        <w:t>     Март        500              Сентябрь   565</w:t>
      </w:r>
    </w:p>
    <w:p>
      <w:pPr>
        <w:spacing w:after="0"/>
        <w:ind w:left="0"/>
        <w:jc w:val="both"/>
      </w:pPr>
      <w:r>
        <w:rPr>
          <w:rFonts w:ascii="Times New Roman"/>
          <w:b w:val="false"/>
          <w:i w:val="false"/>
          <w:color w:val="000000"/>
          <w:sz w:val="28"/>
        </w:rPr>
        <w:t>     Апрель      515              Октябрь    570</w:t>
      </w:r>
    </w:p>
    <w:p>
      <w:pPr>
        <w:spacing w:after="0"/>
        <w:ind w:left="0"/>
        <w:jc w:val="both"/>
      </w:pPr>
      <w:r>
        <w:rPr>
          <w:rFonts w:ascii="Times New Roman"/>
          <w:b w:val="false"/>
          <w:i w:val="false"/>
          <w:color w:val="000000"/>
          <w:sz w:val="28"/>
        </w:rPr>
        <w:t>     Май         530              Ноябрь     580</w:t>
      </w:r>
    </w:p>
    <w:p>
      <w:pPr>
        <w:spacing w:after="0"/>
        <w:ind w:left="0"/>
        <w:jc w:val="both"/>
      </w:pPr>
      <w:r>
        <w:rPr>
          <w:rFonts w:ascii="Times New Roman"/>
          <w:b w:val="false"/>
          <w:i w:val="false"/>
          <w:color w:val="000000"/>
          <w:sz w:val="28"/>
        </w:rPr>
        <w:t>     Июнь        518              Декабрь    600</w:t>
      </w:r>
    </w:p>
    <w:p>
      <w:pPr>
        <w:spacing w:after="0"/>
        <w:ind w:left="0"/>
        <w:jc w:val="both"/>
      </w:pPr>
      <w:r>
        <w:rPr>
          <w:rFonts w:ascii="Times New Roman"/>
          <w:b w:val="false"/>
          <w:i w:val="false"/>
          <w:color w:val="000000"/>
          <w:sz w:val="28"/>
        </w:rPr>
        <w:t>                                          ДДДДДДДДДДДДДДДД</w:t>
      </w:r>
    </w:p>
    <w:p>
      <w:pPr>
        <w:spacing w:after="0"/>
        <w:ind w:left="0"/>
        <w:jc w:val="both"/>
      </w:pPr>
      <w:r>
        <w:rPr>
          <w:rFonts w:ascii="Times New Roman"/>
          <w:b w:val="false"/>
          <w:i w:val="false"/>
          <w:color w:val="000000"/>
          <w:sz w:val="28"/>
        </w:rPr>
        <w:t>                                             6504</w:t>
      </w:r>
    </w:p>
    <w:p>
      <w:pPr>
        <w:spacing w:after="0"/>
        <w:ind w:left="0"/>
        <w:jc w:val="both"/>
      </w:pPr>
      <w:r>
        <w:rPr>
          <w:rFonts w:ascii="Times New Roman"/>
          <w:b w:val="false"/>
          <w:i w:val="false"/>
          <w:color w:val="000000"/>
          <w:sz w:val="28"/>
        </w:rPr>
        <w:t>     Среднегодовая численность работников составила 542 человека</w:t>
      </w:r>
    </w:p>
    <w:p>
      <w:pPr>
        <w:spacing w:after="0"/>
        <w:ind w:left="0"/>
        <w:jc w:val="both"/>
      </w:pPr>
      <w:r>
        <w:rPr>
          <w:rFonts w:ascii="Times New Roman"/>
          <w:b w:val="false"/>
          <w:i w:val="false"/>
          <w:color w:val="000000"/>
          <w:sz w:val="28"/>
        </w:rPr>
        <w:t>     (6504:12).</w:t>
      </w:r>
    </w:p>
    <w:p>
      <w:pPr>
        <w:spacing w:after="0"/>
        <w:ind w:left="0"/>
        <w:jc w:val="both"/>
      </w:pPr>
      <w:r>
        <w:rPr>
          <w:rFonts w:ascii="Times New Roman"/>
          <w:b w:val="false"/>
          <w:i w:val="false"/>
          <w:color w:val="000000"/>
          <w:sz w:val="28"/>
        </w:rPr>
        <w:t>     20. Если организация работала неполный год (сезонный характер</w:t>
      </w:r>
    </w:p>
    <w:p>
      <w:pPr>
        <w:spacing w:after="0"/>
        <w:ind w:left="0"/>
        <w:jc w:val="both"/>
      </w:pPr>
      <w:r>
        <w:rPr>
          <w:rFonts w:ascii="Times New Roman"/>
          <w:b w:val="false"/>
          <w:i w:val="false"/>
          <w:color w:val="000000"/>
          <w:sz w:val="28"/>
        </w:rPr>
        <w:t>работы иди введена в эксплуатацию после января и т.п.), то</w:t>
      </w:r>
    </w:p>
    <w:p>
      <w:pPr>
        <w:spacing w:after="0"/>
        <w:ind w:left="0"/>
        <w:jc w:val="both"/>
      </w:pPr>
      <w:r>
        <w:rPr>
          <w:rFonts w:ascii="Times New Roman"/>
          <w:b w:val="false"/>
          <w:i w:val="false"/>
          <w:color w:val="000000"/>
          <w:sz w:val="28"/>
        </w:rPr>
        <w:t>среднегодовая численность работников определяется также путем</w:t>
      </w:r>
    </w:p>
    <w:p>
      <w:pPr>
        <w:spacing w:after="0"/>
        <w:ind w:left="0"/>
        <w:jc w:val="both"/>
      </w:pPr>
      <w:r>
        <w:rPr>
          <w:rFonts w:ascii="Times New Roman"/>
          <w:b w:val="false"/>
          <w:i w:val="false"/>
          <w:color w:val="000000"/>
          <w:sz w:val="28"/>
        </w:rPr>
        <w:t>суммирования среднемесячной численности работников за все месяцы</w:t>
      </w:r>
    </w:p>
    <w:p>
      <w:pPr>
        <w:spacing w:after="0"/>
        <w:ind w:left="0"/>
        <w:jc w:val="both"/>
      </w:pPr>
      <w:r>
        <w:rPr>
          <w:rFonts w:ascii="Times New Roman"/>
          <w:b w:val="false"/>
          <w:i w:val="false"/>
          <w:color w:val="000000"/>
          <w:sz w:val="28"/>
        </w:rPr>
        <w:t>работы организации и деления полученной суммы на 12.</w:t>
      </w:r>
    </w:p>
    <w:p>
      <w:pPr>
        <w:spacing w:after="0"/>
        <w:ind w:left="0"/>
        <w:jc w:val="both"/>
      </w:pPr>
      <w:r>
        <w:rPr>
          <w:rFonts w:ascii="Times New Roman"/>
          <w:b w:val="false"/>
          <w:i w:val="false"/>
          <w:color w:val="000000"/>
          <w:sz w:val="28"/>
        </w:rPr>
        <w:t>     Пример. Организация с сезонным характером работы начала</w:t>
      </w:r>
    </w:p>
    <w:p>
      <w:pPr>
        <w:spacing w:after="0"/>
        <w:ind w:left="0"/>
        <w:jc w:val="both"/>
      </w:pPr>
      <w:r>
        <w:rPr>
          <w:rFonts w:ascii="Times New Roman"/>
          <w:b w:val="false"/>
          <w:i w:val="false"/>
          <w:color w:val="000000"/>
          <w:sz w:val="28"/>
        </w:rPr>
        <w:t>     работать в апреле и закончила в августе. Среднемесячная</w:t>
      </w:r>
    </w:p>
    <w:p>
      <w:pPr>
        <w:spacing w:after="0"/>
        <w:ind w:left="0"/>
        <w:jc w:val="both"/>
      </w:pPr>
      <w:r>
        <w:rPr>
          <w:rFonts w:ascii="Times New Roman"/>
          <w:b w:val="false"/>
          <w:i w:val="false"/>
          <w:color w:val="000000"/>
          <w:sz w:val="28"/>
        </w:rPr>
        <w:t>     численность работников составляла в апреле 641 человек,</w:t>
      </w:r>
    </w:p>
    <w:p>
      <w:pPr>
        <w:spacing w:after="0"/>
        <w:ind w:left="0"/>
        <w:jc w:val="both"/>
      </w:pPr>
      <w:r>
        <w:rPr>
          <w:rFonts w:ascii="Times New Roman"/>
          <w:b w:val="false"/>
          <w:i w:val="false"/>
          <w:color w:val="000000"/>
          <w:sz w:val="28"/>
        </w:rPr>
        <w:t>     мае - 1254, июне - 1316, июле - 820, августе - 457 человек.</w:t>
      </w:r>
    </w:p>
    <w:p>
      <w:pPr>
        <w:spacing w:after="0"/>
        <w:ind w:left="0"/>
        <w:jc w:val="both"/>
      </w:pPr>
      <w:r>
        <w:rPr>
          <w:rFonts w:ascii="Times New Roman"/>
          <w:b w:val="false"/>
          <w:i w:val="false"/>
          <w:color w:val="000000"/>
          <w:sz w:val="28"/>
        </w:rPr>
        <w:t>     Среднегодовая численность работников составила 374 человека</w:t>
      </w:r>
    </w:p>
    <w:p>
      <w:pPr>
        <w:spacing w:after="0"/>
        <w:ind w:left="0"/>
        <w:jc w:val="both"/>
      </w:pPr>
      <w:r>
        <w:rPr>
          <w:rFonts w:ascii="Times New Roman"/>
          <w:b w:val="false"/>
          <w:i w:val="false"/>
          <w:color w:val="000000"/>
          <w:sz w:val="28"/>
        </w:rPr>
        <w:t>     ((641+1254+1316+820+457):12).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Численность работников, принимаемая для исчисления средней</w:t>
      </w:r>
    </w:p>
    <w:p>
      <w:pPr>
        <w:spacing w:after="0"/>
        <w:ind w:left="0"/>
        <w:jc w:val="both"/>
      </w:pPr>
      <w:r>
        <w:rPr>
          <w:rFonts w:ascii="Times New Roman"/>
          <w:b w:val="false"/>
          <w:i w:val="false"/>
          <w:color w:val="000000"/>
          <w:sz w:val="28"/>
        </w:rPr>
        <w:t>              заработной платы других средних величин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определении средней заработной платы, производительности труда и других показателей используется показатель "численность работников, принимаемая для исчисления средней заработной платы и других средних величин". </w:t>
      </w:r>
      <w:r>
        <w:br/>
      </w:r>
      <w:r>
        <w:rPr>
          <w:rFonts w:ascii="Times New Roman"/>
          <w:b w:val="false"/>
          <w:i w:val="false"/>
          <w:color w:val="000000"/>
          <w:sz w:val="28"/>
        </w:rPr>
        <w:t xml:space="preserve">
      21. Для получения этого показателя из численности работников списочного состава необходимо исключить некоторые категории работников. К таким работникам относятся: </w:t>
      </w:r>
      <w:r>
        <w:br/>
      </w:r>
      <w:r>
        <w:rPr>
          <w:rFonts w:ascii="Times New Roman"/>
          <w:b w:val="false"/>
          <w:i w:val="false"/>
          <w:color w:val="000000"/>
          <w:sz w:val="28"/>
        </w:rPr>
        <w:t xml:space="preserve">
      21.1. женщины, находящиеся в отпусках по беременности и родам, а также находящиеся в отпусках в связи с усыновлением новорожденного ребенка непосредственно из родильного дома; </w:t>
      </w:r>
      <w:r>
        <w:br/>
      </w:r>
      <w:r>
        <w:rPr>
          <w:rFonts w:ascii="Times New Roman"/>
          <w:b w:val="false"/>
          <w:i w:val="false"/>
          <w:color w:val="000000"/>
          <w:sz w:val="28"/>
        </w:rPr>
        <w:t xml:space="preserve">
      21.2. женщины, находящиеся в отпусках по уходу за ребенком до достижения им определенного законодательством Республики Казахстан возраста (как в частично оплачиваемом, так и дополнительном отпуске без сохранения заработной платы); </w:t>
      </w:r>
      <w:r>
        <w:br/>
      </w:r>
      <w:r>
        <w:rPr>
          <w:rFonts w:ascii="Times New Roman"/>
          <w:b w:val="false"/>
          <w:i w:val="false"/>
          <w:color w:val="000000"/>
          <w:sz w:val="28"/>
        </w:rPr>
        <w:t xml:space="preserve">
      21.3. работники, командированные на вывозку зерна и других сельскохозяйственных продуктов, на уборку урожая, за которыми взамен суточных и квартирных по месту их основной работы сохраняются суммы среднего заработка в размерах, установленных Правительством Республики Казахстан (водители автомобилей, рабочие по ремонту, механики, начальники автоколонн, диспетчеры автомобильных хозяйств, трактористы-машинисты и другие); </w:t>
      </w:r>
      <w:r>
        <w:br/>
      </w:r>
      <w:r>
        <w:rPr>
          <w:rFonts w:ascii="Times New Roman"/>
          <w:b w:val="false"/>
          <w:i w:val="false"/>
          <w:color w:val="000000"/>
          <w:sz w:val="28"/>
        </w:rPr>
        <w:t xml:space="preserve">
      21.4. работники, командированные для выполнения строительных монтажных и наладочных работ, которым выплачивается надбавка к заработной плате взамен суточных и квартирных по месту основной работы в размере, установленном Правительством Республики Казахстан; </w:t>
      </w:r>
      <w:r>
        <w:br/>
      </w:r>
      <w:r>
        <w:rPr>
          <w:rFonts w:ascii="Times New Roman"/>
          <w:b w:val="false"/>
          <w:i w:val="false"/>
          <w:color w:val="000000"/>
          <w:sz w:val="28"/>
        </w:rPr>
        <w:t xml:space="preserve">
      21.5. больные хроническим алкоголизмом, помещенные на лечение в наркологические отделения психиатрических (психоневрологических) учреждений; </w:t>
      </w:r>
      <w:r>
        <w:br/>
      </w:r>
      <w:r>
        <w:rPr>
          <w:rFonts w:ascii="Times New Roman"/>
          <w:b w:val="false"/>
          <w:i w:val="false"/>
          <w:color w:val="000000"/>
          <w:sz w:val="28"/>
        </w:rPr>
        <w:t xml:space="preserve">
      Примечание. Указанные в пунктах 21.3., 21.4. и 21.5. работники </w:t>
      </w:r>
      <w:r>
        <w:br/>
      </w:r>
      <w:r>
        <w:rPr>
          <w:rFonts w:ascii="Times New Roman"/>
          <w:b w:val="false"/>
          <w:i w:val="false"/>
          <w:color w:val="000000"/>
          <w:sz w:val="28"/>
        </w:rPr>
        <w:t xml:space="preserve">
      учитываются в численности работников, принимаемой для </w:t>
      </w:r>
      <w:r>
        <w:br/>
      </w:r>
      <w:r>
        <w:rPr>
          <w:rFonts w:ascii="Times New Roman"/>
          <w:b w:val="false"/>
          <w:i w:val="false"/>
          <w:color w:val="000000"/>
          <w:sz w:val="28"/>
        </w:rPr>
        <w:t xml:space="preserve">
      исчисления средней заработной платы, организаций, в которые они </w:t>
      </w:r>
      <w:r>
        <w:br/>
      </w:r>
      <w:r>
        <w:rPr>
          <w:rFonts w:ascii="Times New Roman"/>
          <w:b w:val="false"/>
          <w:i w:val="false"/>
          <w:color w:val="000000"/>
          <w:sz w:val="28"/>
        </w:rPr>
        <w:t xml:space="preserve">
      прибыли. Заработная плата, начисленная им за выполненную работу, </w:t>
      </w:r>
      <w:r>
        <w:br/>
      </w:r>
      <w:r>
        <w:rPr>
          <w:rFonts w:ascii="Times New Roman"/>
          <w:b w:val="false"/>
          <w:i w:val="false"/>
          <w:color w:val="000000"/>
          <w:sz w:val="28"/>
        </w:rPr>
        <w:t xml:space="preserve">
      включается в фонд заработной платы работников списочного </w:t>
      </w:r>
      <w:r>
        <w:br/>
      </w:r>
      <w:r>
        <w:rPr>
          <w:rFonts w:ascii="Times New Roman"/>
          <w:b w:val="false"/>
          <w:i w:val="false"/>
          <w:color w:val="000000"/>
          <w:sz w:val="28"/>
        </w:rPr>
        <w:t xml:space="preserve">
      состава этих организаций; </w:t>
      </w:r>
      <w:r>
        <w:br/>
      </w:r>
      <w:r>
        <w:rPr>
          <w:rFonts w:ascii="Times New Roman"/>
          <w:b w:val="false"/>
          <w:i w:val="false"/>
          <w:color w:val="000000"/>
          <w:sz w:val="28"/>
        </w:rPr>
        <w:t xml:space="preserve">
      21.6. работники, обучающиеся в вечерних и заочных высших и средних специальных учебных заведениях, находящиеся в учебных отпусках (как с сохранением полностью или частично заработной платы, так и без сохранения заработной платы), а также работники, поступающие в высшие или средние специальные учебные заведения, находящиеся в отпуске без сохранения заработной платы для сдачи вступительных экзаменов; </w:t>
      </w:r>
      <w:r>
        <w:br/>
      </w:r>
      <w:r>
        <w:rPr>
          <w:rFonts w:ascii="Times New Roman"/>
          <w:b w:val="false"/>
          <w:i w:val="false"/>
          <w:color w:val="000000"/>
          <w:sz w:val="28"/>
        </w:rPr>
        <w:t xml:space="preserve">
      21.7. находящиеся в отпусках без сохранения заработной платы по инициативе администрации. </w:t>
      </w:r>
      <w:r>
        <w:br/>
      </w:r>
      <w:r>
        <w:rPr>
          <w:rFonts w:ascii="Times New Roman"/>
          <w:b w:val="false"/>
          <w:i w:val="false"/>
          <w:color w:val="000000"/>
          <w:sz w:val="28"/>
        </w:rPr>
        <w:t xml:space="preserve">
      Примечание. В численность работников, принимаемую для </w:t>
      </w:r>
      <w:r>
        <w:br/>
      </w:r>
      <w:r>
        <w:rPr>
          <w:rFonts w:ascii="Times New Roman"/>
          <w:b w:val="false"/>
          <w:i w:val="false"/>
          <w:color w:val="000000"/>
          <w:sz w:val="28"/>
        </w:rPr>
        <w:t xml:space="preserve">
      исчисления средней заработной платы, расчетно включается </w:t>
      </w:r>
      <w:r>
        <w:br/>
      </w:r>
      <w:r>
        <w:rPr>
          <w:rFonts w:ascii="Times New Roman"/>
          <w:b w:val="false"/>
          <w:i w:val="false"/>
          <w:color w:val="000000"/>
          <w:sz w:val="28"/>
        </w:rPr>
        <w:t xml:space="preserve">
      численность работников, находящихся в отпусках с частичным </w:t>
      </w:r>
      <w:r>
        <w:br/>
      </w:r>
      <w:r>
        <w:rPr>
          <w:rFonts w:ascii="Times New Roman"/>
          <w:b w:val="false"/>
          <w:i w:val="false"/>
          <w:color w:val="000000"/>
          <w:sz w:val="28"/>
        </w:rPr>
        <w:t xml:space="preserve">
      сохранением заработной платы по инициативе администрации, </w:t>
      </w:r>
      <w:r>
        <w:br/>
      </w:r>
      <w:r>
        <w:rPr>
          <w:rFonts w:ascii="Times New Roman"/>
          <w:b w:val="false"/>
          <w:i w:val="false"/>
          <w:color w:val="000000"/>
          <w:sz w:val="28"/>
        </w:rPr>
        <w:t xml:space="preserve">
      исчисленная путем деления фактически начисленного им за месяц </w:t>
      </w:r>
      <w:r>
        <w:br/>
      </w:r>
      <w:r>
        <w:rPr>
          <w:rFonts w:ascii="Times New Roman"/>
          <w:b w:val="false"/>
          <w:i w:val="false"/>
          <w:color w:val="000000"/>
          <w:sz w:val="28"/>
        </w:rPr>
        <w:t xml:space="preserve">
      фонда заработной платы на среднемесячную заработную плату </w:t>
      </w:r>
      <w:r>
        <w:br/>
      </w:r>
      <w:r>
        <w:rPr>
          <w:rFonts w:ascii="Times New Roman"/>
          <w:b w:val="false"/>
          <w:i w:val="false"/>
          <w:color w:val="000000"/>
          <w:sz w:val="28"/>
        </w:rPr>
        <w:t xml:space="preserve">
      одного рабочего данной организации за отчетный месяц. </w:t>
      </w:r>
      <w:r>
        <w:br/>
      </w:r>
      <w:r>
        <w:rPr>
          <w:rFonts w:ascii="Times New Roman"/>
          <w:b w:val="false"/>
          <w:i w:val="false"/>
          <w:color w:val="000000"/>
          <w:sz w:val="28"/>
        </w:rPr>
        <w:t xml:space="preserve">
      22. В численности, принимаемой для исчисления средней заработной платы и других средних величин, расчетно учитываются некоторые работники, не состоящие в списочном составе: лица, привлеченные для работы по специальным договорам с государственными организациями (на предоставление рабочей силы); больные хроническим алкоголизмом, помещенные на лечение в наркологические отделения психиатрических (психоневрологических) учреждений и привлеченные к труду в организации с лечебной целью. Расчетная численность таких работников определяется делением фактически начисленного им за месяц фонда заработной платы на среднемесячную заработную плату одного рабочего данной организации. </w:t>
      </w:r>
      <w:r>
        <w:br/>
      </w:r>
      <w:r>
        <w:rPr>
          <w:rFonts w:ascii="Times New Roman"/>
          <w:b w:val="false"/>
          <w:i w:val="false"/>
          <w:color w:val="000000"/>
          <w:sz w:val="28"/>
        </w:rPr>
        <w:t xml:space="preserve">
      23. При определении численности, принимаемой для исчисления средней заработной платы, работники, принятые (переведенные) на неполный рабочий день или неполную рабочую неделю, учитываются пропорционально фактически отработанному времени в следующем порядке: </w:t>
      </w:r>
      <w:r>
        <w:br/>
      </w:r>
      <w:r>
        <w:rPr>
          <w:rFonts w:ascii="Times New Roman"/>
          <w:b w:val="false"/>
          <w:i w:val="false"/>
          <w:color w:val="000000"/>
          <w:sz w:val="28"/>
        </w:rPr>
        <w:t xml:space="preserve">
      определяется общее количество человеко-дней, отработанных этими работниками, для чего общее число отработанных человеко-часов в отчетном месяце делится на установленную продолжительность рабочего дня. Затем определяют численность работников, для чего число отработанных человеко-дней делят на число рабочих дней по календарю в отчетном месяце (см. п. 11.3.). </w:t>
      </w:r>
      <w:r>
        <w:br/>
      </w:r>
      <w:r>
        <w:rPr>
          <w:rFonts w:ascii="Times New Roman"/>
          <w:b w:val="false"/>
          <w:i w:val="false"/>
          <w:color w:val="000000"/>
          <w:sz w:val="28"/>
        </w:rPr>
        <w:t xml:space="preserve">
      24. В численность работников, принимаемую для исчисления </w:t>
      </w:r>
    </w:p>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средней заработной платы, включается расчетная численность</w:t>
      </w:r>
    </w:p>
    <w:p>
      <w:pPr>
        <w:spacing w:after="0"/>
        <w:ind w:left="0"/>
        <w:jc w:val="both"/>
      </w:pPr>
      <w:r>
        <w:rPr>
          <w:rFonts w:ascii="Times New Roman"/>
          <w:b w:val="false"/>
          <w:i w:val="false"/>
          <w:color w:val="000000"/>
          <w:sz w:val="28"/>
        </w:rPr>
        <w:t>надомников, исчисленная путем деления фактически начисленного им</w:t>
      </w:r>
    </w:p>
    <w:p>
      <w:pPr>
        <w:spacing w:after="0"/>
        <w:ind w:left="0"/>
        <w:jc w:val="both"/>
      </w:pPr>
      <w:r>
        <w:rPr>
          <w:rFonts w:ascii="Times New Roman"/>
          <w:b w:val="false"/>
          <w:i w:val="false"/>
          <w:color w:val="000000"/>
          <w:sz w:val="28"/>
        </w:rPr>
        <w:t>за месяц фонда заработной платы на среднемесячную заработную плату</w:t>
      </w:r>
    </w:p>
    <w:p>
      <w:pPr>
        <w:spacing w:after="0"/>
        <w:ind w:left="0"/>
        <w:jc w:val="both"/>
      </w:pPr>
      <w:r>
        <w:rPr>
          <w:rFonts w:ascii="Times New Roman"/>
          <w:b w:val="false"/>
          <w:i w:val="false"/>
          <w:color w:val="000000"/>
          <w:sz w:val="28"/>
        </w:rPr>
        <w:t>одного рабочего основной деятельности за отчетный месяц.</w:t>
      </w:r>
    </w:p>
    <w:p>
      <w:pPr>
        <w:spacing w:after="0"/>
        <w:ind w:left="0"/>
        <w:jc w:val="both"/>
      </w:pPr>
      <w:r>
        <w:rPr>
          <w:rFonts w:ascii="Times New Roman"/>
          <w:b w:val="false"/>
          <w:i w:val="false"/>
          <w:color w:val="000000"/>
          <w:sz w:val="28"/>
        </w:rPr>
        <w:t>     25. Порядок исчисления численности, принимаемой для исчисления</w:t>
      </w:r>
    </w:p>
    <w:p>
      <w:pPr>
        <w:spacing w:after="0"/>
        <w:ind w:left="0"/>
        <w:jc w:val="both"/>
      </w:pPr>
      <w:r>
        <w:rPr>
          <w:rFonts w:ascii="Times New Roman"/>
          <w:b w:val="false"/>
          <w:i w:val="false"/>
          <w:color w:val="000000"/>
          <w:sz w:val="28"/>
        </w:rPr>
        <w:t>средней заработной платы, по организациям, работавшим неполный</w:t>
      </w:r>
    </w:p>
    <w:p>
      <w:pPr>
        <w:spacing w:after="0"/>
        <w:ind w:left="0"/>
        <w:jc w:val="both"/>
      </w:pPr>
      <w:r>
        <w:rPr>
          <w:rFonts w:ascii="Times New Roman"/>
          <w:b w:val="false"/>
          <w:i w:val="false"/>
          <w:color w:val="000000"/>
          <w:sz w:val="28"/>
        </w:rPr>
        <w:t>месяц, неполный квартал, неполный год, аналогичен порядку,</w:t>
      </w:r>
    </w:p>
    <w:p>
      <w:pPr>
        <w:spacing w:after="0"/>
        <w:ind w:left="0"/>
        <w:jc w:val="both"/>
      </w:pPr>
      <w:r>
        <w:rPr>
          <w:rFonts w:ascii="Times New Roman"/>
          <w:b w:val="false"/>
          <w:i w:val="false"/>
          <w:color w:val="000000"/>
          <w:sz w:val="28"/>
        </w:rPr>
        <w:t>изложенному в пп. 15-20.</w:t>
      </w:r>
    </w:p>
    <w:p>
      <w:pPr>
        <w:spacing w:after="0"/>
        <w:ind w:left="0"/>
        <w:jc w:val="both"/>
      </w:pPr>
      <w:r>
        <w:rPr>
          <w:rFonts w:ascii="Times New Roman"/>
          <w:b w:val="false"/>
          <w:i w:val="false"/>
          <w:color w:val="000000"/>
          <w:sz w:val="28"/>
        </w:rPr>
        <w:t>            4. Персонал, занятый в основной и неосновной</w:t>
      </w:r>
    </w:p>
    <w:p>
      <w:pPr>
        <w:spacing w:after="0"/>
        <w:ind w:left="0"/>
        <w:jc w:val="both"/>
      </w:pPr>
      <w:r>
        <w:rPr>
          <w:rFonts w:ascii="Times New Roman"/>
          <w:b w:val="false"/>
          <w:i w:val="false"/>
          <w:color w:val="000000"/>
          <w:sz w:val="28"/>
        </w:rPr>
        <w:t>                      деятельности организации</w:t>
      </w:r>
    </w:p>
    <w:p>
      <w:pPr>
        <w:spacing w:after="0"/>
        <w:ind w:left="0"/>
        <w:jc w:val="both"/>
      </w:pPr>
      <w:r>
        <w:rPr>
          <w:rFonts w:ascii="Times New Roman"/>
          <w:b w:val="false"/>
          <w:i w:val="false"/>
          <w:color w:val="000000"/>
          <w:sz w:val="28"/>
        </w:rPr>
        <w:t>     26. В отчетности по труду организаций с многоотраслевыми</w:t>
      </w:r>
    </w:p>
    <w:p>
      <w:pPr>
        <w:spacing w:after="0"/>
        <w:ind w:left="0"/>
        <w:jc w:val="both"/>
      </w:pPr>
      <w:r>
        <w:rPr>
          <w:rFonts w:ascii="Times New Roman"/>
          <w:b w:val="false"/>
          <w:i w:val="false"/>
          <w:color w:val="000000"/>
          <w:sz w:val="28"/>
        </w:rPr>
        <w:t>функциями предусмотрено деление работников на персонал:</w:t>
      </w:r>
    </w:p>
    <w:p>
      <w:pPr>
        <w:spacing w:after="0"/>
        <w:ind w:left="0"/>
        <w:jc w:val="both"/>
      </w:pPr>
      <w:r>
        <w:rPr>
          <w:rFonts w:ascii="Times New Roman"/>
          <w:b w:val="false"/>
          <w:i w:val="false"/>
          <w:color w:val="000000"/>
          <w:sz w:val="28"/>
        </w:rPr>
        <w:t>     занятый в основной деятельности;</w:t>
      </w:r>
    </w:p>
    <w:p>
      <w:pPr>
        <w:spacing w:after="0"/>
        <w:ind w:left="0"/>
        <w:jc w:val="both"/>
      </w:pPr>
      <w:r>
        <w:rPr>
          <w:rFonts w:ascii="Times New Roman"/>
          <w:b w:val="false"/>
          <w:i w:val="false"/>
          <w:color w:val="000000"/>
          <w:sz w:val="28"/>
        </w:rPr>
        <w:t>     занятый в неосновной деятельности (в обслуживающих и прочих</w:t>
      </w:r>
    </w:p>
    <w:p>
      <w:pPr>
        <w:spacing w:after="0"/>
        <w:ind w:left="0"/>
        <w:jc w:val="both"/>
      </w:pPr>
      <w:r>
        <w:rPr>
          <w:rFonts w:ascii="Times New Roman"/>
          <w:b w:val="false"/>
          <w:i w:val="false"/>
          <w:color w:val="000000"/>
          <w:sz w:val="28"/>
        </w:rPr>
        <w:t>хозяйствах).</w:t>
      </w:r>
    </w:p>
    <w:p>
      <w:pPr>
        <w:spacing w:after="0"/>
        <w:ind w:left="0"/>
        <w:jc w:val="both"/>
      </w:pPr>
      <w:r>
        <w:rPr>
          <w:rFonts w:ascii="Times New Roman"/>
          <w:b w:val="false"/>
          <w:i w:val="false"/>
          <w:color w:val="000000"/>
          <w:sz w:val="28"/>
        </w:rPr>
        <w:t>     Ниже приведен порядок отнесения работников к персоналу основной</w:t>
      </w:r>
    </w:p>
    <w:p>
      <w:pPr>
        <w:spacing w:after="0"/>
        <w:ind w:left="0"/>
        <w:jc w:val="both"/>
      </w:pPr>
      <w:r>
        <w:rPr>
          <w:rFonts w:ascii="Times New Roman"/>
          <w:b w:val="false"/>
          <w:i w:val="false"/>
          <w:color w:val="000000"/>
          <w:sz w:val="28"/>
        </w:rPr>
        <w:t>или неосновной деятельности в промышленных, в строительных и</w:t>
      </w:r>
    </w:p>
    <w:p>
      <w:pPr>
        <w:spacing w:after="0"/>
        <w:ind w:left="0"/>
        <w:jc w:val="both"/>
      </w:pPr>
      <w:r>
        <w:rPr>
          <w:rFonts w:ascii="Times New Roman"/>
          <w:b w:val="false"/>
          <w:i w:val="false"/>
          <w:color w:val="000000"/>
          <w:sz w:val="28"/>
        </w:rPr>
        <w:t>сельскохозяйственных организациях.</w:t>
      </w:r>
    </w:p>
    <w:p>
      <w:pPr>
        <w:spacing w:after="0"/>
        <w:ind w:left="0"/>
        <w:jc w:val="both"/>
      </w:pPr>
      <w:r>
        <w:rPr>
          <w:rFonts w:ascii="Times New Roman"/>
          <w:b w:val="false"/>
          <w:i w:val="false"/>
          <w:color w:val="000000"/>
          <w:sz w:val="28"/>
        </w:rPr>
        <w:t>     Примечание. В качестве примера приведены ведущие отрасли</w:t>
      </w:r>
    </w:p>
    <w:p>
      <w:pPr>
        <w:spacing w:after="0"/>
        <w:ind w:left="0"/>
        <w:jc w:val="both"/>
      </w:pPr>
      <w:r>
        <w:rPr>
          <w:rFonts w:ascii="Times New Roman"/>
          <w:b w:val="false"/>
          <w:i w:val="false"/>
          <w:color w:val="000000"/>
          <w:sz w:val="28"/>
        </w:rPr>
        <w:t>     материального производства. В аналогичном порядке может</w:t>
      </w:r>
    </w:p>
    <w:p>
      <w:pPr>
        <w:spacing w:after="0"/>
        <w:ind w:left="0"/>
        <w:jc w:val="both"/>
      </w:pPr>
      <w:r>
        <w:rPr>
          <w:rFonts w:ascii="Times New Roman"/>
          <w:b w:val="false"/>
          <w:i w:val="false"/>
          <w:color w:val="000000"/>
          <w:sz w:val="28"/>
        </w:rPr>
        <w:t>     осуществляться такое деление и в других отраслях.</w:t>
      </w:r>
    </w:p>
    <w:p>
      <w:pPr>
        <w:spacing w:after="0"/>
        <w:ind w:left="0"/>
        <w:jc w:val="both"/>
      </w:pPr>
      <w:r>
        <w:rPr>
          <w:rFonts w:ascii="Times New Roman"/>
          <w:b w:val="false"/>
          <w:i w:val="false"/>
          <w:color w:val="000000"/>
          <w:sz w:val="28"/>
        </w:rPr>
        <w:t>     27. В промышленных организациях персонал распределяется на две</w:t>
      </w:r>
    </w:p>
    <w:p>
      <w:pPr>
        <w:spacing w:after="0"/>
        <w:ind w:left="0"/>
        <w:jc w:val="both"/>
      </w:pPr>
      <w:r>
        <w:rPr>
          <w:rFonts w:ascii="Times New Roman"/>
          <w:b w:val="false"/>
          <w:i w:val="false"/>
          <w:color w:val="000000"/>
          <w:sz w:val="28"/>
        </w:rPr>
        <w:t>группы:</w:t>
      </w:r>
    </w:p>
    <w:p>
      <w:pPr>
        <w:spacing w:after="0"/>
        <w:ind w:left="0"/>
        <w:jc w:val="both"/>
      </w:pPr>
      <w:r>
        <w:rPr>
          <w:rFonts w:ascii="Times New Roman"/>
          <w:b w:val="false"/>
          <w:i w:val="false"/>
          <w:color w:val="000000"/>
          <w:sz w:val="28"/>
        </w:rPr>
        <w:t>     промышленно-производственный персонал (персонал основной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персонал непромышленных организаций, состоящих на балансе</w:t>
      </w:r>
    </w:p>
    <w:p>
      <w:pPr>
        <w:spacing w:after="0"/>
        <w:ind w:left="0"/>
        <w:jc w:val="both"/>
      </w:pPr>
      <w:r>
        <w:rPr>
          <w:rFonts w:ascii="Times New Roman"/>
          <w:b w:val="false"/>
          <w:i w:val="false"/>
          <w:color w:val="000000"/>
          <w:sz w:val="28"/>
        </w:rPr>
        <w:t>промышленной организации (персонал неосновной деятельности).</w:t>
      </w:r>
    </w:p>
    <w:p>
      <w:pPr>
        <w:spacing w:after="0"/>
        <w:ind w:left="0"/>
        <w:jc w:val="both"/>
      </w:pPr>
      <w:r>
        <w:rPr>
          <w:rFonts w:ascii="Times New Roman"/>
          <w:b w:val="false"/>
          <w:i w:val="false"/>
          <w:color w:val="000000"/>
          <w:sz w:val="28"/>
        </w:rPr>
        <w:t>     28. В численность промышленно-производственного персонала</w:t>
      </w:r>
    </w:p>
    <w:p>
      <w:pPr>
        <w:spacing w:after="0"/>
        <w:ind w:left="0"/>
        <w:jc w:val="both"/>
      </w:pPr>
      <w:r>
        <w:rPr>
          <w:rFonts w:ascii="Times New Roman"/>
          <w:b w:val="false"/>
          <w:i w:val="false"/>
          <w:color w:val="000000"/>
          <w:sz w:val="28"/>
        </w:rPr>
        <w:t>организации включаются работники:</w:t>
      </w:r>
    </w:p>
    <w:p>
      <w:pPr>
        <w:spacing w:after="0"/>
        <w:ind w:left="0"/>
        <w:jc w:val="both"/>
      </w:pPr>
      <w:r>
        <w:rPr>
          <w:rFonts w:ascii="Times New Roman"/>
          <w:b w:val="false"/>
          <w:i w:val="false"/>
          <w:color w:val="000000"/>
          <w:sz w:val="28"/>
        </w:rPr>
        <w:t>     28.1. основных и вспомогательных цехов, включая работников</w:t>
      </w:r>
    </w:p>
    <w:p>
      <w:pPr>
        <w:spacing w:after="0"/>
        <w:ind w:left="0"/>
        <w:jc w:val="both"/>
      </w:pPr>
      <w:r>
        <w:rPr>
          <w:rFonts w:ascii="Times New Roman"/>
          <w:b w:val="false"/>
          <w:i w:val="false"/>
          <w:color w:val="000000"/>
          <w:sz w:val="28"/>
        </w:rPr>
        <w:t>силовых, инструментальных, компрессорных, пароводоснабжения и т.п.;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28.2. подсобных производств: лесозаготовок, торфоразработок, карьеров, тарных цехов, производства строительных материалов, работники типографий и т.п.; </w:t>
      </w:r>
      <w:r>
        <w:br/>
      </w:r>
      <w:r>
        <w:rPr>
          <w:rFonts w:ascii="Times New Roman"/>
          <w:b w:val="false"/>
          <w:i w:val="false"/>
          <w:color w:val="000000"/>
          <w:sz w:val="28"/>
        </w:rPr>
        <w:t xml:space="preserve">
      28.3. обслуживающие электрические и тепловые сети, подстанции (эксплуатация и ремонт), работники производственных служб энергоуправлений; </w:t>
      </w:r>
      <w:r>
        <w:br/>
      </w:r>
      <w:r>
        <w:rPr>
          <w:rFonts w:ascii="Times New Roman"/>
          <w:b w:val="false"/>
          <w:i w:val="false"/>
          <w:color w:val="000000"/>
          <w:sz w:val="28"/>
        </w:rPr>
        <w:t xml:space="preserve">
      28.4. транспортных цехов (железнодорожного, автомобильного, водного и др. видов транспорта) организаций, преимущественно обслуживающих производство; </w:t>
      </w:r>
      <w:r>
        <w:br/>
      </w:r>
      <w:r>
        <w:rPr>
          <w:rFonts w:ascii="Times New Roman"/>
          <w:b w:val="false"/>
          <w:i w:val="false"/>
          <w:color w:val="000000"/>
          <w:sz w:val="28"/>
        </w:rPr>
        <w:t xml:space="preserve">
      28.5. занятые на погрузочно-разгрузочных работах, включая обслуживание потребителей; работники организаций (проводники), сопровождающие грузы до станции назначения; </w:t>
      </w:r>
      <w:r>
        <w:br/>
      </w:r>
      <w:r>
        <w:rPr>
          <w:rFonts w:ascii="Times New Roman"/>
          <w:b w:val="false"/>
          <w:i w:val="false"/>
          <w:color w:val="000000"/>
          <w:sz w:val="28"/>
        </w:rPr>
        <w:t xml:space="preserve">
      28.6. лабораторий, включая работников лабораторий, занятых на опытных, экспериментальных и научно-исследовательских работах, работники, занятые в конструкторских отделах (бюро) организации, включая случаи, когда они выполняют работу и для других организаций; </w:t>
      </w:r>
      <w:r>
        <w:br/>
      </w:r>
      <w:r>
        <w:rPr>
          <w:rFonts w:ascii="Times New Roman"/>
          <w:b w:val="false"/>
          <w:i w:val="false"/>
          <w:color w:val="000000"/>
          <w:sz w:val="28"/>
        </w:rPr>
        <w:t xml:space="preserve">
      28.7. занятые производством и наладкой экспериментальных образцов новой продукции; </w:t>
      </w:r>
      <w:r>
        <w:br/>
      </w:r>
      <w:r>
        <w:rPr>
          <w:rFonts w:ascii="Times New Roman"/>
          <w:b w:val="false"/>
          <w:i w:val="false"/>
          <w:color w:val="000000"/>
          <w:sz w:val="28"/>
        </w:rPr>
        <w:t xml:space="preserve">
      28.8. занятые пусконаладочными работами, а также освоением (подготовкой) производства в новых организациях и объектах, включаются в состав промышленно-производственного персонала с момента ввода организации или отдельных цехов в эксплуатацию, т.е. с момента подписания акта о приемке организации (подразделения) в эксплуатацию государственной приемочной комиссией или до момента подписания акта о приемке организации (подразделения), если эта организация (подразделение) уже начала выпуск промышленной продукции (при этом данные за соответствующий период прошлого года за счет этих работников не пересчитываются); </w:t>
      </w:r>
      <w:r>
        <w:br/>
      </w:r>
      <w:r>
        <w:rPr>
          <w:rFonts w:ascii="Times New Roman"/>
          <w:b w:val="false"/>
          <w:i w:val="false"/>
          <w:color w:val="000000"/>
          <w:sz w:val="28"/>
        </w:rPr>
        <w:t xml:space="preserve">
      28.9. основного производства, занятые рекультивацией земель; </w:t>
      </w:r>
      <w:r>
        <w:br/>
      </w:r>
      <w:r>
        <w:rPr>
          <w:rFonts w:ascii="Times New Roman"/>
          <w:b w:val="false"/>
          <w:i w:val="false"/>
          <w:color w:val="000000"/>
          <w:sz w:val="28"/>
        </w:rPr>
        <w:t xml:space="preserve">
      28.10. занятые на очистных сооружениях, состоящих на балансе организации, полностью или частично обслуживающих производство; </w:t>
      </w:r>
      <w:r>
        <w:br/>
      </w:r>
      <w:r>
        <w:rPr>
          <w:rFonts w:ascii="Times New Roman"/>
          <w:b w:val="false"/>
          <w:i w:val="false"/>
          <w:color w:val="000000"/>
          <w:sz w:val="28"/>
        </w:rPr>
        <w:t xml:space="preserve">
      28.11. холодильников, состоящих на балансе промышленных организаций. </w:t>
      </w:r>
      <w:r>
        <w:br/>
      </w:r>
      <w:r>
        <w:rPr>
          <w:rFonts w:ascii="Times New Roman"/>
          <w:b w:val="false"/>
          <w:i w:val="false"/>
          <w:color w:val="000000"/>
          <w:sz w:val="28"/>
        </w:rPr>
        <w:t xml:space="preserve">
      Примечание. Работники холодильников и хладокомбинатов систем </w:t>
      </w:r>
      <w:r>
        <w:br/>
      </w:r>
      <w:r>
        <w:rPr>
          <w:rFonts w:ascii="Times New Roman"/>
          <w:b w:val="false"/>
          <w:i w:val="false"/>
          <w:color w:val="000000"/>
          <w:sz w:val="28"/>
        </w:rPr>
        <w:t xml:space="preserve">
      Минпромторга и потребительской кооперации, состоящих на </w:t>
      </w:r>
      <w:r>
        <w:br/>
      </w:r>
      <w:r>
        <w:rPr>
          <w:rFonts w:ascii="Times New Roman"/>
          <w:b w:val="false"/>
          <w:i w:val="false"/>
          <w:color w:val="000000"/>
          <w:sz w:val="28"/>
        </w:rPr>
        <w:t xml:space="preserve">
      самостоятельном балансе, относятся к персоналу, занятому на </w:t>
      </w:r>
      <w:r>
        <w:br/>
      </w:r>
      <w:r>
        <w:rPr>
          <w:rFonts w:ascii="Times New Roman"/>
          <w:b w:val="false"/>
          <w:i w:val="false"/>
          <w:color w:val="000000"/>
          <w:sz w:val="28"/>
        </w:rPr>
        <w:t xml:space="preserve">
      складах и базах оптовой торговли, и в отчет промышленной </w:t>
      </w:r>
      <w:r>
        <w:br/>
      </w:r>
      <w:r>
        <w:rPr>
          <w:rFonts w:ascii="Times New Roman"/>
          <w:b w:val="false"/>
          <w:i w:val="false"/>
          <w:color w:val="000000"/>
          <w:sz w:val="28"/>
        </w:rPr>
        <w:t xml:space="preserve">
      организации не включаются; </w:t>
      </w:r>
      <w:r>
        <w:br/>
      </w:r>
      <w:r>
        <w:rPr>
          <w:rFonts w:ascii="Times New Roman"/>
          <w:b w:val="false"/>
          <w:i w:val="false"/>
          <w:color w:val="000000"/>
          <w:sz w:val="28"/>
        </w:rPr>
        <w:t xml:space="preserve">
      28.12. узлов связи, состоящих на балансе производственного объединения, промышленной организации, включая и те, которые частично обслуживают население; </w:t>
      </w:r>
      <w:r>
        <w:br/>
      </w:r>
      <w:r>
        <w:rPr>
          <w:rFonts w:ascii="Times New Roman"/>
          <w:b w:val="false"/>
          <w:i w:val="false"/>
          <w:color w:val="000000"/>
          <w:sz w:val="28"/>
        </w:rPr>
        <w:t xml:space="preserve">
      28.13. информационно-вычислительных центров, вычислительных центров, машиносчетных станций (бюро), состоящих на балансе промышленной организации, включая и те, которые выполняют работы и для других организаций; </w:t>
      </w:r>
      <w:r>
        <w:br/>
      </w:r>
      <w:r>
        <w:rPr>
          <w:rFonts w:ascii="Times New Roman"/>
          <w:b w:val="false"/>
          <w:i w:val="false"/>
          <w:color w:val="000000"/>
          <w:sz w:val="28"/>
        </w:rPr>
        <w:t xml:space="preserve">
      28.14. всех видов охраны (военизированной первой категории, профессиональной пожарной, сторожевой), которые состоят в штате данной промышленной организации; </w:t>
      </w:r>
      <w:r>
        <w:br/>
      </w:r>
      <w:r>
        <w:rPr>
          <w:rFonts w:ascii="Times New Roman"/>
          <w:b w:val="false"/>
          <w:i w:val="false"/>
          <w:color w:val="000000"/>
          <w:sz w:val="28"/>
        </w:rPr>
        <w:t xml:space="preserve">
      Примечание. Работники охраны жилищного хозяйства, коммунальных </w:t>
      </w:r>
      <w:r>
        <w:br/>
      </w:r>
      <w:r>
        <w:rPr>
          <w:rFonts w:ascii="Times New Roman"/>
          <w:b w:val="false"/>
          <w:i w:val="false"/>
          <w:color w:val="000000"/>
          <w:sz w:val="28"/>
        </w:rPr>
        <w:t xml:space="preserve">
      организации, сельскохозяйственных организаций и других видов </w:t>
      </w:r>
      <w:r>
        <w:br/>
      </w:r>
      <w:r>
        <w:rPr>
          <w:rFonts w:ascii="Times New Roman"/>
          <w:b w:val="false"/>
          <w:i w:val="false"/>
          <w:color w:val="000000"/>
          <w:sz w:val="28"/>
        </w:rPr>
        <w:t xml:space="preserve">
      непромышленной деятельности промышленной организации </w:t>
      </w:r>
      <w:r>
        <w:br/>
      </w:r>
      <w:r>
        <w:rPr>
          <w:rFonts w:ascii="Times New Roman"/>
          <w:b w:val="false"/>
          <w:i w:val="false"/>
          <w:color w:val="000000"/>
          <w:sz w:val="28"/>
        </w:rPr>
        <w:t xml:space="preserve">
      включаются в состав персонала соответствующих непромышленных </w:t>
      </w:r>
      <w:r>
        <w:br/>
      </w:r>
      <w:r>
        <w:rPr>
          <w:rFonts w:ascii="Times New Roman"/>
          <w:b w:val="false"/>
          <w:i w:val="false"/>
          <w:color w:val="000000"/>
          <w:sz w:val="28"/>
        </w:rPr>
        <w:t xml:space="preserve">
      организаций. Работники охраны, обслуживающие одновременно </w:t>
      </w:r>
      <w:r>
        <w:br/>
      </w:r>
      <w:r>
        <w:rPr>
          <w:rFonts w:ascii="Times New Roman"/>
          <w:b w:val="false"/>
          <w:i w:val="false"/>
          <w:color w:val="000000"/>
          <w:sz w:val="28"/>
        </w:rPr>
        <w:t xml:space="preserve">
      промышленную деятельность и непромышленные организации, </w:t>
      </w:r>
      <w:r>
        <w:br/>
      </w:r>
      <w:r>
        <w:rPr>
          <w:rFonts w:ascii="Times New Roman"/>
          <w:b w:val="false"/>
          <w:i w:val="false"/>
          <w:color w:val="000000"/>
          <w:sz w:val="28"/>
        </w:rPr>
        <w:t xml:space="preserve">
      относятся к промышленно-производственному персоналу; </w:t>
      </w:r>
      <w:r>
        <w:br/>
      </w:r>
      <w:r>
        <w:rPr>
          <w:rFonts w:ascii="Times New Roman"/>
          <w:b w:val="false"/>
          <w:i w:val="false"/>
          <w:color w:val="000000"/>
          <w:sz w:val="28"/>
        </w:rPr>
        <w:t xml:space="preserve">
      28.15. шахтных, рудничных, заводских душей и бань, обслуживающих на производстве только персонал данной организации, а также работники заводских прачечных по стирке спецодежды и работники мастерских по починке спецодежды; </w:t>
      </w:r>
      <w:r>
        <w:br/>
      </w:r>
      <w:r>
        <w:rPr>
          <w:rFonts w:ascii="Times New Roman"/>
          <w:b w:val="false"/>
          <w:i w:val="false"/>
          <w:color w:val="000000"/>
          <w:sz w:val="28"/>
        </w:rPr>
        <w:t xml:space="preserve">
      28.16. заводоуправлений, управления головного завода, обособленного аппарата производственного объединения со всеми отделами и бюро, включая отделы материально-технического снабжения и сбыта, складов сырья, материалов, готовой продукции, а также работников по уборке заводской территории и работников аппарата отдела жилищно-коммунального хозяйства, если этот отдел является структурным подразделением заводоуправления. </w:t>
      </w:r>
      <w:r>
        <w:br/>
      </w:r>
      <w:r>
        <w:rPr>
          <w:rFonts w:ascii="Times New Roman"/>
          <w:b w:val="false"/>
          <w:i w:val="false"/>
          <w:color w:val="000000"/>
          <w:sz w:val="28"/>
        </w:rPr>
        <w:t xml:space="preserve">
      Примечание. Работники отделов или управлений капитального </w:t>
      </w:r>
      <w:r>
        <w:br/>
      </w:r>
      <w:r>
        <w:rPr>
          <w:rFonts w:ascii="Times New Roman"/>
          <w:b w:val="false"/>
          <w:i w:val="false"/>
          <w:color w:val="000000"/>
          <w:sz w:val="28"/>
        </w:rPr>
        <w:t xml:space="preserve">
      строительства (ОКСа, УКСа) промышленной организации, </w:t>
      </w:r>
      <w:r>
        <w:br/>
      </w:r>
      <w:r>
        <w:rPr>
          <w:rFonts w:ascii="Times New Roman"/>
          <w:b w:val="false"/>
          <w:i w:val="false"/>
          <w:color w:val="000000"/>
          <w:sz w:val="28"/>
        </w:rPr>
        <w:t xml:space="preserve">
      осуществляющие строительство хозяйственным способом, должны </w:t>
      </w:r>
      <w:r>
        <w:br/>
      </w:r>
      <w:r>
        <w:rPr>
          <w:rFonts w:ascii="Times New Roman"/>
          <w:b w:val="false"/>
          <w:i w:val="false"/>
          <w:color w:val="000000"/>
          <w:sz w:val="28"/>
        </w:rPr>
        <w:t xml:space="preserve">
      составлять отдельный отчет по труду в строительстве. В отчет </w:t>
      </w:r>
      <w:r>
        <w:br/>
      </w:r>
      <w:r>
        <w:rPr>
          <w:rFonts w:ascii="Times New Roman"/>
          <w:b w:val="false"/>
          <w:i w:val="false"/>
          <w:color w:val="000000"/>
          <w:sz w:val="28"/>
        </w:rPr>
        <w:t xml:space="preserve">
      по труду в промышленности не включаются также работники </w:t>
      </w:r>
      <w:r>
        <w:br/>
      </w:r>
      <w:r>
        <w:rPr>
          <w:rFonts w:ascii="Times New Roman"/>
          <w:b w:val="false"/>
          <w:i w:val="false"/>
          <w:color w:val="000000"/>
          <w:sz w:val="28"/>
        </w:rPr>
        <w:t xml:space="preserve">
      подчиненных ОКСам (УКСам), цехов, участков, складов хранения </w:t>
      </w:r>
      <w:r>
        <w:br/>
      </w:r>
      <w:r>
        <w:rPr>
          <w:rFonts w:ascii="Times New Roman"/>
          <w:b w:val="false"/>
          <w:i w:val="false"/>
          <w:color w:val="000000"/>
          <w:sz w:val="28"/>
        </w:rPr>
        <w:t xml:space="preserve">
      оборудования и строительных материалов, содержащихся за счет </w:t>
      </w:r>
      <w:r>
        <w:br/>
      </w:r>
      <w:r>
        <w:rPr>
          <w:rFonts w:ascii="Times New Roman"/>
          <w:b w:val="false"/>
          <w:i w:val="false"/>
          <w:color w:val="000000"/>
          <w:sz w:val="28"/>
        </w:rPr>
        <w:t xml:space="preserve">
      средств строительства. Указанный персонал должен проходить в </w:t>
      </w:r>
      <w:r>
        <w:br/>
      </w:r>
      <w:r>
        <w:rPr>
          <w:rFonts w:ascii="Times New Roman"/>
          <w:b w:val="false"/>
          <w:i w:val="false"/>
          <w:color w:val="000000"/>
          <w:sz w:val="28"/>
        </w:rPr>
        <w:t xml:space="preserve">
      отчете по труду в строительстве. </w:t>
      </w:r>
      <w:r>
        <w:br/>
      </w:r>
      <w:r>
        <w:rPr>
          <w:rFonts w:ascii="Times New Roman"/>
          <w:b w:val="false"/>
          <w:i w:val="false"/>
          <w:color w:val="000000"/>
          <w:sz w:val="28"/>
        </w:rPr>
        <w:t xml:space="preserve">
      Персонал ОКСа (УКСа) промышленной организации, осуществляющий наблюдение (контроль) за строительством, но содержащийся за счет средств, выделенных на строительство, должен также учитываться по строительству. </w:t>
      </w:r>
      <w:r>
        <w:br/>
      </w:r>
      <w:r>
        <w:rPr>
          <w:rFonts w:ascii="Times New Roman"/>
          <w:b w:val="false"/>
          <w:i w:val="false"/>
          <w:color w:val="000000"/>
          <w:sz w:val="28"/>
        </w:rPr>
        <w:t xml:space="preserve">
      Если ОКС (УКС) промышленной организации не выполняет строительно-монтажные работы хозяйственным способом, а осуществляет только технический надзор за строительством, является структурным подразделением заводоуправления и содержится за счет средств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основной деятельности, то персонал такого ОКСа (УКСа) должен</w:t>
      </w:r>
    </w:p>
    <w:p>
      <w:pPr>
        <w:spacing w:after="0"/>
        <w:ind w:left="0"/>
        <w:jc w:val="both"/>
      </w:pPr>
      <w:r>
        <w:rPr>
          <w:rFonts w:ascii="Times New Roman"/>
          <w:b w:val="false"/>
          <w:i w:val="false"/>
          <w:color w:val="000000"/>
          <w:sz w:val="28"/>
        </w:rPr>
        <w:t>учитываться в составе промышленно-производственного персонала</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     28.17. занятые на капитальном и текущем ремонте оборудования и</w:t>
      </w:r>
    </w:p>
    <w:p>
      <w:pPr>
        <w:spacing w:after="0"/>
        <w:ind w:left="0"/>
        <w:jc w:val="both"/>
      </w:pPr>
      <w:r>
        <w:rPr>
          <w:rFonts w:ascii="Times New Roman"/>
          <w:b w:val="false"/>
          <w:i w:val="false"/>
          <w:color w:val="000000"/>
          <w:sz w:val="28"/>
        </w:rPr>
        <w:t>транспортных средств своей организации, а также занятые текущим</w:t>
      </w:r>
    </w:p>
    <w:p>
      <w:pPr>
        <w:spacing w:after="0"/>
        <w:ind w:left="0"/>
        <w:jc w:val="both"/>
      </w:pPr>
      <w:r>
        <w:rPr>
          <w:rFonts w:ascii="Times New Roman"/>
          <w:b w:val="false"/>
          <w:i w:val="false"/>
          <w:color w:val="000000"/>
          <w:sz w:val="28"/>
        </w:rPr>
        <w:t>ремонтом зданий и сооружений, относимых к основным</w:t>
      </w:r>
    </w:p>
    <w:p>
      <w:pPr>
        <w:spacing w:after="0"/>
        <w:ind w:left="0"/>
        <w:jc w:val="both"/>
      </w:pPr>
      <w:r>
        <w:rPr>
          <w:rFonts w:ascii="Times New Roman"/>
          <w:b w:val="false"/>
          <w:i w:val="false"/>
          <w:color w:val="000000"/>
          <w:sz w:val="28"/>
        </w:rPr>
        <w:t>промышленно-производственным фондам организации;</w:t>
      </w:r>
    </w:p>
    <w:p>
      <w:pPr>
        <w:spacing w:after="0"/>
        <w:ind w:left="0"/>
        <w:jc w:val="both"/>
      </w:pPr>
      <w:r>
        <w:rPr>
          <w:rFonts w:ascii="Times New Roman"/>
          <w:b w:val="false"/>
          <w:i w:val="false"/>
          <w:color w:val="000000"/>
          <w:sz w:val="28"/>
        </w:rPr>
        <w:t>     28.18. сборно-обменных пунктов при организациях по ремонту</w:t>
      </w:r>
    </w:p>
    <w:p>
      <w:pPr>
        <w:spacing w:after="0"/>
        <w:ind w:left="0"/>
        <w:jc w:val="both"/>
      </w:pPr>
      <w:r>
        <w:rPr>
          <w:rFonts w:ascii="Times New Roman"/>
          <w:b w:val="false"/>
          <w:i w:val="false"/>
          <w:color w:val="000000"/>
          <w:sz w:val="28"/>
        </w:rPr>
        <w:t>автомашин;</w:t>
      </w:r>
    </w:p>
    <w:p>
      <w:pPr>
        <w:spacing w:after="0"/>
        <w:ind w:left="0"/>
        <w:jc w:val="both"/>
      </w:pPr>
      <w:r>
        <w:rPr>
          <w:rFonts w:ascii="Times New Roman"/>
          <w:b w:val="false"/>
          <w:i w:val="false"/>
          <w:color w:val="000000"/>
          <w:sz w:val="28"/>
        </w:rPr>
        <w:t>     28.19. технических библиотек;</w:t>
      </w:r>
    </w:p>
    <w:p>
      <w:pPr>
        <w:spacing w:after="0"/>
        <w:ind w:left="0"/>
        <w:jc w:val="both"/>
      </w:pPr>
      <w:r>
        <w:rPr>
          <w:rFonts w:ascii="Times New Roman"/>
          <w:b w:val="false"/>
          <w:i w:val="false"/>
          <w:color w:val="000000"/>
          <w:sz w:val="28"/>
        </w:rPr>
        <w:t>     28.20. занятые подготовкой кадров, а также лица, проходящее</w:t>
      </w:r>
    </w:p>
    <w:p>
      <w:pPr>
        <w:spacing w:after="0"/>
        <w:ind w:left="0"/>
        <w:jc w:val="both"/>
      </w:pPr>
      <w:r>
        <w:rPr>
          <w:rFonts w:ascii="Times New Roman"/>
          <w:b w:val="false"/>
          <w:i w:val="false"/>
          <w:color w:val="000000"/>
          <w:sz w:val="28"/>
        </w:rPr>
        <w:t>обучение за счет средств основной деятельности.</w:t>
      </w:r>
    </w:p>
    <w:p>
      <w:pPr>
        <w:spacing w:after="0"/>
        <w:ind w:left="0"/>
        <w:jc w:val="both"/>
      </w:pPr>
      <w:r>
        <w:rPr>
          <w:rFonts w:ascii="Times New Roman"/>
          <w:b w:val="false"/>
          <w:i w:val="false"/>
          <w:color w:val="000000"/>
          <w:sz w:val="28"/>
        </w:rPr>
        <w:t>     29. В строительных организациях различаются следующие группы</w:t>
      </w:r>
    </w:p>
    <w:p>
      <w:pPr>
        <w:spacing w:after="0"/>
        <w:ind w:left="0"/>
        <w:jc w:val="both"/>
      </w:pPr>
      <w:r>
        <w:rPr>
          <w:rFonts w:ascii="Times New Roman"/>
          <w:b w:val="false"/>
          <w:i w:val="false"/>
          <w:color w:val="000000"/>
          <w:sz w:val="28"/>
        </w:rPr>
        <w:t>персонала:</w:t>
      </w:r>
    </w:p>
    <w:p>
      <w:pPr>
        <w:spacing w:after="0"/>
        <w:ind w:left="0"/>
        <w:jc w:val="both"/>
      </w:pPr>
      <w:r>
        <w:rPr>
          <w:rFonts w:ascii="Times New Roman"/>
          <w:b w:val="false"/>
          <w:i w:val="false"/>
          <w:color w:val="000000"/>
          <w:sz w:val="28"/>
        </w:rPr>
        <w:t>     строительно-производственный персонал;</w:t>
      </w:r>
    </w:p>
    <w:p>
      <w:pPr>
        <w:spacing w:after="0"/>
        <w:ind w:left="0"/>
        <w:jc w:val="both"/>
      </w:pPr>
      <w:r>
        <w:rPr>
          <w:rFonts w:ascii="Times New Roman"/>
          <w:b w:val="false"/>
          <w:i w:val="false"/>
          <w:color w:val="000000"/>
          <w:sz w:val="28"/>
        </w:rPr>
        <w:t>     персонал, занятый в обслуживающих и прочих хозяйствах.</w:t>
      </w:r>
    </w:p>
    <w:p>
      <w:pPr>
        <w:spacing w:after="0"/>
        <w:ind w:left="0"/>
        <w:jc w:val="both"/>
      </w:pPr>
      <w:r>
        <w:rPr>
          <w:rFonts w:ascii="Times New Roman"/>
          <w:b w:val="false"/>
          <w:i w:val="false"/>
          <w:color w:val="000000"/>
          <w:sz w:val="28"/>
        </w:rPr>
        <w:t>     29.1. К строительно-производственному персоналу относятся:</w:t>
      </w:r>
    </w:p>
    <w:p>
      <w:pPr>
        <w:spacing w:after="0"/>
        <w:ind w:left="0"/>
        <w:jc w:val="both"/>
      </w:pPr>
      <w:r>
        <w:rPr>
          <w:rFonts w:ascii="Times New Roman"/>
          <w:b w:val="false"/>
          <w:i w:val="false"/>
          <w:color w:val="000000"/>
          <w:sz w:val="28"/>
        </w:rPr>
        <w:t>     - персонал, занятый на строительно-монтажных работах и в</w:t>
      </w:r>
    </w:p>
    <w:p>
      <w:pPr>
        <w:spacing w:after="0"/>
        <w:ind w:left="0"/>
        <w:jc w:val="both"/>
      </w:pPr>
      <w:r>
        <w:rPr>
          <w:rFonts w:ascii="Times New Roman"/>
          <w:b w:val="false"/>
          <w:i w:val="false"/>
          <w:color w:val="000000"/>
          <w:sz w:val="28"/>
        </w:rPr>
        <w:t>подсобных производствах;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персонал, занятый в обслуживающих и прочих хозяйствах, непосредственно участвующий в строительном производстве (включая хозяйства, выделенные на отдельный баланс): работники транспортных организаций; работники управлений производственно-технологической комплектации, баз и складов материально-технического снабжения; работники групп проектирования организации работ и проектных бюро (групп); работники строительных лабораторий; работники дирекции строящейся организации, OKCa (УКСа) организации, а также отдельные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работники, осуществляющие технический надзор за строительством, фонд</w:t>
      </w:r>
    </w:p>
    <w:p>
      <w:pPr>
        <w:spacing w:after="0"/>
        <w:ind w:left="0"/>
        <w:jc w:val="both"/>
      </w:pPr>
      <w:r>
        <w:rPr>
          <w:rFonts w:ascii="Times New Roman"/>
          <w:b w:val="false"/>
          <w:i w:val="false"/>
          <w:color w:val="000000"/>
          <w:sz w:val="28"/>
        </w:rPr>
        <w:t>заработной платы которых предусмотрен в строительстве.</w:t>
      </w:r>
    </w:p>
    <w:p>
      <w:pPr>
        <w:spacing w:after="0"/>
        <w:ind w:left="0"/>
        <w:jc w:val="both"/>
      </w:pPr>
      <w:r>
        <w:rPr>
          <w:rFonts w:ascii="Times New Roman"/>
          <w:b w:val="false"/>
          <w:i w:val="false"/>
          <w:color w:val="000000"/>
          <w:sz w:val="28"/>
        </w:rPr>
        <w:t>     30. К персоналу, занятому на строительно-монтажных работах, в</w:t>
      </w:r>
    </w:p>
    <w:p>
      <w:pPr>
        <w:spacing w:after="0"/>
        <w:ind w:left="0"/>
        <w:jc w:val="both"/>
      </w:pPr>
      <w:r>
        <w:rPr>
          <w:rFonts w:ascii="Times New Roman"/>
          <w:b w:val="false"/>
          <w:i w:val="false"/>
          <w:color w:val="000000"/>
          <w:sz w:val="28"/>
        </w:rPr>
        <w:t>частности, относятся работники:</w:t>
      </w:r>
    </w:p>
    <w:p>
      <w:pPr>
        <w:spacing w:after="0"/>
        <w:ind w:left="0"/>
        <w:jc w:val="both"/>
      </w:pPr>
      <w:r>
        <w:rPr>
          <w:rFonts w:ascii="Times New Roman"/>
          <w:b w:val="false"/>
          <w:i w:val="false"/>
          <w:color w:val="000000"/>
          <w:sz w:val="28"/>
        </w:rPr>
        <w:t>     30.1. занятые на работах по строительству зданий и сооружений,</w:t>
      </w:r>
    </w:p>
    <w:p>
      <w:pPr>
        <w:spacing w:after="0"/>
        <w:ind w:left="0"/>
        <w:jc w:val="both"/>
      </w:pPr>
      <w:r>
        <w:rPr>
          <w:rFonts w:ascii="Times New Roman"/>
          <w:b w:val="false"/>
          <w:i w:val="false"/>
          <w:color w:val="000000"/>
          <w:sz w:val="28"/>
        </w:rPr>
        <w:t>в том числе на строительстве временных (нетитульных) зданий,</w:t>
      </w:r>
    </w:p>
    <w:p>
      <w:pPr>
        <w:spacing w:after="0"/>
        <w:ind w:left="0"/>
        <w:jc w:val="both"/>
      </w:pPr>
      <w:r>
        <w:rPr>
          <w:rFonts w:ascii="Times New Roman"/>
          <w:b w:val="false"/>
          <w:i w:val="false"/>
          <w:color w:val="000000"/>
          <w:sz w:val="28"/>
        </w:rPr>
        <w:t>сооружений, приспособлений и устройств, осуществляемых за счет</w:t>
      </w:r>
    </w:p>
    <w:p>
      <w:pPr>
        <w:spacing w:after="0"/>
        <w:ind w:left="0"/>
        <w:jc w:val="both"/>
      </w:pPr>
      <w:r>
        <w:rPr>
          <w:rFonts w:ascii="Times New Roman"/>
          <w:b w:val="false"/>
          <w:i w:val="false"/>
          <w:color w:val="000000"/>
          <w:sz w:val="28"/>
        </w:rPr>
        <w:t>накладных расходов;</w:t>
      </w:r>
    </w:p>
    <w:p>
      <w:pPr>
        <w:spacing w:after="0"/>
        <w:ind w:left="0"/>
        <w:jc w:val="both"/>
      </w:pPr>
      <w:r>
        <w:rPr>
          <w:rFonts w:ascii="Times New Roman"/>
          <w:b w:val="false"/>
          <w:i w:val="false"/>
          <w:color w:val="000000"/>
          <w:sz w:val="28"/>
        </w:rPr>
        <w:t>     30.2. занятые на работах по монтажу оборудования;</w:t>
      </w:r>
    </w:p>
    <w:p>
      <w:pPr>
        <w:spacing w:after="0"/>
        <w:ind w:left="0"/>
        <w:jc w:val="both"/>
      </w:pPr>
      <w:r>
        <w:rPr>
          <w:rFonts w:ascii="Times New Roman"/>
          <w:b w:val="false"/>
          <w:i w:val="false"/>
          <w:color w:val="000000"/>
          <w:sz w:val="28"/>
        </w:rPr>
        <w:t>     30.3. занятые на работах по капитальному ремонту зданий и</w:t>
      </w:r>
    </w:p>
    <w:p>
      <w:pPr>
        <w:spacing w:after="0"/>
        <w:ind w:left="0"/>
        <w:jc w:val="both"/>
      </w:pPr>
      <w:r>
        <w:rPr>
          <w:rFonts w:ascii="Times New Roman"/>
          <w:b w:val="false"/>
          <w:i w:val="false"/>
          <w:color w:val="000000"/>
          <w:sz w:val="28"/>
        </w:rPr>
        <w:t>сооружений;</w:t>
      </w:r>
    </w:p>
    <w:p>
      <w:pPr>
        <w:spacing w:after="0"/>
        <w:ind w:left="0"/>
        <w:jc w:val="both"/>
      </w:pPr>
      <w:r>
        <w:rPr>
          <w:rFonts w:ascii="Times New Roman"/>
          <w:b w:val="false"/>
          <w:i w:val="false"/>
          <w:color w:val="000000"/>
          <w:sz w:val="28"/>
        </w:rPr>
        <w:t>     30.4. занятые на работах по изготовлению непосредственно на</w:t>
      </w:r>
    </w:p>
    <w:p>
      <w:pPr>
        <w:spacing w:after="0"/>
        <w:ind w:left="0"/>
        <w:jc w:val="both"/>
      </w:pPr>
      <w:r>
        <w:rPr>
          <w:rFonts w:ascii="Times New Roman"/>
          <w:b w:val="false"/>
          <w:i w:val="false"/>
          <w:color w:val="000000"/>
          <w:sz w:val="28"/>
        </w:rPr>
        <w:t>строительной площадке нестандартизированного и</w:t>
      </w:r>
    </w:p>
    <w:p>
      <w:pPr>
        <w:spacing w:after="0"/>
        <w:ind w:left="0"/>
        <w:jc w:val="both"/>
      </w:pPr>
      <w:r>
        <w:rPr>
          <w:rFonts w:ascii="Times New Roman"/>
          <w:b w:val="false"/>
          <w:i w:val="false"/>
          <w:color w:val="000000"/>
          <w:sz w:val="28"/>
        </w:rPr>
        <w:t>котельно-вспомогательного оборудования, на работах по предмонтажной</w:t>
      </w:r>
    </w:p>
    <w:p>
      <w:pPr>
        <w:spacing w:after="0"/>
        <w:ind w:left="0"/>
        <w:jc w:val="both"/>
      </w:pPr>
      <w:r>
        <w:rPr>
          <w:rFonts w:ascii="Times New Roman"/>
          <w:b w:val="false"/>
          <w:i w:val="false"/>
          <w:color w:val="000000"/>
          <w:sz w:val="28"/>
        </w:rPr>
        <w:t>ревизии оборудования и связанному с ней восстановительному ремонту и</w:t>
      </w:r>
    </w:p>
    <w:p>
      <w:pPr>
        <w:spacing w:after="0"/>
        <w:ind w:left="0"/>
        <w:jc w:val="both"/>
      </w:pPr>
      <w:r>
        <w:rPr>
          <w:rFonts w:ascii="Times New Roman"/>
          <w:b w:val="false"/>
          <w:i w:val="false"/>
          <w:color w:val="000000"/>
          <w:sz w:val="28"/>
        </w:rPr>
        <w:t>на пусконаладочных работах.</w:t>
      </w:r>
    </w:p>
    <w:p>
      <w:pPr>
        <w:spacing w:after="0"/>
        <w:ind w:left="0"/>
        <w:jc w:val="both"/>
      </w:pPr>
      <w:r>
        <w:rPr>
          <w:rFonts w:ascii="Times New Roman"/>
          <w:b w:val="false"/>
          <w:i w:val="false"/>
          <w:color w:val="000000"/>
          <w:sz w:val="28"/>
        </w:rPr>
        <w:t>     Примечание. Если нестандатизированное и</w:t>
      </w:r>
    </w:p>
    <w:p>
      <w:pPr>
        <w:spacing w:after="0"/>
        <w:ind w:left="0"/>
        <w:jc w:val="both"/>
      </w:pPr>
      <w:r>
        <w:rPr>
          <w:rFonts w:ascii="Times New Roman"/>
          <w:b w:val="false"/>
          <w:i w:val="false"/>
          <w:color w:val="000000"/>
          <w:sz w:val="28"/>
        </w:rPr>
        <w:t>     котельно-вспомогательное оборудование изготавливается в</w:t>
      </w:r>
    </w:p>
    <w:p>
      <w:pPr>
        <w:spacing w:after="0"/>
        <w:ind w:left="0"/>
        <w:jc w:val="both"/>
      </w:pPr>
      <w:r>
        <w:rPr>
          <w:rFonts w:ascii="Times New Roman"/>
          <w:b w:val="false"/>
          <w:i w:val="false"/>
          <w:color w:val="000000"/>
          <w:sz w:val="28"/>
        </w:rPr>
        <w:t>     мастерских строительной организации, то персонал, занятый</w:t>
      </w:r>
    </w:p>
    <w:p>
      <w:pPr>
        <w:spacing w:after="0"/>
        <w:ind w:left="0"/>
        <w:jc w:val="both"/>
      </w:pPr>
      <w:r>
        <w:rPr>
          <w:rFonts w:ascii="Times New Roman"/>
          <w:b w:val="false"/>
          <w:i w:val="false"/>
          <w:color w:val="000000"/>
          <w:sz w:val="28"/>
        </w:rPr>
        <w:t>     изготовлением этого оборудования, учитывается в составе</w:t>
      </w:r>
    </w:p>
    <w:p>
      <w:pPr>
        <w:spacing w:after="0"/>
        <w:ind w:left="0"/>
        <w:jc w:val="both"/>
      </w:pPr>
      <w:r>
        <w:rPr>
          <w:rFonts w:ascii="Times New Roman"/>
          <w:b w:val="false"/>
          <w:i w:val="false"/>
          <w:color w:val="000000"/>
          <w:sz w:val="28"/>
        </w:rPr>
        <w:t>     работников, занятых в подсобных производствах;</w:t>
      </w:r>
    </w:p>
    <w:p>
      <w:pPr>
        <w:spacing w:after="0"/>
        <w:ind w:left="0"/>
        <w:jc w:val="both"/>
      </w:pPr>
      <w:r>
        <w:rPr>
          <w:rFonts w:ascii="Times New Roman"/>
          <w:b w:val="false"/>
          <w:i w:val="false"/>
          <w:color w:val="000000"/>
          <w:sz w:val="28"/>
        </w:rPr>
        <w:t>     30.5. занятые на гидронамывных, буровзрывных, вскрышных работах</w:t>
      </w:r>
    </w:p>
    <w:p>
      <w:pPr>
        <w:spacing w:after="0"/>
        <w:ind w:left="0"/>
        <w:jc w:val="both"/>
      </w:pPr>
      <w:r>
        <w:rPr>
          <w:rFonts w:ascii="Times New Roman"/>
          <w:b w:val="false"/>
          <w:i w:val="false"/>
          <w:color w:val="000000"/>
          <w:sz w:val="28"/>
        </w:rPr>
        <w:t>и на работах на антисептике, термоизоляционных работах;</w:t>
      </w:r>
    </w:p>
    <w:p>
      <w:pPr>
        <w:spacing w:after="0"/>
        <w:ind w:left="0"/>
        <w:jc w:val="both"/>
      </w:pPr>
      <w:r>
        <w:rPr>
          <w:rFonts w:ascii="Times New Roman"/>
          <w:b w:val="false"/>
          <w:i w:val="false"/>
          <w:color w:val="000000"/>
          <w:sz w:val="28"/>
        </w:rPr>
        <w:t>     30.6. занятые первичным окультуриванием сельскохозяйственных</w:t>
      </w:r>
    </w:p>
    <w:p>
      <w:pPr>
        <w:spacing w:after="0"/>
        <w:ind w:left="0"/>
        <w:jc w:val="both"/>
      </w:pPr>
      <w:r>
        <w:rPr>
          <w:rFonts w:ascii="Times New Roman"/>
          <w:b w:val="false"/>
          <w:i w:val="false"/>
          <w:color w:val="000000"/>
          <w:sz w:val="28"/>
        </w:rPr>
        <w:t>угодий;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30.7. занятые на работах по газификации квартир, выполняемых за счет средств населения и на других подрядных работах; </w:t>
      </w:r>
      <w:r>
        <w:br/>
      </w:r>
      <w:r>
        <w:rPr>
          <w:rFonts w:ascii="Times New Roman"/>
          <w:b w:val="false"/>
          <w:i w:val="false"/>
          <w:color w:val="000000"/>
          <w:sz w:val="28"/>
        </w:rPr>
        <w:t xml:space="preserve">
      30.8. занятые непосредственно на строительной площадке (а не в обособленных подсобных производствах) изготовлением бетона, раствора, дозировкой и доставкой к строительным машинам материалов, подогревом бетона, отоплением тепляков; </w:t>
      </w:r>
      <w:r>
        <w:br/>
      </w:r>
      <w:r>
        <w:rPr>
          <w:rFonts w:ascii="Times New Roman"/>
          <w:b w:val="false"/>
          <w:i w:val="false"/>
          <w:color w:val="000000"/>
          <w:sz w:val="28"/>
        </w:rPr>
        <w:t xml:space="preserve">
      30.9. занятые погрузочно-разгрузочными работами и перемещением материалов и оборудования в пределах рабочей зоны, т.е. от приобъектного (участкового) склада до места укладки в дело; </w:t>
      </w:r>
      <w:r>
        <w:br/>
      </w:r>
      <w:r>
        <w:rPr>
          <w:rFonts w:ascii="Times New Roman"/>
          <w:b w:val="false"/>
          <w:i w:val="false"/>
          <w:color w:val="000000"/>
          <w:sz w:val="28"/>
        </w:rPr>
        <w:t xml:space="preserve">
      30.10. связи, обслуживающие строительство, работники душевых, кубовых и т.п. подразделений, обслуживающих рабочих непосредственно на строительной площадке, а также работники, занятые уборкой территории строительства и помещений на строительной площадке. </w:t>
      </w:r>
      <w:r>
        <w:br/>
      </w:r>
      <w:r>
        <w:rPr>
          <w:rFonts w:ascii="Times New Roman"/>
          <w:b w:val="false"/>
          <w:i w:val="false"/>
          <w:color w:val="000000"/>
          <w:sz w:val="28"/>
        </w:rPr>
        <w:t xml:space="preserve">
      Примечание. Работник жилищно-коммунального хозяйства (общежитий, </w:t>
      </w:r>
      <w:r>
        <w:br/>
      </w:r>
      <w:r>
        <w:rPr>
          <w:rFonts w:ascii="Times New Roman"/>
          <w:b w:val="false"/>
          <w:i w:val="false"/>
          <w:color w:val="000000"/>
          <w:sz w:val="28"/>
        </w:rPr>
        <w:t xml:space="preserve">
      бань и т.п.) учитываются в обслуживающих и прочих хозяйствах; </w:t>
      </w:r>
      <w:r>
        <w:br/>
      </w:r>
      <w:r>
        <w:rPr>
          <w:rFonts w:ascii="Times New Roman"/>
          <w:b w:val="false"/>
          <w:i w:val="false"/>
          <w:color w:val="000000"/>
          <w:sz w:val="28"/>
        </w:rPr>
        <w:t xml:space="preserve">
      30.11. организаций механизации, машинопрокатных (рементно-прокатных) баз, механизированных колонн, занятые эксплуатацией и техническим обслуживанием строительных машин и механизмов, обслуживающих строительные, а также промышленные и другие организации; </w:t>
      </w:r>
      <w:r>
        <w:br/>
      </w:r>
      <w:r>
        <w:rPr>
          <w:rFonts w:ascii="Times New Roman"/>
          <w:b w:val="false"/>
          <w:i w:val="false"/>
          <w:color w:val="000000"/>
          <w:sz w:val="28"/>
        </w:rPr>
        <w:t xml:space="preserve">
      30.12. подрядных организаций (СУ, СМУ, РСУ, управлений механизаций, передвижных строительных формирований и т.п.), занятые эксплуатацией и обслуживанием строительных машин и механизмов; </w:t>
      </w:r>
      <w:r>
        <w:br/>
      </w:r>
      <w:r>
        <w:rPr>
          <w:rFonts w:ascii="Times New Roman"/>
          <w:b w:val="false"/>
          <w:i w:val="false"/>
          <w:color w:val="000000"/>
          <w:sz w:val="28"/>
        </w:rPr>
        <w:t xml:space="preserve">
      30.13. всех видов охраны (военизированной, профессиональной пожарной, сторожевой), которые состоят в штате данной организации. Работники охраны, обслуживающие одновременно строительно-монтажные работы, подсобные производства, обслуживающие и прочие хозяйства, относятся к персоналу, занятому на строительно-монтажных работах. </w:t>
      </w:r>
      <w:r>
        <w:br/>
      </w:r>
      <w:r>
        <w:rPr>
          <w:rFonts w:ascii="Times New Roman"/>
          <w:b w:val="false"/>
          <w:i w:val="false"/>
          <w:color w:val="000000"/>
          <w:sz w:val="28"/>
        </w:rPr>
        <w:t xml:space="preserve">
      Примечание. Работники охраны подсобных производств, </w:t>
      </w:r>
      <w:r>
        <w:br/>
      </w:r>
      <w:r>
        <w:rPr>
          <w:rFonts w:ascii="Times New Roman"/>
          <w:b w:val="false"/>
          <w:i w:val="false"/>
          <w:color w:val="000000"/>
          <w:sz w:val="28"/>
        </w:rPr>
        <w:t xml:space="preserve">
      обслуживающих и прочих хозяйств, выделенных на отдельный </w:t>
      </w:r>
      <w:r>
        <w:br/>
      </w:r>
      <w:r>
        <w:rPr>
          <w:rFonts w:ascii="Times New Roman"/>
          <w:b w:val="false"/>
          <w:i w:val="false"/>
          <w:color w:val="000000"/>
          <w:sz w:val="28"/>
        </w:rPr>
        <w:t xml:space="preserve">
      баланс, относятся к работникам, занятым соответственно в </w:t>
      </w:r>
      <w:r>
        <w:br/>
      </w:r>
      <w:r>
        <w:rPr>
          <w:rFonts w:ascii="Times New Roman"/>
          <w:b w:val="false"/>
          <w:i w:val="false"/>
          <w:color w:val="000000"/>
          <w:sz w:val="28"/>
        </w:rPr>
        <w:t xml:space="preserve">
      подсобных производствах, обслуживающих и прочих хозяйствах; </w:t>
      </w:r>
      <w:r>
        <w:br/>
      </w:r>
      <w:r>
        <w:rPr>
          <w:rFonts w:ascii="Times New Roman"/>
          <w:b w:val="false"/>
          <w:i w:val="false"/>
          <w:color w:val="000000"/>
          <w:sz w:val="28"/>
        </w:rPr>
        <w:t xml:space="preserve">
      30.14. информационно-вычислительных центров, вычислительных центров, машиносчетных станций (бюро), состоящих на балансе строительно-монтажных и строительных организаций, включая те, которые выполняют работы и для других организаций; </w:t>
      </w:r>
      <w:r>
        <w:br/>
      </w:r>
      <w:r>
        <w:rPr>
          <w:rFonts w:ascii="Times New Roman"/>
          <w:b w:val="false"/>
          <w:i w:val="false"/>
          <w:color w:val="000000"/>
          <w:sz w:val="28"/>
        </w:rPr>
        <w:t xml:space="preserve">
      30.15. лабораторий, нормативно-исследовательских станций, служб техники безопасности строительно-монтажных трестов, строительных организаций; </w:t>
      </w:r>
      <w:r>
        <w:br/>
      </w:r>
      <w:r>
        <w:rPr>
          <w:rFonts w:ascii="Times New Roman"/>
          <w:b w:val="false"/>
          <w:i w:val="false"/>
          <w:color w:val="000000"/>
          <w:sz w:val="28"/>
        </w:rPr>
        <w:t xml:space="preserve">
      30.16. аппарата подрядных организаций (СУ, СМУ, РСУ, управлений механизации, передвижных строительных формирований и т.п.); </w:t>
      </w:r>
      <w:r>
        <w:br/>
      </w:r>
      <w:r>
        <w:rPr>
          <w:rFonts w:ascii="Times New Roman"/>
          <w:b w:val="false"/>
          <w:i w:val="false"/>
          <w:color w:val="000000"/>
          <w:sz w:val="28"/>
        </w:rPr>
        <w:t xml:space="preserve">
      30.17. управлений производственно-технологической комплектации. </w:t>
      </w:r>
      <w:r>
        <w:br/>
      </w:r>
      <w:r>
        <w:rPr>
          <w:rFonts w:ascii="Times New Roman"/>
          <w:b w:val="false"/>
          <w:i w:val="false"/>
          <w:color w:val="000000"/>
          <w:sz w:val="28"/>
        </w:rPr>
        <w:t xml:space="preserve">
      Примечание. В тех случаях, когда при управлениях </w:t>
      </w:r>
      <w:r>
        <w:br/>
      </w:r>
      <w:r>
        <w:rPr>
          <w:rFonts w:ascii="Times New Roman"/>
          <w:b w:val="false"/>
          <w:i w:val="false"/>
          <w:color w:val="000000"/>
          <w:sz w:val="28"/>
        </w:rPr>
        <w:t xml:space="preserve">
      производственно-технологической комплектации создают подсобные </w:t>
      </w:r>
      <w:r>
        <w:br/>
      </w:r>
      <w:r>
        <w:rPr>
          <w:rFonts w:ascii="Times New Roman"/>
          <w:b w:val="false"/>
          <w:i w:val="false"/>
          <w:color w:val="000000"/>
          <w:sz w:val="28"/>
        </w:rPr>
        <w:t xml:space="preserve">
      цехи по выпуску и переработке строительных материалов, </w:t>
      </w:r>
      <w:r>
        <w:br/>
      </w:r>
      <w:r>
        <w:rPr>
          <w:rFonts w:ascii="Times New Roman"/>
          <w:b w:val="false"/>
          <w:i w:val="false"/>
          <w:color w:val="000000"/>
          <w:sz w:val="28"/>
        </w:rPr>
        <w:t xml:space="preserve">
      численность работников этих цехов относится к работникам, </w:t>
      </w:r>
      <w:r>
        <w:br/>
      </w:r>
      <w:r>
        <w:rPr>
          <w:rFonts w:ascii="Times New Roman"/>
          <w:b w:val="false"/>
          <w:i w:val="false"/>
          <w:color w:val="000000"/>
          <w:sz w:val="28"/>
        </w:rPr>
        <w:t xml:space="preserve">
      занятым в подсобных производствах; </w:t>
      </w:r>
      <w:r>
        <w:br/>
      </w:r>
      <w:r>
        <w:rPr>
          <w:rFonts w:ascii="Times New Roman"/>
          <w:b w:val="false"/>
          <w:i w:val="false"/>
          <w:color w:val="000000"/>
          <w:sz w:val="28"/>
        </w:rPr>
        <w:t xml:space="preserve">
      30.18. транспорта (автобаз, гаражей в составе строительной организации), строительных лабораторий, групп проектирования организации работ и проектных бюро (групп). </w:t>
      </w:r>
      <w:r>
        <w:br/>
      </w:r>
      <w:r>
        <w:rPr>
          <w:rFonts w:ascii="Times New Roman"/>
          <w:b w:val="false"/>
          <w:i w:val="false"/>
          <w:color w:val="000000"/>
          <w:sz w:val="28"/>
        </w:rPr>
        <w:t xml:space="preserve">
      Примечание. Если перечисленные в п.п. 30.16.-30.18. подразделения, входящие в строительные организации, стали самостоятельными и получили статус юридического лица, то работники указанных подразделений не включаются в состав персонала, занятого на строительно-монтажных работах. </w:t>
      </w:r>
      <w:r>
        <w:br/>
      </w:r>
      <w:r>
        <w:rPr>
          <w:rFonts w:ascii="Times New Roman"/>
          <w:b w:val="false"/>
          <w:i w:val="false"/>
          <w:color w:val="000000"/>
          <w:sz w:val="28"/>
        </w:rPr>
        <w:t xml:space="preserve">
      31. К персоналу, занятому в подсобных производствах строительных организаций, относятся работники: </w:t>
      </w:r>
      <w:r>
        <w:br/>
      </w:r>
      <w:r>
        <w:rPr>
          <w:rFonts w:ascii="Times New Roman"/>
          <w:b w:val="false"/>
          <w:i w:val="false"/>
          <w:color w:val="000000"/>
          <w:sz w:val="28"/>
        </w:rPr>
        <w:t xml:space="preserve">
      31.1. организационно-обособленных подсобных производств и хозяйств: бетонного и растворного производства; производства железобетонных и бетонных изделий, блоков и строительных камней; кирпичного производства; карьеров по добыче и переработке камня, щебня, песка, гравия и глины; кузниц, механических, столярных, ремонтных и других мастерских, стройдворов; лесопильного производства; лесозаготовок; электростанций; паросиловых установок и других подсобных производств; </w:t>
      </w:r>
      <w:r>
        <w:br/>
      </w:r>
      <w:r>
        <w:rPr>
          <w:rFonts w:ascii="Times New Roman"/>
          <w:b w:val="false"/>
          <w:i w:val="false"/>
          <w:color w:val="000000"/>
          <w:sz w:val="28"/>
        </w:rPr>
        <w:t xml:space="preserve">
      31.2. занятые в механических, ремонтных и других мастерских, состоящих на балансе строительно-монтажных строительных организаций. </w:t>
      </w:r>
      <w:r>
        <w:br/>
      </w:r>
      <w:r>
        <w:rPr>
          <w:rFonts w:ascii="Times New Roman"/>
          <w:b w:val="false"/>
          <w:i w:val="false"/>
          <w:color w:val="000000"/>
          <w:sz w:val="28"/>
        </w:rPr>
        <w:t xml:space="preserve">
      32. В сельскохозяйственных организациях различаются следующие группы персонала: </w:t>
      </w:r>
      <w:r>
        <w:br/>
      </w:r>
      <w:r>
        <w:rPr>
          <w:rFonts w:ascii="Times New Roman"/>
          <w:b w:val="false"/>
          <w:i w:val="false"/>
          <w:color w:val="000000"/>
          <w:sz w:val="28"/>
        </w:rPr>
        <w:t xml:space="preserve">
      персонал, занятый в сельскохозяйственном производстве (персонал основной деятельности); </w:t>
      </w:r>
      <w:r>
        <w:br/>
      </w:r>
      <w:r>
        <w:rPr>
          <w:rFonts w:ascii="Times New Roman"/>
          <w:b w:val="false"/>
          <w:i w:val="false"/>
          <w:color w:val="000000"/>
          <w:sz w:val="28"/>
        </w:rPr>
        <w:t xml:space="preserve">
      персонал, занятый в подсобных производствах; </w:t>
      </w:r>
      <w:r>
        <w:br/>
      </w:r>
      <w:r>
        <w:rPr>
          <w:rFonts w:ascii="Times New Roman"/>
          <w:b w:val="false"/>
          <w:i w:val="false"/>
          <w:color w:val="000000"/>
          <w:sz w:val="28"/>
        </w:rPr>
        <w:t xml:space="preserve">
      персонал, занятый в обслуживающих и прочих хозяйствах. </w:t>
      </w:r>
      <w:r>
        <w:br/>
      </w:r>
      <w:r>
        <w:rPr>
          <w:rFonts w:ascii="Times New Roman"/>
          <w:b w:val="false"/>
          <w:i w:val="false"/>
          <w:color w:val="000000"/>
          <w:sz w:val="28"/>
        </w:rPr>
        <w:t xml:space="preserve">
      33. К персоналу, занятому в сельскохозяйственном производстве, относятся работники: </w:t>
      </w:r>
      <w:r>
        <w:br/>
      </w:r>
      <w:r>
        <w:rPr>
          <w:rFonts w:ascii="Times New Roman"/>
          <w:b w:val="false"/>
          <w:i w:val="false"/>
          <w:color w:val="000000"/>
          <w:sz w:val="28"/>
        </w:rPr>
        <w:t xml:space="preserve">
      33.1. занятые в растениеводстве (полеводстве, луговодстве, овощеводстве, садоводстве, на закладке садов и выращивании многолетних насаждений и др.); </w:t>
      </w:r>
      <w:r>
        <w:br/>
      </w:r>
      <w:r>
        <w:rPr>
          <w:rFonts w:ascii="Times New Roman"/>
          <w:b w:val="false"/>
          <w:i w:val="false"/>
          <w:color w:val="000000"/>
          <w:sz w:val="28"/>
        </w:rPr>
        <w:t xml:space="preserve">
      33.2. занятые в животноводстве (скотоводстве, овцеводстве, птицеводстве, рыбоводстве, звероловстве, кролиководстве, пчеловодстве и других отраслях животноводства); </w:t>
      </w:r>
      <w:r>
        <w:br/>
      </w:r>
      <w:r>
        <w:rPr>
          <w:rFonts w:ascii="Times New Roman"/>
          <w:b w:val="false"/>
          <w:i w:val="false"/>
          <w:color w:val="000000"/>
          <w:sz w:val="28"/>
        </w:rPr>
        <w:t xml:space="preserve">
      33.3. занятые текущем ремонтом зданий и сооружений производственного сельскохозяйственного назначения (хранилищ, ферм, складов и др.); </w:t>
      </w:r>
      <w:r>
        <w:br/>
      </w:r>
      <w:r>
        <w:rPr>
          <w:rFonts w:ascii="Times New Roman"/>
          <w:b w:val="false"/>
          <w:i w:val="false"/>
          <w:color w:val="000000"/>
          <w:sz w:val="28"/>
        </w:rPr>
        <w:t xml:space="preserve">
      33.4. транспорта, преимущественно обслуживающего сельскохозяйственное производство. </w:t>
      </w:r>
      <w:r>
        <w:br/>
      </w:r>
      <w:r>
        <w:rPr>
          <w:rFonts w:ascii="Times New Roman"/>
          <w:b w:val="false"/>
          <w:i w:val="false"/>
          <w:color w:val="000000"/>
          <w:sz w:val="28"/>
        </w:rPr>
        <w:t xml:space="preserve">
      34. К персоналу, занятому в подсобных производствах в сельскохозяйственных организациях относятся работники подсобных промышленных организаций и ремонтных мастерских (мельницы, крупорушки и просорушки, винодельческие и консервные заводы, организаций по производству масла, сыра, молочной продукции, скотоубойные площадки и птицеубойные цехи, лесопилки столярно-плотничные и деревообрабатывающие мастерские, кирпичные заводы и другие организации по производству строительных материалов, лесозаготовки и заготовки дров и прочие промышленные производства, электростанции, мастерские по ремонту тракторов, сельхозмашин и других машин и оборудования), а также работники транспорта, обслуживающие подсобные промышленные организации, производства и ремонтные мастерские. </w:t>
      </w:r>
      <w:r>
        <w:br/>
      </w:r>
      <w:r>
        <w:rPr>
          <w:rFonts w:ascii="Times New Roman"/>
          <w:b w:val="false"/>
          <w:i w:val="false"/>
          <w:color w:val="000000"/>
          <w:sz w:val="28"/>
        </w:rPr>
        <w:t xml:space="preserve">
      35. К персоналу, занятому в неосновной деятельности промышленных организаций (непромышленный персонал), строительных и сельскохозяйственных организаций (персонал обслуживающих и прочих хозяйств), относятся работники: </w:t>
      </w:r>
      <w:r>
        <w:br/>
      </w:r>
      <w:r>
        <w:rPr>
          <w:rFonts w:ascii="Times New Roman"/>
          <w:b w:val="false"/>
          <w:i w:val="false"/>
          <w:color w:val="000000"/>
          <w:sz w:val="28"/>
        </w:rPr>
        <w:t xml:space="preserve">
      35.1. транспорта, состоящего на балансе организаций и обслуживающего жилищное хозяйство, коммунальные организации и другие организации неосновной деятельности, а также лесосплава; </w:t>
      </w:r>
      <w:r>
        <w:br/>
      </w:r>
      <w:r>
        <w:rPr>
          <w:rFonts w:ascii="Times New Roman"/>
          <w:b w:val="false"/>
          <w:i w:val="false"/>
          <w:color w:val="000000"/>
          <w:sz w:val="28"/>
        </w:rPr>
        <w:t xml:space="preserve">
      35.2. дирекции строящейся организации, ОКСа (УКСа) организации, а также отдельные работники, осуществляющие технический надзор за строительством, численность и фонд заработной платы которых предусмотрены в строительстве (кроме указанных в пункте 29.1.); </w:t>
      </w:r>
      <w:r>
        <w:br/>
      </w:r>
      <w:r>
        <w:rPr>
          <w:rFonts w:ascii="Times New Roman"/>
          <w:b w:val="false"/>
          <w:i w:val="false"/>
          <w:color w:val="000000"/>
          <w:sz w:val="28"/>
        </w:rPr>
        <w:t xml:space="preserve">
      35.3. занятые на капитальном ремонте зданий и сооружений, производимых хозяйственным способом (кроме указанных в пункте 30.3.). </w:t>
      </w:r>
      <w:r>
        <w:br/>
      </w:r>
      <w:r>
        <w:rPr>
          <w:rFonts w:ascii="Times New Roman"/>
          <w:b w:val="false"/>
          <w:i w:val="false"/>
          <w:color w:val="000000"/>
          <w:sz w:val="28"/>
        </w:rPr>
        <w:t xml:space="preserve">
      Примечание. Работники, занятые на текущем ремонте зданий и сооружений непромышленных организаций, обслуживающих и прочих хозяйств, должны включаться в состав персонала соответствующих непромышленных организаций, обслуживающих и прочих хозяйств (жилищного хозяйства, коммунальных организаций и др.); </w:t>
      </w:r>
      <w:r>
        <w:br/>
      </w:r>
      <w:r>
        <w:rPr>
          <w:rFonts w:ascii="Times New Roman"/>
          <w:b w:val="false"/>
          <w:i w:val="false"/>
          <w:color w:val="000000"/>
          <w:sz w:val="28"/>
        </w:rPr>
        <w:t xml:space="preserve">
      35.4. торговли (магазинов, ларьков, палаток и др.) и общественного питания (столовых, буфетов и др.). </w:t>
      </w:r>
      <w:r>
        <w:br/>
      </w:r>
      <w:r>
        <w:rPr>
          <w:rFonts w:ascii="Times New Roman"/>
          <w:b w:val="false"/>
          <w:i w:val="false"/>
          <w:color w:val="000000"/>
          <w:sz w:val="28"/>
        </w:rPr>
        <w:t xml:space="preserve">
      Примечание. Работники организаций системы торговлями </w:t>
      </w:r>
      <w:r>
        <w:br/>
      </w:r>
      <w:r>
        <w:rPr>
          <w:rFonts w:ascii="Times New Roman"/>
          <w:b w:val="false"/>
          <w:i w:val="false"/>
          <w:color w:val="000000"/>
          <w:sz w:val="28"/>
        </w:rPr>
        <w:t xml:space="preserve">
      общественного питания (магазины, столовые, буфеты и т.д.), </w:t>
      </w:r>
      <w:r>
        <w:br/>
      </w:r>
      <w:r>
        <w:rPr>
          <w:rFonts w:ascii="Times New Roman"/>
          <w:b w:val="false"/>
          <w:i w:val="false"/>
          <w:color w:val="000000"/>
          <w:sz w:val="28"/>
        </w:rPr>
        <w:t xml:space="preserve">
      обслуживающие промышленные организации, строительные </w:t>
      </w:r>
      <w:r>
        <w:br/>
      </w:r>
      <w:r>
        <w:rPr>
          <w:rFonts w:ascii="Times New Roman"/>
          <w:b w:val="false"/>
          <w:i w:val="false"/>
          <w:color w:val="000000"/>
          <w:sz w:val="28"/>
        </w:rPr>
        <w:t xml:space="preserve">
      организации, но не состоящие на их балансе, в отчет по труду </w:t>
      </w:r>
      <w:r>
        <w:br/>
      </w:r>
      <w:r>
        <w:rPr>
          <w:rFonts w:ascii="Times New Roman"/>
          <w:b w:val="false"/>
          <w:i w:val="false"/>
          <w:color w:val="000000"/>
          <w:sz w:val="28"/>
        </w:rPr>
        <w:t xml:space="preserve">
      этих организаций не включаются, а учитываются по системе </w:t>
      </w:r>
      <w:r>
        <w:br/>
      </w:r>
      <w:r>
        <w:rPr>
          <w:rFonts w:ascii="Times New Roman"/>
          <w:b w:val="false"/>
          <w:i w:val="false"/>
          <w:color w:val="000000"/>
          <w:sz w:val="28"/>
        </w:rPr>
        <w:t xml:space="preserve">
      соответствующих отраслевых министерств и ведомств; </w:t>
      </w:r>
      <w:r>
        <w:br/>
      </w:r>
      <w:r>
        <w:rPr>
          <w:rFonts w:ascii="Times New Roman"/>
          <w:b w:val="false"/>
          <w:i w:val="false"/>
          <w:color w:val="000000"/>
          <w:sz w:val="28"/>
        </w:rPr>
        <w:t xml:space="preserve">
      35.5. организации, постоянно занятых заготовкой сельскохозяйственных продуктов, а также сельскохозяйственного сырья (картофеля, овощей, фруктов и ягод, сахарной свеклы, хлопка, льна, скота, птицы, молока и т.д.) для промышленной переработки; </w:t>
      </w:r>
      <w:r>
        <w:br/>
      </w:r>
      <w:r>
        <w:rPr>
          <w:rFonts w:ascii="Times New Roman"/>
          <w:b w:val="false"/>
          <w:i w:val="false"/>
          <w:color w:val="000000"/>
          <w:sz w:val="28"/>
        </w:rPr>
        <w:t xml:space="preserve">
      35.6. подсобных сельскохозяйственных организаций (включая работников организационно обособленных тепличных производств), состоящих на балансе промышленных, строительных организаций; </w:t>
      </w:r>
      <w:r>
        <w:br/>
      </w:r>
      <w:r>
        <w:rPr>
          <w:rFonts w:ascii="Times New Roman"/>
          <w:b w:val="false"/>
          <w:i w:val="false"/>
          <w:color w:val="000000"/>
          <w:sz w:val="28"/>
        </w:rPr>
        <w:t xml:space="preserve">
      35.7. лесного хозяйства промышленных организаций и других организаций; </w:t>
      </w:r>
      <w:r>
        <w:br/>
      </w:r>
      <w:r>
        <w:rPr>
          <w:rFonts w:ascii="Times New Roman"/>
          <w:b w:val="false"/>
          <w:i w:val="false"/>
          <w:color w:val="000000"/>
          <w:sz w:val="28"/>
        </w:rPr>
        <w:t xml:space="preserve">
      35.8. занятые прочими видами деятельности (сбором дикорастущих плодов, ягод, орехоплодных, (фруктов, лекарственных трав и их первичной обработкой и др.) в совхозах и других сельскохозяйственных организациях; </w:t>
      </w:r>
      <w:r>
        <w:br/>
      </w:r>
      <w:r>
        <w:rPr>
          <w:rFonts w:ascii="Times New Roman"/>
          <w:b w:val="false"/>
          <w:i w:val="false"/>
          <w:color w:val="000000"/>
          <w:sz w:val="28"/>
        </w:rPr>
        <w:t xml:space="preserve">
      35.9. организаций мясной и молочной промышленности, занятые завозом готовой продукции в розничную торговую сеть (грузчики, диспетчеры, экспедиторы, водители автомобилей). В отчете по труду численность указанных работников следует показывать по отрасли "Транспорт"; </w:t>
      </w:r>
      <w:r>
        <w:br/>
      </w:r>
      <w:r>
        <w:rPr>
          <w:rFonts w:ascii="Times New Roman"/>
          <w:b w:val="false"/>
          <w:i w:val="false"/>
          <w:color w:val="000000"/>
          <w:sz w:val="28"/>
        </w:rPr>
        <w:t xml:space="preserve">
      35.10. по сбору металлолома. К ним относятся лица, работающие в конторах по сбору металлолома и занимающиеся оформлением документов, приемкой и отправкой металлолома, заключением договоров на доставку его из других организаций. </w:t>
      </w:r>
      <w:r>
        <w:br/>
      </w:r>
      <w:r>
        <w:rPr>
          <w:rFonts w:ascii="Times New Roman"/>
          <w:b w:val="false"/>
          <w:i w:val="false"/>
          <w:color w:val="000000"/>
          <w:sz w:val="28"/>
        </w:rPr>
        <w:t xml:space="preserve">
      Примечания. 1.Работники транспортных цехов, занимающиеся сбором </w:t>
      </w:r>
      <w:r>
        <w:br/>
      </w:r>
      <w:r>
        <w:rPr>
          <w:rFonts w:ascii="Times New Roman"/>
          <w:b w:val="false"/>
          <w:i w:val="false"/>
          <w:color w:val="000000"/>
          <w:sz w:val="28"/>
        </w:rPr>
        <w:t xml:space="preserve">
      и вывозом металлолома, относятся к промышленно-производственному </w:t>
      </w:r>
      <w:r>
        <w:br/>
      </w:r>
      <w:r>
        <w:rPr>
          <w:rFonts w:ascii="Times New Roman"/>
          <w:b w:val="false"/>
          <w:i w:val="false"/>
          <w:color w:val="000000"/>
          <w:sz w:val="28"/>
        </w:rPr>
        <w:t xml:space="preserve">
      персоналу. </w:t>
      </w:r>
      <w:r>
        <w:br/>
      </w:r>
      <w:r>
        <w:rPr>
          <w:rFonts w:ascii="Times New Roman"/>
          <w:b w:val="false"/>
          <w:i w:val="false"/>
          <w:color w:val="000000"/>
          <w:sz w:val="28"/>
        </w:rPr>
        <w:t xml:space="preserve">
      2. Уполномоченные по заготовке лома и отходов черных и цветных </w:t>
      </w:r>
      <w:r>
        <w:br/>
      </w:r>
      <w:r>
        <w:rPr>
          <w:rFonts w:ascii="Times New Roman"/>
          <w:b w:val="false"/>
          <w:i w:val="false"/>
          <w:color w:val="000000"/>
          <w:sz w:val="28"/>
        </w:rPr>
        <w:t xml:space="preserve">
      металлов, а также техники-сдатчики относятся к </w:t>
      </w:r>
      <w:r>
        <w:br/>
      </w:r>
      <w:r>
        <w:rPr>
          <w:rFonts w:ascii="Times New Roman"/>
          <w:b w:val="false"/>
          <w:i w:val="false"/>
          <w:color w:val="000000"/>
          <w:sz w:val="28"/>
        </w:rPr>
        <w:t xml:space="preserve">
      промышленно-производственному персоналу; </w:t>
      </w:r>
      <w:r>
        <w:br/>
      </w:r>
      <w:r>
        <w:rPr>
          <w:rFonts w:ascii="Times New Roman"/>
          <w:b w:val="false"/>
          <w:i w:val="false"/>
          <w:color w:val="000000"/>
          <w:sz w:val="28"/>
        </w:rPr>
        <w:t xml:space="preserve">
      35.11. редакций газет и радиовещания; </w:t>
      </w:r>
      <w:r>
        <w:br/>
      </w:r>
      <w:r>
        <w:rPr>
          <w:rFonts w:ascii="Times New Roman"/>
          <w:b w:val="false"/>
          <w:i w:val="false"/>
          <w:color w:val="000000"/>
          <w:sz w:val="28"/>
        </w:rPr>
        <w:t xml:space="preserve">
      35.12. занятые пусконаладочными работами, а также подготовкой и освоением производства на вновь вводимых организациях и объектах до момента их ввода в эксплуатацию, содержащиеся за счет средств основной деятельности промышленных организации при условии, что они предусмотрены по непромышленным организациям; </w:t>
      </w:r>
      <w:r>
        <w:br/>
      </w:r>
      <w:r>
        <w:rPr>
          <w:rFonts w:ascii="Times New Roman"/>
          <w:b w:val="false"/>
          <w:i w:val="false"/>
          <w:color w:val="000000"/>
          <w:sz w:val="28"/>
        </w:rPr>
        <w:t xml:space="preserve">
      35.13. изыскательско-разведочных групп и партий промышленной организации; </w:t>
      </w:r>
      <w:r>
        <w:br/>
      </w:r>
      <w:r>
        <w:rPr>
          <w:rFonts w:ascii="Times New Roman"/>
          <w:b w:val="false"/>
          <w:i w:val="false"/>
          <w:color w:val="000000"/>
          <w:sz w:val="28"/>
        </w:rPr>
        <w:t xml:space="preserve">
      35.14. жилищного хозяйства; </w:t>
      </w:r>
      <w:r>
        <w:br/>
      </w:r>
      <w:r>
        <w:rPr>
          <w:rFonts w:ascii="Times New Roman"/>
          <w:b w:val="false"/>
          <w:i w:val="false"/>
          <w:color w:val="000000"/>
          <w:sz w:val="28"/>
        </w:rPr>
        <w:t xml:space="preserve">
      35.15. коммунальных организаций и организаций бытового обслуживания населения: гостиниц и общежитий для приезжих, парикмахерских, бань (кроме работников бань и прачечных, обслуживающих непосредственно на производстве персонал данной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организации) и.т.п.; занятые озеленением территории;</w:t>
      </w:r>
    </w:p>
    <w:p>
      <w:pPr>
        <w:spacing w:after="0"/>
        <w:ind w:left="0"/>
        <w:jc w:val="both"/>
      </w:pPr>
      <w:r>
        <w:rPr>
          <w:rFonts w:ascii="Times New Roman"/>
          <w:b w:val="false"/>
          <w:i w:val="false"/>
          <w:color w:val="000000"/>
          <w:sz w:val="28"/>
        </w:rPr>
        <w:t>     35.16. обслуживающие медицинские учреждения (медсанчасти,</w:t>
      </w:r>
    </w:p>
    <w:p>
      <w:pPr>
        <w:spacing w:after="0"/>
        <w:ind w:left="0"/>
        <w:jc w:val="both"/>
      </w:pPr>
      <w:r>
        <w:rPr>
          <w:rFonts w:ascii="Times New Roman"/>
          <w:b w:val="false"/>
          <w:i w:val="false"/>
          <w:color w:val="000000"/>
          <w:sz w:val="28"/>
        </w:rPr>
        <w:t>здравпункты, профилактории, пансионаты с лечением и т.п.): подсобные</w:t>
      </w:r>
    </w:p>
    <w:p>
      <w:pPr>
        <w:spacing w:after="0"/>
        <w:ind w:left="0"/>
        <w:jc w:val="both"/>
      </w:pPr>
      <w:r>
        <w:rPr>
          <w:rFonts w:ascii="Times New Roman"/>
          <w:b w:val="false"/>
          <w:i w:val="false"/>
          <w:color w:val="000000"/>
          <w:sz w:val="28"/>
        </w:rPr>
        <w:t>рабочие, сантехники, электрики и др. Работники санпостов и</w:t>
      </w:r>
    </w:p>
    <w:p>
      <w:pPr>
        <w:spacing w:after="0"/>
        <w:ind w:left="0"/>
        <w:jc w:val="both"/>
      </w:pPr>
      <w:r>
        <w:rPr>
          <w:rFonts w:ascii="Times New Roman"/>
          <w:b w:val="false"/>
          <w:i w:val="false"/>
          <w:color w:val="000000"/>
          <w:sz w:val="28"/>
        </w:rPr>
        <w:t>дезинфекционных барьеров промышленных организаций, занятые</w:t>
      </w:r>
    </w:p>
    <w:p>
      <w:pPr>
        <w:spacing w:after="0"/>
        <w:ind w:left="0"/>
        <w:jc w:val="both"/>
      </w:pPr>
      <w:r>
        <w:rPr>
          <w:rFonts w:ascii="Times New Roman"/>
          <w:b w:val="false"/>
          <w:i w:val="false"/>
          <w:color w:val="000000"/>
          <w:sz w:val="28"/>
        </w:rPr>
        <w:t>проведением противоэпидемических мероприятий.</w:t>
      </w:r>
    </w:p>
    <w:p>
      <w:pPr>
        <w:spacing w:after="0"/>
        <w:ind w:left="0"/>
        <w:jc w:val="both"/>
      </w:pPr>
      <w:r>
        <w:rPr>
          <w:rFonts w:ascii="Times New Roman"/>
          <w:b w:val="false"/>
          <w:i w:val="false"/>
          <w:color w:val="000000"/>
          <w:sz w:val="28"/>
        </w:rPr>
        <w:t>     Примечание. Работники медперсонала (врачи, медсестры), не</w:t>
      </w:r>
    </w:p>
    <w:p>
      <w:pPr>
        <w:spacing w:after="0"/>
        <w:ind w:left="0"/>
        <w:jc w:val="both"/>
      </w:pPr>
      <w:r>
        <w:rPr>
          <w:rFonts w:ascii="Times New Roman"/>
          <w:b w:val="false"/>
          <w:i w:val="false"/>
          <w:color w:val="000000"/>
          <w:sz w:val="28"/>
        </w:rPr>
        <w:t>     состоящие в списочном составе работников организаций, в отчет</w:t>
      </w:r>
    </w:p>
    <w:p>
      <w:pPr>
        <w:spacing w:after="0"/>
        <w:ind w:left="0"/>
        <w:jc w:val="both"/>
      </w:pPr>
      <w:r>
        <w:rPr>
          <w:rFonts w:ascii="Times New Roman"/>
          <w:b w:val="false"/>
          <w:i w:val="false"/>
          <w:color w:val="000000"/>
          <w:sz w:val="28"/>
        </w:rPr>
        <w:t>     по труду организаций включаться не должны. Они учитываются по</w:t>
      </w:r>
    </w:p>
    <w:p>
      <w:pPr>
        <w:spacing w:after="0"/>
        <w:ind w:left="0"/>
        <w:jc w:val="both"/>
      </w:pPr>
      <w:r>
        <w:rPr>
          <w:rFonts w:ascii="Times New Roman"/>
          <w:b w:val="false"/>
          <w:i w:val="false"/>
          <w:color w:val="000000"/>
          <w:sz w:val="28"/>
        </w:rPr>
        <w:t>     системе Минздрава;</w:t>
      </w:r>
    </w:p>
    <w:p>
      <w:pPr>
        <w:spacing w:after="0"/>
        <w:ind w:left="0"/>
        <w:jc w:val="both"/>
      </w:pPr>
      <w:r>
        <w:rPr>
          <w:rFonts w:ascii="Times New Roman"/>
          <w:b w:val="false"/>
          <w:i w:val="false"/>
          <w:color w:val="000000"/>
          <w:sz w:val="28"/>
        </w:rPr>
        <w:t>     35.17. оздоровительных организаций и организаций отдыха</w:t>
      </w:r>
    </w:p>
    <w:p>
      <w:pPr>
        <w:spacing w:after="0"/>
        <w:ind w:left="0"/>
        <w:jc w:val="both"/>
      </w:pPr>
      <w:r>
        <w:rPr>
          <w:rFonts w:ascii="Times New Roman"/>
          <w:b w:val="false"/>
          <w:i w:val="false"/>
          <w:color w:val="000000"/>
          <w:sz w:val="28"/>
        </w:rPr>
        <w:t>(детских лагерей отдыха, домов отдыха, пансионатов без лечения и</w:t>
      </w:r>
    </w:p>
    <w:p>
      <w:pPr>
        <w:spacing w:after="0"/>
        <w:ind w:left="0"/>
        <w:jc w:val="both"/>
      </w:pPr>
      <w:r>
        <w:rPr>
          <w:rFonts w:ascii="Times New Roman"/>
          <w:b w:val="false"/>
          <w:i w:val="false"/>
          <w:color w:val="000000"/>
          <w:sz w:val="28"/>
        </w:rPr>
        <w:t>т.п.);</w:t>
      </w:r>
    </w:p>
    <w:p>
      <w:pPr>
        <w:spacing w:after="0"/>
        <w:ind w:left="0"/>
        <w:jc w:val="both"/>
      </w:pPr>
      <w:r>
        <w:rPr>
          <w:rFonts w:ascii="Times New Roman"/>
          <w:b w:val="false"/>
          <w:i w:val="false"/>
          <w:color w:val="000000"/>
          <w:sz w:val="28"/>
        </w:rPr>
        <w:t>     35.18. организаций физической культуры (стадионов, дворцов</w:t>
      </w:r>
    </w:p>
    <w:p>
      <w:pPr>
        <w:spacing w:after="0"/>
        <w:ind w:left="0"/>
        <w:jc w:val="both"/>
      </w:pPr>
      <w:r>
        <w:rPr>
          <w:rFonts w:ascii="Times New Roman"/>
          <w:b w:val="false"/>
          <w:i w:val="false"/>
          <w:color w:val="000000"/>
          <w:sz w:val="28"/>
        </w:rPr>
        <w:t>спорта, спортивных залов, спортивных баз, спортивных клубов,</w:t>
      </w:r>
    </w:p>
    <w:p>
      <w:pPr>
        <w:spacing w:after="0"/>
        <w:ind w:left="0"/>
        <w:jc w:val="both"/>
      </w:pPr>
      <w:r>
        <w:rPr>
          <w:rFonts w:ascii="Times New Roman"/>
          <w:b w:val="false"/>
          <w:i w:val="false"/>
          <w:color w:val="000000"/>
          <w:sz w:val="28"/>
        </w:rPr>
        <w:t>бассейнов и т.п.);</w:t>
      </w:r>
    </w:p>
    <w:p>
      <w:pPr>
        <w:spacing w:after="0"/>
        <w:ind w:left="0"/>
        <w:jc w:val="both"/>
      </w:pPr>
      <w:r>
        <w:rPr>
          <w:rFonts w:ascii="Times New Roman"/>
          <w:b w:val="false"/>
          <w:i w:val="false"/>
          <w:color w:val="000000"/>
          <w:sz w:val="28"/>
        </w:rPr>
        <w:t>     35.19. туризма (туристических баз и т.п.);</w:t>
      </w:r>
    </w:p>
    <w:p>
      <w:pPr>
        <w:spacing w:after="0"/>
        <w:ind w:left="0"/>
        <w:jc w:val="both"/>
      </w:pPr>
      <w:r>
        <w:rPr>
          <w:rFonts w:ascii="Times New Roman"/>
          <w:b w:val="false"/>
          <w:i w:val="false"/>
          <w:color w:val="000000"/>
          <w:sz w:val="28"/>
        </w:rPr>
        <w:t>     35.20. учебных заведений и курсов;</w:t>
      </w:r>
    </w:p>
    <w:p>
      <w:pPr>
        <w:spacing w:after="0"/>
        <w:ind w:left="0"/>
        <w:jc w:val="both"/>
      </w:pPr>
      <w:r>
        <w:rPr>
          <w:rFonts w:ascii="Times New Roman"/>
          <w:b w:val="false"/>
          <w:i w:val="false"/>
          <w:color w:val="000000"/>
          <w:sz w:val="28"/>
        </w:rPr>
        <w:t>     35.21. организаций дошкольного воспитания (детских садов, яслей,</w:t>
      </w:r>
    </w:p>
    <w:p>
      <w:pPr>
        <w:spacing w:after="0"/>
        <w:ind w:left="0"/>
        <w:jc w:val="both"/>
      </w:pPr>
      <w:r>
        <w:rPr>
          <w:rFonts w:ascii="Times New Roman"/>
          <w:b w:val="false"/>
          <w:i w:val="false"/>
          <w:color w:val="000000"/>
          <w:sz w:val="28"/>
        </w:rPr>
        <w:t>яслей-садов);</w:t>
      </w:r>
    </w:p>
    <w:p>
      <w:pPr>
        <w:spacing w:after="0"/>
        <w:ind w:left="0"/>
        <w:jc w:val="both"/>
      </w:pPr>
      <w:r>
        <w:rPr>
          <w:rFonts w:ascii="Times New Roman"/>
          <w:b w:val="false"/>
          <w:i w:val="false"/>
          <w:color w:val="000000"/>
          <w:sz w:val="28"/>
        </w:rPr>
        <w:t>     35.22. организаций культуры (дворцов и домов культуры, клубов,</w:t>
      </w:r>
    </w:p>
    <w:p>
      <w:pPr>
        <w:spacing w:after="0"/>
        <w:ind w:left="0"/>
        <w:jc w:val="both"/>
      </w:pPr>
      <w:r>
        <w:rPr>
          <w:rFonts w:ascii="Times New Roman"/>
          <w:b w:val="false"/>
          <w:i w:val="false"/>
          <w:color w:val="000000"/>
          <w:sz w:val="28"/>
        </w:rPr>
        <w:t>библиотек, кроме технических и т.п.).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Категории персонала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отчетности по труду организаций численность работников распределяется на две группы: рабочие и служащие. Из группы служащих выделяются следующие категории: руководители, специалисты и другие работники, относящиеся к служащим. </w:t>
      </w:r>
      <w:r>
        <w:br/>
      </w:r>
      <w:r>
        <w:rPr>
          <w:rFonts w:ascii="Times New Roman"/>
          <w:b w:val="false"/>
          <w:i w:val="false"/>
          <w:color w:val="000000"/>
          <w:sz w:val="28"/>
        </w:rPr>
        <w:t xml:space="preserve">
      36. К рабочим относятся лица, непосредственно занятые в процессе создания материальных ценностей, а также занятые ремонтом, перемещением грузов, перевозкой пассажиров, оказанием материальных услуг и др. </w:t>
      </w:r>
      <w:r>
        <w:br/>
      </w:r>
      <w:r>
        <w:rPr>
          <w:rFonts w:ascii="Times New Roman"/>
          <w:b w:val="false"/>
          <w:i w:val="false"/>
          <w:color w:val="000000"/>
          <w:sz w:val="28"/>
        </w:rPr>
        <w:t xml:space="preserve">
      К рабочим, в частности, относятся лица, занятые: </w:t>
      </w:r>
      <w:r>
        <w:br/>
      </w:r>
      <w:r>
        <w:rPr>
          <w:rFonts w:ascii="Times New Roman"/>
          <w:b w:val="false"/>
          <w:i w:val="false"/>
          <w:color w:val="000000"/>
          <w:sz w:val="28"/>
        </w:rPr>
        <w:t xml:space="preserve">
      36.1. управлением, регулированием и наблюдением за работой автоматов, автоматических линий, автоматических приспособлений, а также непосредственно управлением или обслуживанием машин, механизмов, агрегатов и установок, если труд этих работников оплачивается по тарифным ставкам или месячным окладам рабочих; </w:t>
      </w:r>
      <w:r>
        <w:br/>
      </w:r>
      <w:r>
        <w:rPr>
          <w:rFonts w:ascii="Times New Roman"/>
          <w:b w:val="false"/>
          <w:i w:val="false"/>
          <w:color w:val="000000"/>
          <w:sz w:val="28"/>
        </w:rPr>
        <w:t xml:space="preserve">
      36.2. изготовлением материальных ценностей вручную, а также при помощи простейших механизмов, приспособлений, инструментов; </w:t>
      </w:r>
      <w:r>
        <w:br/>
      </w:r>
      <w:r>
        <w:rPr>
          <w:rFonts w:ascii="Times New Roman"/>
          <w:b w:val="false"/>
          <w:i w:val="false"/>
          <w:color w:val="000000"/>
          <w:sz w:val="28"/>
        </w:rPr>
        <w:t xml:space="preserve">
      36.3. строительством и ремонтом зданий, сооружений, монтажом и ремонтом оборудования, ремонтом транспортных средств; </w:t>
      </w:r>
      <w:r>
        <w:br/>
      </w:r>
      <w:r>
        <w:rPr>
          <w:rFonts w:ascii="Times New Roman"/>
          <w:b w:val="false"/>
          <w:i w:val="false"/>
          <w:color w:val="000000"/>
          <w:sz w:val="28"/>
        </w:rPr>
        <w:t xml:space="preserve">
      36.4. перемещением, погрузкой или выгрузкой сырья, материалов, готовой продукции; </w:t>
      </w:r>
      <w:r>
        <w:br/>
      </w:r>
      <w:r>
        <w:rPr>
          <w:rFonts w:ascii="Times New Roman"/>
          <w:b w:val="false"/>
          <w:i w:val="false"/>
          <w:color w:val="000000"/>
          <w:sz w:val="28"/>
        </w:rPr>
        <w:t xml:space="preserve">
      36.5. на работах по приему, хранению и отправке грузов на складах, базах, в кладовых и других хранилищах; </w:t>
      </w:r>
      <w:r>
        <w:br/>
      </w:r>
      <w:r>
        <w:rPr>
          <w:rFonts w:ascii="Times New Roman"/>
          <w:b w:val="false"/>
          <w:i w:val="false"/>
          <w:color w:val="000000"/>
          <w:sz w:val="28"/>
        </w:rPr>
        <w:t xml:space="preserve">
      35.6. уходом за машинами, оборудованием, обслуживанием производственных и непроизводственных помещений; </w:t>
      </w:r>
      <w:r>
        <w:br/>
      </w:r>
      <w:r>
        <w:rPr>
          <w:rFonts w:ascii="Times New Roman"/>
          <w:b w:val="false"/>
          <w:i w:val="false"/>
          <w:color w:val="000000"/>
          <w:sz w:val="28"/>
        </w:rPr>
        <w:t xml:space="preserve">
      36.7. проходкой наземных и подземных горных выработок, бурением, испытанием, опробованием и освоением скважин, геологосъемочными, поисковыми и другими видали геологоразведочных работ, если их труд оплачивается по тарифным ставкам или месячным окладам рабочих; </w:t>
      </w:r>
      <w:r>
        <w:br/>
      </w:r>
      <w:r>
        <w:rPr>
          <w:rFonts w:ascii="Times New Roman"/>
          <w:b w:val="false"/>
          <w:i w:val="false"/>
          <w:color w:val="000000"/>
          <w:sz w:val="28"/>
        </w:rPr>
        <w:t xml:space="preserve">
      36.8. машинисты, водители, кочегары, дежурные стрелочных постов, обходчики путей и искусственных сооружений, грузчики, проводники, рабочие по ремонту и уходу за транспортными линиями, линиями связи, по ремонту и уходу за оборудованием и средствами передвижения, трактористы, механики, рабочие растениеводства и животноводства; </w:t>
      </w:r>
      <w:r>
        <w:br/>
      </w:r>
      <w:r>
        <w:rPr>
          <w:rFonts w:ascii="Times New Roman"/>
          <w:b w:val="false"/>
          <w:i w:val="false"/>
          <w:color w:val="000000"/>
          <w:sz w:val="28"/>
        </w:rPr>
        <w:t xml:space="preserve">
      36.9. почтальоны, телефонисты, телеграфисты, радиооператоры, операторы свяэи; </w:t>
      </w:r>
      <w:r>
        <w:br/>
      </w:r>
      <w:r>
        <w:rPr>
          <w:rFonts w:ascii="Times New Roman"/>
          <w:b w:val="false"/>
          <w:i w:val="false"/>
          <w:color w:val="000000"/>
          <w:sz w:val="28"/>
        </w:rPr>
        <w:t xml:space="preserve">
      36.10. операторы вычислительных и электронно-вычислительных машин; </w:t>
      </w:r>
      <w:r>
        <w:br/>
      </w:r>
      <w:r>
        <w:rPr>
          <w:rFonts w:ascii="Times New Roman"/>
          <w:b w:val="false"/>
          <w:i w:val="false"/>
          <w:color w:val="000000"/>
          <w:sz w:val="28"/>
        </w:rPr>
        <w:t xml:space="preserve">
      36.11. дворники, уборщики, курьеры, гардеробщики, сторожа. </w:t>
      </w:r>
      <w:r>
        <w:br/>
      </w:r>
      <w:r>
        <w:rPr>
          <w:rFonts w:ascii="Times New Roman"/>
          <w:b w:val="false"/>
          <w:i w:val="false"/>
          <w:color w:val="000000"/>
          <w:sz w:val="28"/>
        </w:rPr>
        <w:t xml:space="preserve">
      37. К руководителям относятся работники, занимающие должности руководителей организаций и их структурных подразделений. </w:t>
      </w:r>
      <w:r>
        <w:br/>
      </w:r>
      <w:r>
        <w:rPr>
          <w:rFonts w:ascii="Times New Roman"/>
          <w:b w:val="false"/>
          <w:i w:val="false"/>
          <w:color w:val="000000"/>
          <w:sz w:val="28"/>
        </w:rPr>
        <w:t xml:space="preserve">
      К руководителям, в частности, относятся: </w:t>
      </w:r>
      <w:r>
        <w:br/>
      </w:r>
      <w:r>
        <w:rPr>
          <w:rFonts w:ascii="Times New Roman"/>
          <w:b w:val="false"/>
          <w:i w:val="false"/>
          <w:color w:val="000000"/>
          <w:sz w:val="28"/>
        </w:rPr>
        <w:t xml:space="preserve">
      директора (генеральные директора), президенты, ректоры, начальники, управляющие, заведующие, председатели, командиры, мастера, производители работ в организациях, в структурных единицах и подразделениях; </w:t>
      </w:r>
      <w:r>
        <w:br/>
      </w:r>
      <w:r>
        <w:rPr>
          <w:rFonts w:ascii="Times New Roman"/>
          <w:b w:val="false"/>
          <w:i w:val="false"/>
          <w:color w:val="000000"/>
          <w:sz w:val="28"/>
        </w:rPr>
        <w:t xml:space="preserve">
      главные специалисты: главный бухгалтер, главный диспетчер, главный инженер, главный механик, главный металлург, главный сварщик, главный агроном, главный геолог, главный энергетик, главный экономист, главный научный сотрудник, главный редактор, главный врач; </w:t>
      </w:r>
      <w:r>
        <w:br/>
      </w:r>
      <w:r>
        <w:rPr>
          <w:rFonts w:ascii="Times New Roman"/>
          <w:b w:val="false"/>
          <w:i w:val="false"/>
          <w:color w:val="000000"/>
          <w:sz w:val="28"/>
        </w:rPr>
        <w:t xml:space="preserve">
      инспекторы государственные. </w:t>
      </w:r>
      <w:r>
        <w:br/>
      </w:r>
      <w:r>
        <w:rPr>
          <w:rFonts w:ascii="Times New Roman"/>
          <w:b w:val="false"/>
          <w:i w:val="false"/>
          <w:color w:val="000000"/>
          <w:sz w:val="28"/>
        </w:rPr>
        <w:t xml:space="preserve">
      К категориям руководителей относятся также заместители по названным выше должностям. </w:t>
      </w:r>
      <w:r>
        <w:br/>
      </w:r>
      <w:r>
        <w:rPr>
          <w:rFonts w:ascii="Times New Roman"/>
          <w:b w:val="false"/>
          <w:i w:val="false"/>
          <w:color w:val="000000"/>
          <w:sz w:val="28"/>
        </w:rPr>
        <w:t xml:space="preserve">
      38. К специалистам относятся работники, занятые инженерно-техническими, экономическими и другими работами, в частности, агрономы, администраторы, бухгалтеры, геологи, диспетчеры, инженеры, инспекторы, корректоры, математики, механики, нормировщики, редакторы, ревизоры, психологи, социологи, техники, товароведы, физиологи, художники, экономисты, энергетики, юристы, врачи, учителя, переводчики, менеджеры, брокеры, диллеры, референты, дизайнеры и др. </w:t>
      </w:r>
      <w:r>
        <w:br/>
      </w:r>
      <w:r>
        <w:rPr>
          <w:rFonts w:ascii="Times New Roman"/>
          <w:b w:val="false"/>
          <w:i w:val="false"/>
          <w:color w:val="000000"/>
          <w:sz w:val="28"/>
        </w:rPr>
        <w:t xml:space="preserve">
      К категории специалистов относятся также и ассистенты, помощники названных специалистов. </w:t>
      </w:r>
      <w:r>
        <w:br/>
      </w:r>
      <w:r>
        <w:rPr>
          <w:rFonts w:ascii="Times New Roman"/>
          <w:b w:val="false"/>
          <w:i w:val="false"/>
          <w:color w:val="000000"/>
          <w:sz w:val="28"/>
        </w:rPr>
        <w:t xml:space="preserve">
      39. Другие работники, относящиеся к служащим - это работники, осуществляющие подготовку и оформление документации, учет и контроль, хозяйственное обслуживание, в частности, агенты, архивариусы, дежурные, делопроизводители, кассиры, коллекторы, коменданты, контролеры (не относимые к рабочим), копировщики технической документации, секретари-машинистки, смотрители, статистики, стенографистки, табельщики, учетчики, чертежники. </w:t>
      </w:r>
      <w:r>
        <w:br/>
      </w:r>
      <w:r>
        <w:rPr>
          <w:rFonts w:ascii="Times New Roman"/>
          <w:b w:val="false"/>
          <w:i w:val="false"/>
          <w:color w:val="000000"/>
          <w:sz w:val="28"/>
        </w:rPr>
        <w:t>
 </w:t>
      </w:r>
      <w:r>
        <w:br/>
      </w:r>
      <w:r>
        <w:rPr>
          <w:rFonts w:ascii="Times New Roman"/>
          <w:b w:val="false"/>
          <w:i w:val="false"/>
          <w:color w:val="000000"/>
          <w:sz w:val="28"/>
        </w:rPr>
        <w:t xml:space="preserve">
                       6. Фонд заработной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В состав фонда заработной платы включаются все виды заработков, а также различных премий, доплат, надбавок и отдельных социальных льгот, начисленных в денежной или натуральной формах (независимо от источника финансирования), включая денежные суммы, начисленные работникам в соответствии с законодательством за неотработанное время (ежегодный отпуск, праздничные дни и т.п.). </w:t>
      </w:r>
      <w:r>
        <w:br/>
      </w:r>
      <w:r>
        <w:rPr>
          <w:rFonts w:ascii="Times New Roman"/>
          <w:b w:val="false"/>
          <w:i w:val="false"/>
          <w:color w:val="000000"/>
          <w:sz w:val="28"/>
        </w:rPr>
        <w:t xml:space="preserve">
      41. При составлении статистической отчетности по труду показываются денежные суммы, начисленные к выплате в соответствии с платежными документами, по которым с работниками были произведены расчеты по заработной плате. При этом указанные суммы приводятся "брутто", т.е., без вычета налогов и других удержаний в соответствии с законодательством Республики Казахстан. </w:t>
      </w:r>
      <w:r>
        <w:br/>
      </w:r>
      <w:r>
        <w:rPr>
          <w:rFonts w:ascii="Times New Roman"/>
          <w:b w:val="false"/>
          <w:i w:val="false"/>
          <w:color w:val="000000"/>
          <w:sz w:val="28"/>
        </w:rPr>
        <w:t xml:space="preserve">
      42. Заработная плата, начисленная в иностранной валюте, включается в отчеты в национальной валюте в сумме, определяемой путем пересчета иностранной валюты по средневзвешенному курсу за отчетный период Национального банка к национальной денежной единице. </w:t>
      </w:r>
      <w:r>
        <w:br/>
      </w:r>
      <w:r>
        <w:rPr>
          <w:rFonts w:ascii="Times New Roman"/>
          <w:b w:val="false"/>
          <w:i w:val="false"/>
          <w:color w:val="000000"/>
          <w:sz w:val="28"/>
        </w:rPr>
        <w:t xml:space="preserve">
      43. Суммы, начисленные за ежегодные, ежегодные дополнительные и дополнительные отпуска, показываются в отчетном месяце только в сумме, приходящейся на дни отпуска в этом месяце. Суммы причитающиеся за дни отпуска в следующем месяце, включаются, соответственно, в </w:t>
      </w:r>
    </w:p>
    <w:bookmarkEnd w:id="6"/>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отчет следующего месяца.</w:t>
      </w:r>
    </w:p>
    <w:p>
      <w:pPr>
        <w:spacing w:after="0"/>
        <w:ind w:left="0"/>
        <w:jc w:val="both"/>
      </w:pPr>
      <w:r>
        <w:rPr>
          <w:rFonts w:ascii="Times New Roman"/>
          <w:b w:val="false"/>
          <w:i w:val="false"/>
          <w:color w:val="000000"/>
          <w:sz w:val="28"/>
        </w:rPr>
        <w:t>     44. При составлении отчетов по труду данные о фонде заработной</w:t>
      </w:r>
    </w:p>
    <w:p>
      <w:pPr>
        <w:spacing w:after="0"/>
        <w:ind w:left="0"/>
        <w:jc w:val="both"/>
      </w:pPr>
      <w:r>
        <w:rPr>
          <w:rFonts w:ascii="Times New Roman"/>
          <w:b w:val="false"/>
          <w:i w:val="false"/>
          <w:color w:val="000000"/>
          <w:sz w:val="28"/>
        </w:rPr>
        <w:t>платы за соответствующий период прошлого года показываются в</w:t>
      </w:r>
    </w:p>
    <w:p>
      <w:pPr>
        <w:spacing w:after="0"/>
        <w:ind w:left="0"/>
        <w:jc w:val="both"/>
      </w:pPr>
      <w:r>
        <w:rPr>
          <w:rFonts w:ascii="Times New Roman"/>
          <w:b w:val="false"/>
          <w:i w:val="false"/>
          <w:color w:val="000000"/>
          <w:sz w:val="28"/>
        </w:rPr>
        <w:t>методологии, принятой в отчетном периоде текущего года.</w:t>
      </w:r>
    </w:p>
    <w:p>
      <w:pPr>
        <w:spacing w:after="0"/>
        <w:ind w:left="0"/>
        <w:jc w:val="both"/>
      </w:pPr>
      <w:r>
        <w:rPr>
          <w:rFonts w:ascii="Times New Roman"/>
          <w:b w:val="false"/>
          <w:i w:val="false"/>
          <w:color w:val="000000"/>
          <w:sz w:val="28"/>
        </w:rPr>
        <w:t>     45. При натуральной форме оплаты труда и предоставлении</w:t>
      </w:r>
    </w:p>
    <w:p>
      <w:pPr>
        <w:spacing w:after="0"/>
        <w:ind w:left="0"/>
        <w:jc w:val="both"/>
      </w:pPr>
      <w:r>
        <w:rPr>
          <w:rFonts w:ascii="Times New Roman"/>
          <w:b w:val="false"/>
          <w:i w:val="false"/>
          <w:color w:val="000000"/>
          <w:sz w:val="28"/>
        </w:rPr>
        <w:t>трудовых и социальных льгот в отчеты по труду включаются суммы,</w:t>
      </w:r>
    </w:p>
    <w:p>
      <w:pPr>
        <w:spacing w:after="0"/>
        <w:ind w:left="0"/>
        <w:jc w:val="both"/>
      </w:pPr>
      <w:r>
        <w:rPr>
          <w:rFonts w:ascii="Times New Roman"/>
          <w:b w:val="false"/>
          <w:i w:val="false"/>
          <w:color w:val="000000"/>
          <w:sz w:val="28"/>
        </w:rPr>
        <w:t>исходя из расчета по рыночным ценам, сложившимся в данном регионе на</w:t>
      </w:r>
    </w:p>
    <w:p>
      <w:pPr>
        <w:spacing w:after="0"/>
        <w:ind w:left="0"/>
        <w:jc w:val="both"/>
      </w:pPr>
      <w:r>
        <w:rPr>
          <w:rFonts w:ascii="Times New Roman"/>
          <w:b w:val="false"/>
          <w:i w:val="false"/>
          <w:color w:val="000000"/>
          <w:sz w:val="28"/>
        </w:rPr>
        <w:t>момент начисления.</w:t>
      </w:r>
    </w:p>
    <w:p>
      <w:pPr>
        <w:spacing w:after="0"/>
        <w:ind w:left="0"/>
        <w:jc w:val="both"/>
      </w:pPr>
      <w:r>
        <w:rPr>
          <w:rFonts w:ascii="Times New Roman"/>
          <w:b w:val="false"/>
          <w:i w:val="false"/>
          <w:color w:val="000000"/>
          <w:sz w:val="28"/>
        </w:rPr>
        <w:t>               6.1. Заработная плата в денежной форме</w:t>
      </w:r>
    </w:p>
    <w:p>
      <w:pPr>
        <w:spacing w:after="0"/>
        <w:ind w:left="0"/>
        <w:jc w:val="both"/>
      </w:pPr>
      <w:r>
        <w:rPr>
          <w:rFonts w:ascii="Times New Roman"/>
          <w:b w:val="false"/>
          <w:i w:val="false"/>
          <w:color w:val="000000"/>
          <w:sz w:val="28"/>
        </w:rPr>
        <w:t>     К заработной плате в денежной форме относятся следующие виды</w:t>
      </w:r>
    </w:p>
    <w:p>
      <w:pPr>
        <w:spacing w:after="0"/>
        <w:ind w:left="0"/>
        <w:jc w:val="both"/>
      </w:pPr>
      <w:r>
        <w:rPr>
          <w:rFonts w:ascii="Times New Roman"/>
          <w:b w:val="false"/>
          <w:i w:val="false"/>
          <w:color w:val="000000"/>
          <w:sz w:val="28"/>
        </w:rPr>
        <w:t>выплат:</w:t>
      </w:r>
    </w:p>
    <w:p>
      <w:pPr>
        <w:spacing w:after="0"/>
        <w:ind w:left="0"/>
        <w:jc w:val="both"/>
      </w:pPr>
      <w:r>
        <w:rPr>
          <w:rFonts w:ascii="Times New Roman"/>
          <w:b w:val="false"/>
          <w:i w:val="false"/>
          <w:color w:val="000000"/>
          <w:sz w:val="28"/>
        </w:rPr>
        <w:t>     46. Заработная плата, начисленная за выполненную работу</w:t>
      </w:r>
    </w:p>
    <w:p>
      <w:pPr>
        <w:spacing w:after="0"/>
        <w:ind w:left="0"/>
        <w:jc w:val="both"/>
      </w:pPr>
      <w:r>
        <w:rPr>
          <w:rFonts w:ascii="Times New Roman"/>
          <w:b w:val="false"/>
          <w:i w:val="false"/>
          <w:color w:val="000000"/>
          <w:sz w:val="28"/>
        </w:rPr>
        <w:t>(проработанное время) по сдельным расценкам, тарифным ставкам,</w:t>
      </w:r>
    </w:p>
    <w:p>
      <w:pPr>
        <w:spacing w:after="0"/>
        <w:ind w:left="0"/>
        <w:jc w:val="both"/>
      </w:pPr>
      <w:r>
        <w:rPr>
          <w:rFonts w:ascii="Times New Roman"/>
          <w:b w:val="false"/>
          <w:i w:val="false"/>
          <w:color w:val="000000"/>
          <w:sz w:val="28"/>
        </w:rPr>
        <w:t>должностным окладам, в процентах от дохода, в долях от чистого</w:t>
      </w:r>
    </w:p>
    <w:p>
      <w:pPr>
        <w:spacing w:after="0"/>
        <w:ind w:left="0"/>
        <w:jc w:val="both"/>
      </w:pPr>
      <w:r>
        <w:rPr>
          <w:rFonts w:ascii="Times New Roman"/>
          <w:b w:val="false"/>
          <w:i w:val="false"/>
          <w:color w:val="000000"/>
          <w:sz w:val="28"/>
        </w:rPr>
        <w:t>дохода или по среднему заработку, независимо от форм и систем оплаты</w:t>
      </w:r>
    </w:p>
    <w:p>
      <w:pPr>
        <w:spacing w:after="0"/>
        <w:ind w:left="0"/>
        <w:jc w:val="both"/>
      </w:pPr>
      <w:r>
        <w:rPr>
          <w:rFonts w:ascii="Times New Roman"/>
          <w:b w:val="false"/>
          <w:i w:val="false"/>
          <w:color w:val="000000"/>
          <w:sz w:val="28"/>
        </w:rPr>
        <w:t>труда, принятых в организации.</w:t>
      </w:r>
    </w:p>
    <w:p>
      <w:pPr>
        <w:spacing w:after="0"/>
        <w:ind w:left="0"/>
        <w:jc w:val="both"/>
      </w:pPr>
      <w:r>
        <w:rPr>
          <w:rFonts w:ascii="Times New Roman"/>
          <w:b w:val="false"/>
          <w:i w:val="false"/>
          <w:color w:val="000000"/>
          <w:sz w:val="28"/>
        </w:rPr>
        <w:t>     47. Выплаты стимулирующего характера:</w:t>
      </w:r>
    </w:p>
    <w:p>
      <w:pPr>
        <w:spacing w:after="0"/>
        <w:ind w:left="0"/>
        <w:jc w:val="both"/>
      </w:pPr>
      <w:r>
        <w:rPr>
          <w:rFonts w:ascii="Times New Roman"/>
          <w:b w:val="false"/>
          <w:i w:val="false"/>
          <w:color w:val="000000"/>
          <w:sz w:val="28"/>
        </w:rPr>
        <w:t>     47.1. Надбавки и доплаты к тарифным ставкам и окладам (за</w:t>
      </w:r>
    </w:p>
    <w:p>
      <w:pPr>
        <w:spacing w:after="0"/>
        <w:ind w:left="0"/>
        <w:jc w:val="both"/>
      </w:pPr>
      <w:r>
        <w:rPr>
          <w:rFonts w:ascii="Times New Roman"/>
          <w:b w:val="false"/>
          <w:i w:val="false"/>
          <w:color w:val="000000"/>
          <w:sz w:val="28"/>
        </w:rPr>
        <w:t>профессиональное мастерство, квалификационные классы и т.д.).</w:t>
      </w:r>
    </w:p>
    <w:p>
      <w:pPr>
        <w:spacing w:after="0"/>
        <w:ind w:left="0"/>
        <w:jc w:val="both"/>
      </w:pPr>
      <w:r>
        <w:rPr>
          <w:rFonts w:ascii="Times New Roman"/>
          <w:b w:val="false"/>
          <w:i w:val="false"/>
          <w:color w:val="000000"/>
          <w:sz w:val="28"/>
        </w:rPr>
        <w:t>     47.2. Вознаграждения (процентные надбавки) за выслугу лет, стаж</w:t>
      </w:r>
    </w:p>
    <w:p>
      <w:pPr>
        <w:spacing w:after="0"/>
        <w:ind w:left="0"/>
        <w:jc w:val="both"/>
      </w:pPr>
      <w:r>
        <w:rPr>
          <w:rFonts w:ascii="Times New Roman"/>
          <w:b w:val="false"/>
          <w:i w:val="false"/>
          <w:color w:val="000000"/>
          <w:sz w:val="28"/>
        </w:rPr>
        <w:t>работы (надбавки за продолжительность непрерывной работы в</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     47.3. Премии за производственные результаты текущего характера.</w:t>
      </w:r>
    </w:p>
    <w:p>
      <w:pPr>
        <w:spacing w:after="0"/>
        <w:ind w:left="0"/>
        <w:jc w:val="both"/>
      </w:pPr>
      <w:r>
        <w:rPr>
          <w:rFonts w:ascii="Times New Roman"/>
          <w:b w:val="false"/>
          <w:i w:val="false"/>
          <w:color w:val="000000"/>
          <w:sz w:val="28"/>
        </w:rPr>
        <w:t>     47.4. Премии, выплачиваемые за счет средств специального</w:t>
      </w:r>
    </w:p>
    <w:p>
      <w:pPr>
        <w:spacing w:after="0"/>
        <w:ind w:left="0"/>
        <w:jc w:val="both"/>
      </w:pPr>
      <w:r>
        <w:rPr>
          <w:rFonts w:ascii="Times New Roman"/>
          <w:b w:val="false"/>
          <w:i w:val="false"/>
          <w:color w:val="000000"/>
          <w:sz w:val="28"/>
        </w:rPr>
        <w:t>назначения и целевых поступлений, единовременные поощрения.</w:t>
      </w:r>
    </w:p>
    <w:p>
      <w:pPr>
        <w:spacing w:after="0"/>
        <w:ind w:left="0"/>
        <w:jc w:val="both"/>
      </w:pPr>
      <w:r>
        <w:rPr>
          <w:rFonts w:ascii="Times New Roman"/>
          <w:b w:val="false"/>
          <w:i w:val="false"/>
          <w:color w:val="000000"/>
          <w:sz w:val="28"/>
        </w:rPr>
        <w:t>     47.5. Вознаграждения по итогам работы за год.</w:t>
      </w:r>
    </w:p>
    <w:p>
      <w:pPr>
        <w:spacing w:after="0"/>
        <w:ind w:left="0"/>
        <w:jc w:val="both"/>
      </w:pPr>
      <w:r>
        <w:rPr>
          <w:rFonts w:ascii="Times New Roman"/>
          <w:b w:val="false"/>
          <w:i w:val="false"/>
          <w:color w:val="000000"/>
          <w:sz w:val="28"/>
        </w:rPr>
        <w:t>     47.6. Ежегодные доплаты к отпуску (материальная помощь к</w:t>
      </w:r>
    </w:p>
    <w:p>
      <w:pPr>
        <w:spacing w:after="0"/>
        <w:ind w:left="0"/>
        <w:jc w:val="both"/>
      </w:pPr>
      <w:r>
        <w:rPr>
          <w:rFonts w:ascii="Times New Roman"/>
          <w:b w:val="false"/>
          <w:i w:val="false"/>
          <w:color w:val="000000"/>
          <w:sz w:val="28"/>
        </w:rPr>
        <w:t>отпуску).</w:t>
      </w:r>
    </w:p>
    <w:p>
      <w:pPr>
        <w:spacing w:after="0"/>
        <w:ind w:left="0"/>
        <w:jc w:val="both"/>
      </w:pPr>
      <w:r>
        <w:rPr>
          <w:rFonts w:ascii="Times New Roman"/>
          <w:b w:val="false"/>
          <w:i w:val="false"/>
          <w:color w:val="000000"/>
          <w:sz w:val="28"/>
        </w:rPr>
        <w:t>     48. Выплаты компенсирующего характера, связанные с режимом</w:t>
      </w:r>
    </w:p>
    <w:p>
      <w:pPr>
        <w:spacing w:after="0"/>
        <w:ind w:left="0"/>
        <w:jc w:val="both"/>
      </w:pPr>
      <w:r>
        <w:rPr>
          <w:rFonts w:ascii="Times New Roman"/>
          <w:b w:val="false"/>
          <w:i w:val="false"/>
          <w:color w:val="000000"/>
          <w:sz w:val="28"/>
        </w:rPr>
        <w:t>работы и условиями труда:</w:t>
      </w:r>
    </w:p>
    <w:p>
      <w:pPr>
        <w:spacing w:after="0"/>
        <w:ind w:left="0"/>
        <w:jc w:val="both"/>
      </w:pPr>
      <w:r>
        <w:rPr>
          <w:rFonts w:ascii="Times New Roman"/>
          <w:b w:val="false"/>
          <w:i w:val="false"/>
          <w:color w:val="000000"/>
          <w:sz w:val="28"/>
        </w:rPr>
        <w:t>     48.1. Выплаты, обусловленные районным регулированием оплаты</w:t>
      </w:r>
    </w:p>
    <w:p>
      <w:pPr>
        <w:spacing w:after="0"/>
        <w:ind w:left="0"/>
        <w:jc w:val="both"/>
      </w:pPr>
      <w:r>
        <w:rPr>
          <w:rFonts w:ascii="Times New Roman"/>
          <w:b w:val="false"/>
          <w:i w:val="false"/>
          <w:color w:val="000000"/>
          <w:sz w:val="28"/>
        </w:rPr>
        <w:t>труда:</w:t>
      </w:r>
    </w:p>
    <w:p>
      <w:pPr>
        <w:spacing w:after="0"/>
        <w:ind w:left="0"/>
        <w:jc w:val="both"/>
      </w:pPr>
      <w:r>
        <w:rPr>
          <w:rFonts w:ascii="Times New Roman"/>
          <w:b w:val="false"/>
          <w:i w:val="false"/>
          <w:color w:val="000000"/>
          <w:sz w:val="28"/>
        </w:rPr>
        <w:t>     - по районным коэффициентам;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коэффициентам за работу в пустынных, безводных местностях, в высокогорных районах, а также за работу в районах экологического бедствия и иным коэффициентам, установленным решениями правительства. </w:t>
      </w:r>
      <w:r>
        <w:br/>
      </w:r>
      <w:r>
        <w:rPr>
          <w:rFonts w:ascii="Times New Roman"/>
          <w:b w:val="false"/>
          <w:i w:val="false"/>
          <w:color w:val="000000"/>
          <w:sz w:val="28"/>
        </w:rPr>
        <w:t xml:space="preserve">
      48.2. Доплаты за условия труда (за работу в тяжелых и вредных, а также в особо тяжелых и особо вредных условиях труда). </w:t>
      </w:r>
      <w:r>
        <w:br/>
      </w:r>
      <w:r>
        <w:rPr>
          <w:rFonts w:ascii="Times New Roman"/>
          <w:b w:val="false"/>
          <w:i w:val="false"/>
          <w:color w:val="000000"/>
          <w:sz w:val="28"/>
        </w:rPr>
        <w:t xml:space="preserve">
      48.3. Доплаты за работу в ночное время, за работу в многосменном режиме. </w:t>
      </w:r>
      <w:r>
        <w:br/>
      </w:r>
      <w:r>
        <w:rPr>
          <w:rFonts w:ascii="Times New Roman"/>
          <w:b w:val="false"/>
          <w:i w:val="false"/>
          <w:color w:val="000000"/>
          <w:sz w:val="28"/>
        </w:rPr>
        <w:t xml:space="preserve">
      48.4. Надбавки к заработной плате за каждые сутки, выплачиваемые с момента выезда до возвращения к месту нахождения организации, в которой работник работает, - работникам связи, железнодорожного, речного, автомобильного транспорта и шоссейных дорог и другим работникам, постоянная работа которых протекает в пути или имеет разъездной характер. </w:t>
      </w:r>
      <w:r>
        <w:br/>
      </w:r>
      <w:r>
        <w:rPr>
          <w:rFonts w:ascii="Times New Roman"/>
          <w:b w:val="false"/>
          <w:i w:val="false"/>
          <w:color w:val="000000"/>
          <w:sz w:val="28"/>
        </w:rPr>
        <w:t xml:space="preserve">
      48.5. Надбавка за подвижной и разъездной характер работ для работников, непосредственно занятых на строительстве, реконструкции и капитальном ремонте, а также при выполнении работ вахтовым методом в случаях, предусмотренных законодательством Республики Казахстан. </w:t>
      </w:r>
      <w:r>
        <w:br/>
      </w:r>
      <w:r>
        <w:rPr>
          <w:rFonts w:ascii="Times New Roman"/>
          <w:b w:val="false"/>
          <w:i w:val="false"/>
          <w:color w:val="000000"/>
          <w:sz w:val="28"/>
        </w:rPr>
        <w:t xml:space="preserve">
      48.6. Суммы, выплачиваемые (при выполнении работ вахтовым методом) в размере тарифной ставки, оклада за дни в пути от места нахождения организаций (пункта сбора) к месту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 </w:t>
      </w:r>
      <w:r>
        <w:br/>
      </w:r>
      <w:r>
        <w:rPr>
          <w:rFonts w:ascii="Times New Roman"/>
          <w:b w:val="false"/>
          <w:i w:val="false"/>
          <w:color w:val="000000"/>
          <w:sz w:val="28"/>
        </w:rPr>
        <w:t xml:space="preserve">
      48.7. Доплаты работникам, постоянно занятым на подземных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работах, за нормативное время их передвижения в шахте (руднике) от</w:t>
      </w:r>
    </w:p>
    <w:p>
      <w:pPr>
        <w:spacing w:after="0"/>
        <w:ind w:left="0"/>
        <w:jc w:val="both"/>
      </w:pPr>
      <w:r>
        <w:rPr>
          <w:rFonts w:ascii="Times New Roman"/>
          <w:b w:val="false"/>
          <w:i w:val="false"/>
          <w:color w:val="000000"/>
          <w:sz w:val="28"/>
        </w:rPr>
        <w:t>ствола к месту работы и обратно.</w:t>
      </w:r>
    </w:p>
    <w:p>
      <w:pPr>
        <w:spacing w:after="0"/>
        <w:ind w:left="0"/>
        <w:jc w:val="both"/>
      </w:pPr>
      <w:r>
        <w:rPr>
          <w:rFonts w:ascii="Times New Roman"/>
          <w:b w:val="false"/>
          <w:i w:val="false"/>
          <w:color w:val="000000"/>
          <w:sz w:val="28"/>
        </w:rPr>
        <w:t>     48.8. Полевое довольствие работникам, занятым на</w:t>
      </w:r>
    </w:p>
    <w:p>
      <w:pPr>
        <w:spacing w:after="0"/>
        <w:ind w:left="0"/>
        <w:jc w:val="both"/>
      </w:pPr>
      <w:r>
        <w:rPr>
          <w:rFonts w:ascii="Times New Roman"/>
          <w:b w:val="false"/>
          <w:i w:val="false"/>
          <w:color w:val="000000"/>
          <w:sz w:val="28"/>
        </w:rPr>
        <w:t>геолого-разведочных, топографо-геодезических и других полевых</w:t>
      </w:r>
    </w:p>
    <w:p>
      <w:pPr>
        <w:spacing w:after="0"/>
        <w:ind w:left="0"/>
        <w:jc w:val="both"/>
      </w:pPr>
      <w:r>
        <w:rPr>
          <w:rFonts w:ascii="Times New Roman"/>
          <w:b w:val="false"/>
          <w:i w:val="false"/>
          <w:color w:val="000000"/>
          <w:sz w:val="28"/>
        </w:rPr>
        <w:t>работах.</w:t>
      </w:r>
    </w:p>
    <w:p>
      <w:pPr>
        <w:spacing w:after="0"/>
        <w:ind w:left="0"/>
        <w:jc w:val="both"/>
      </w:pPr>
      <w:r>
        <w:rPr>
          <w:rFonts w:ascii="Times New Roman"/>
          <w:b w:val="false"/>
          <w:i w:val="false"/>
          <w:color w:val="000000"/>
          <w:sz w:val="28"/>
        </w:rPr>
        <w:t>     48.9. Оплата за работу в выходные и праздничные (нерабочие)</w:t>
      </w:r>
    </w:p>
    <w:p>
      <w:pPr>
        <w:spacing w:after="0"/>
        <w:ind w:left="0"/>
        <w:jc w:val="both"/>
      </w:pPr>
      <w:r>
        <w:rPr>
          <w:rFonts w:ascii="Times New Roman"/>
          <w:b w:val="false"/>
          <w:i w:val="false"/>
          <w:color w:val="000000"/>
          <w:sz w:val="28"/>
        </w:rPr>
        <w:t>дни, в сверхурочное время.</w:t>
      </w:r>
    </w:p>
    <w:p>
      <w:pPr>
        <w:spacing w:after="0"/>
        <w:ind w:left="0"/>
        <w:jc w:val="both"/>
      </w:pPr>
      <w:r>
        <w:rPr>
          <w:rFonts w:ascii="Times New Roman"/>
          <w:b w:val="false"/>
          <w:i w:val="false"/>
          <w:color w:val="000000"/>
          <w:sz w:val="28"/>
        </w:rPr>
        <w:t>     48.10. Оплата работникам за дни отдыха (отгулы), предоставляемые</w:t>
      </w:r>
    </w:p>
    <w:p>
      <w:pPr>
        <w:spacing w:after="0"/>
        <w:ind w:left="0"/>
        <w:jc w:val="both"/>
      </w:pPr>
      <w:r>
        <w:rPr>
          <w:rFonts w:ascii="Times New Roman"/>
          <w:b w:val="false"/>
          <w:i w:val="false"/>
          <w:color w:val="000000"/>
          <w:sz w:val="28"/>
        </w:rPr>
        <w:t>им в связи с работой сверх нормальной продолжительности рабочего</w:t>
      </w:r>
    </w:p>
    <w:p>
      <w:pPr>
        <w:spacing w:after="0"/>
        <w:ind w:left="0"/>
        <w:jc w:val="both"/>
      </w:pPr>
      <w:r>
        <w:rPr>
          <w:rFonts w:ascii="Times New Roman"/>
          <w:b w:val="false"/>
          <w:i w:val="false"/>
          <w:color w:val="000000"/>
          <w:sz w:val="28"/>
        </w:rPr>
        <w:t>времени при вахтовом методе организации работ, при суммированном</w:t>
      </w:r>
    </w:p>
    <w:p>
      <w:pPr>
        <w:spacing w:after="0"/>
        <w:ind w:left="0"/>
        <w:jc w:val="both"/>
      </w:pPr>
      <w:r>
        <w:rPr>
          <w:rFonts w:ascii="Times New Roman"/>
          <w:b w:val="false"/>
          <w:i w:val="false"/>
          <w:color w:val="000000"/>
          <w:sz w:val="28"/>
        </w:rPr>
        <w:t>учете рабочего времени и в других случаях, установленных</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49. Оплата за неотработанное время:</w:t>
      </w:r>
    </w:p>
    <w:p>
      <w:pPr>
        <w:spacing w:after="0"/>
        <w:ind w:left="0"/>
        <w:jc w:val="both"/>
      </w:pPr>
      <w:r>
        <w:rPr>
          <w:rFonts w:ascii="Times New Roman"/>
          <w:b w:val="false"/>
          <w:i w:val="false"/>
          <w:color w:val="000000"/>
          <w:sz w:val="28"/>
        </w:rPr>
        <w:t>     49.1. Оплата ежегодных и дополнительных отпусков, денежная</w:t>
      </w:r>
    </w:p>
    <w:p>
      <w:pPr>
        <w:spacing w:after="0"/>
        <w:ind w:left="0"/>
        <w:jc w:val="both"/>
      </w:pPr>
      <w:r>
        <w:rPr>
          <w:rFonts w:ascii="Times New Roman"/>
          <w:b w:val="false"/>
          <w:i w:val="false"/>
          <w:color w:val="000000"/>
          <w:sz w:val="28"/>
        </w:rPr>
        <w:t>компенсация за неиспользованный отпуск.</w:t>
      </w:r>
    </w:p>
    <w:p>
      <w:pPr>
        <w:spacing w:after="0"/>
        <w:ind w:left="0"/>
        <w:jc w:val="both"/>
      </w:pPr>
      <w:r>
        <w:rPr>
          <w:rFonts w:ascii="Times New Roman"/>
          <w:b w:val="false"/>
          <w:i w:val="false"/>
          <w:color w:val="000000"/>
          <w:sz w:val="28"/>
        </w:rPr>
        <w:t>     49.2. Оплата дополнительно предоставленных по коллективному</w:t>
      </w:r>
    </w:p>
    <w:p>
      <w:pPr>
        <w:spacing w:after="0"/>
        <w:ind w:left="0"/>
        <w:jc w:val="both"/>
      </w:pPr>
      <w:r>
        <w:rPr>
          <w:rFonts w:ascii="Times New Roman"/>
          <w:b w:val="false"/>
          <w:i w:val="false"/>
          <w:color w:val="000000"/>
          <w:sz w:val="28"/>
        </w:rPr>
        <w:t>договору (сверх предусмотренных законодательством) отпусков</w:t>
      </w:r>
    </w:p>
    <w:p>
      <w:pPr>
        <w:spacing w:after="0"/>
        <w:ind w:left="0"/>
        <w:jc w:val="both"/>
      </w:pPr>
      <w:r>
        <w:rPr>
          <w:rFonts w:ascii="Times New Roman"/>
          <w:b w:val="false"/>
          <w:i w:val="false"/>
          <w:color w:val="000000"/>
          <w:sz w:val="28"/>
        </w:rPr>
        <w:t>работникам, в том числе женщинам, воспитывающим детей.</w:t>
      </w:r>
    </w:p>
    <w:p>
      <w:pPr>
        <w:spacing w:after="0"/>
        <w:ind w:left="0"/>
        <w:jc w:val="both"/>
      </w:pPr>
      <w:r>
        <w:rPr>
          <w:rFonts w:ascii="Times New Roman"/>
          <w:b w:val="false"/>
          <w:i w:val="false"/>
          <w:color w:val="000000"/>
          <w:sz w:val="28"/>
        </w:rPr>
        <w:t>     49.3. Оплата специальных перерывов в работе, оплата льготных</w:t>
      </w:r>
    </w:p>
    <w:p>
      <w:pPr>
        <w:spacing w:after="0"/>
        <w:ind w:left="0"/>
        <w:jc w:val="both"/>
      </w:pPr>
      <w:r>
        <w:rPr>
          <w:rFonts w:ascii="Times New Roman"/>
          <w:b w:val="false"/>
          <w:i w:val="false"/>
          <w:color w:val="000000"/>
          <w:sz w:val="28"/>
        </w:rPr>
        <w:t>часов подростков.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49.4. Оплата рабочего времени работников, привлекаемых к выполнению государственных или общественных обязанностей. </w:t>
      </w:r>
      <w:r>
        <w:br/>
      </w:r>
      <w:r>
        <w:rPr>
          <w:rFonts w:ascii="Times New Roman"/>
          <w:b w:val="false"/>
          <w:i w:val="false"/>
          <w:color w:val="000000"/>
          <w:sz w:val="28"/>
        </w:rPr>
        <w:t xml:space="preserve">
      49.5. Заработная плата, сохраняемая по месту основной работы за работниками, привлекаемых на сельскохозяйственные и другие работы. </w:t>
      </w:r>
      <w:r>
        <w:br/>
      </w:r>
      <w:r>
        <w:rPr>
          <w:rFonts w:ascii="Times New Roman"/>
          <w:b w:val="false"/>
          <w:i w:val="false"/>
          <w:color w:val="000000"/>
          <w:sz w:val="28"/>
        </w:rPr>
        <w:t xml:space="preserve">
      49.6. Суммы, выплачиваемые организациями за время отпуска перед началом работы выпускникам профессионально-технических школ, находящихся на балансе организаций. </w:t>
      </w:r>
      <w:r>
        <w:br/>
      </w:r>
      <w:r>
        <w:rPr>
          <w:rFonts w:ascii="Times New Roman"/>
          <w:b w:val="false"/>
          <w:i w:val="false"/>
          <w:color w:val="000000"/>
          <w:sz w:val="28"/>
        </w:rPr>
        <w:t xml:space="preserve">
      49.7. Выплата разницы в окладах работникам, трудоустроенным из других организаций с сохранением в течение определенного срока размеров должностного оклада по предыдущему месту работы, а также при временном заместительстве. </w:t>
      </w:r>
      <w:r>
        <w:br/>
      </w:r>
      <w:r>
        <w:rPr>
          <w:rFonts w:ascii="Times New Roman"/>
          <w:b w:val="false"/>
          <w:i w:val="false"/>
          <w:color w:val="000000"/>
          <w:sz w:val="28"/>
        </w:rPr>
        <w:t xml:space="preserve">
      49.8. Оплата простоев не по вине работника. </w:t>
      </w:r>
      <w:r>
        <w:br/>
      </w:r>
      <w:r>
        <w:rPr>
          <w:rFonts w:ascii="Times New Roman"/>
          <w:b w:val="false"/>
          <w:i w:val="false"/>
          <w:color w:val="000000"/>
          <w:sz w:val="28"/>
        </w:rPr>
        <w:t xml:space="preserve">
      49.9. Заработная плата по основному месту работы рабочим, руководителям и специалистам организаций во время их обучения с отрывом от работы в системе повышения квалификации и переподготовки кадров. </w:t>
      </w:r>
      <w:r>
        <w:br/>
      </w:r>
      <w:r>
        <w:rPr>
          <w:rFonts w:ascii="Times New Roman"/>
          <w:b w:val="false"/>
          <w:i w:val="false"/>
          <w:color w:val="000000"/>
          <w:sz w:val="28"/>
        </w:rPr>
        <w:t xml:space="preserve">
      49.10. Суммы, выплачиваемые работникам, находящимся в отпусках по инициативе администрации с частичным сохранением заработной платы. </w:t>
      </w:r>
      <w:r>
        <w:br/>
      </w:r>
      <w:r>
        <w:rPr>
          <w:rFonts w:ascii="Times New Roman"/>
          <w:b w:val="false"/>
          <w:i w:val="false"/>
          <w:color w:val="000000"/>
          <w:sz w:val="28"/>
        </w:rPr>
        <w:t xml:space="preserve">
      49.11. Суммы, выплачиваемые .работникам, принимавшим участие в санкционированных забастовках, в том случае, если эти средства начислены из фонда заработной платы. </w:t>
      </w:r>
      <w:r>
        <w:br/>
      </w:r>
      <w:r>
        <w:rPr>
          <w:rFonts w:ascii="Times New Roman"/>
          <w:b w:val="false"/>
          <w:i w:val="false"/>
          <w:color w:val="000000"/>
          <w:sz w:val="28"/>
        </w:rPr>
        <w:t xml:space="preserve">
      49.12. Доплаты работникам в случае временной утраты трудоспособности до фактического заработка. </w:t>
      </w:r>
      <w:r>
        <w:br/>
      </w:r>
      <w:r>
        <w:rPr>
          <w:rFonts w:ascii="Times New Roman"/>
          <w:b w:val="false"/>
          <w:i w:val="false"/>
          <w:color w:val="000000"/>
          <w:sz w:val="28"/>
        </w:rPr>
        <w:t xml:space="preserve">
      49.13. Оплата работникам-донорам за дни обследования, сдачи крови и отдыха, предоставляемого после каждого дня сдачи крови. </w:t>
      </w:r>
      <w:r>
        <w:br/>
      </w:r>
      <w:r>
        <w:rPr>
          <w:rFonts w:ascii="Times New Roman"/>
          <w:b w:val="false"/>
          <w:i w:val="false"/>
          <w:color w:val="000000"/>
          <w:sz w:val="28"/>
        </w:rPr>
        <w:t xml:space="preserve">
      49.14. Оплата за время вынужденного прогула. </w:t>
      </w:r>
      <w:r>
        <w:br/>
      </w:r>
      <w:r>
        <w:rPr>
          <w:rFonts w:ascii="Times New Roman"/>
          <w:b w:val="false"/>
          <w:i w:val="false"/>
          <w:color w:val="000000"/>
          <w:sz w:val="28"/>
        </w:rPr>
        <w:t xml:space="preserve">
      49.15. Выходное пособие, выплачиваемое в случаях прекращения трудового договора по инициативе администрации из-за несоответствия работника занимаемой должности или выполняемой работе вследствие недостаточном квалификации либо состояния здоровья; в связи с призывом на военную службу и другими обстоятельствами, не зависящими от воли сторон (кроме указанных в п.73). </w:t>
      </w:r>
      <w:r>
        <w:br/>
      </w:r>
      <w:r>
        <w:rPr>
          <w:rFonts w:ascii="Times New Roman"/>
          <w:b w:val="false"/>
          <w:i w:val="false"/>
          <w:color w:val="000000"/>
          <w:sz w:val="28"/>
        </w:rPr>
        <w:t xml:space="preserve">
      49.16. Другие виды оплат за неотработанное время. </w:t>
      </w:r>
      <w:r>
        <w:br/>
      </w:r>
      <w:r>
        <w:rPr>
          <w:rFonts w:ascii="Times New Roman"/>
          <w:b w:val="false"/>
          <w:i w:val="false"/>
          <w:color w:val="000000"/>
          <w:sz w:val="28"/>
        </w:rPr>
        <w:t xml:space="preserve">
      50. Процентное или комиссионное вознаграждение независимо от того, выплачивается ли оно дополнительно к тарифной ставке (окладу) или является основной оплатой. </w:t>
      </w:r>
      <w:r>
        <w:br/>
      </w:r>
      <w:r>
        <w:rPr>
          <w:rFonts w:ascii="Times New Roman"/>
          <w:b w:val="false"/>
          <w:i w:val="false"/>
          <w:color w:val="000000"/>
          <w:sz w:val="28"/>
        </w:rPr>
        <w:t xml:space="preserve">
      51. Доплаты за совмещение профессий (должностей) или выполнение обязанностей временно отсутствующего работника. </w:t>
      </w:r>
      <w:r>
        <w:br/>
      </w:r>
      <w:r>
        <w:rPr>
          <w:rFonts w:ascii="Times New Roman"/>
          <w:b w:val="false"/>
          <w:i w:val="false"/>
          <w:color w:val="000000"/>
          <w:sz w:val="28"/>
        </w:rPr>
        <w:t xml:space="preserve">
      52. Оплата труда квалифицированных рабочих, руководителей, специалистов организаций, освобожденных и не освобожденных от основной работы и привлекаемых для подготовки, переподготовки и повышения квалификации работников, для руководства производственной практикой учащихся и студентов. </w:t>
      </w:r>
      <w:r>
        <w:br/>
      </w:r>
      <w:r>
        <w:rPr>
          <w:rFonts w:ascii="Times New Roman"/>
          <w:b w:val="false"/>
          <w:i w:val="false"/>
          <w:color w:val="000000"/>
          <w:sz w:val="28"/>
        </w:rPr>
        <w:t xml:space="preserve">
      53. Оплата за производство продукции (работ, услуг), признанной браком не по вине работника. </w:t>
      </w:r>
      <w:r>
        <w:br/>
      </w:r>
      <w:r>
        <w:rPr>
          <w:rFonts w:ascii="Times New Roman"/>
          <w:b w:val="false"/>
          <w:i w:val="false"/>
          <w:color w:val="000000"/>
          <w:sz w:val="28"/>
        </w:rPr>
        <w:t xml:space="preserve">
      54. Оплата труда студентов высших учебных заведений и учащихся средних специальных и профессионально-технических учебных заведений, проходящих производственную практику в организации, а также оплата труда учащихся общеобразовательных школ в период профессиональной ориентации. </w:t>
      </w:r>
      <w:r>
        <w:br/>
      </w:r>
      <w:r>
        <w:rPr>
          <w:rFonts w:ascii="Times New Roman"/>
          <w:b w:val="false"/>
          <w:i w:val="false"/>
          <w:color w:val="000000"/>
          <w:sz w:val="28"/>
        </w:rPr>
        <w:t xml:space="preserve">
      55. Суммы, начисленные за выполненную работу лицам, привлеченным для работы в организации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r>
        <w:br/>
      </w:r>
      <w:r>
        <w:rPr>
          <w:rFonts w:ascii="Times New Roman"/>
          <w:b w:val="false"/>
          <w:i w:val="false"/>
          <w:color w:val="000000"/>
          <w:sz w:val="28"/>
        </w:rPr>
        <w:t xml:space="preserve">
      56. Оплата труда лиц, принятых в соответствии с приказом на работу по совместительству из других организаций. </w:t>
      </w:r>
      <w:r>
        <w:br/>
      </w:r>
      <w:r>
        <w:rPr>
          <w:rFonts w:ascii="Times New Roman"/>
          <w:b w:val="false"/>
          <w:i w:val="false"/>
          <w:color w:val="000000"/>
          <w:sz w:val="28"/>
        </w:rPr>
        <w:t xml:space="preserve">
      57. Оплата труда работников несписочного состава: </w:t>
      </w:r>
      <w:r>
        <w:br/>
      </w:r>
      <w:r>
        <w:rPr>
          <w:rFonts w:ascii="Times New Roman"/>
          <w:b w:val="false"/>
          <w:i w:val="false"/>
          <w:color w:val="000000"/>
          <w:sz w:val="28"/>
        </w:rPr>
        <w:t xml:space="preserve">
      57.1. Оплата труда лиц, не состоящих в списочном составе работников организации, за выполнение разовых работ (ремонт инвентаря, побелка и покраска, консультации врачей в медицинских учреждениях, работы по экспертизе и т.п.); за выполнение работ по заключенным договорам гражданско-правового характера, включая договора подряда, если расчеты с работниками за выполненную работу производятся не посредственно самой организацией с физическими, а не с юридическими лицами. При этом размер средств на оплату труда этих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работников определяется исходя из сметы этих работ (услуг) по этому</w:t>
      </w:r>
    </w:p>
    <w:p>
      <w:pPr>
        <w:spacing w:after="0"/>
        <w:ind w:left="0"/>
        <w:jc w:val="both"/>
      </w:pPr>
      <w:r>
        <w:rPr>
          <w:rFonts w:ascii="Times New Roman"/>
          <w:b w:val="false"/>
          <w:i w:val="false"/>
          <w:color w:val="000000"/>
          <w:sz w:val="28"/>
        </w:rPr>
        <w:t>договору и платежных документов.</w:t>
      </w:r>
    </w:p>
    <w:p>
      <w:pPr>
        <w:spacing w:after="0"/>
        <w:ind w:left="0"/>
        <w:jc w:val="both"/>
      </w:pPr>
      <w:r>
        <w:rPr>
          <w:rFonts w:ascii="Times New Roman"/>
          <w:b w:val="false"/>
          <w:i w:val="false"/>
          <w:color w:val="000000"/>
          <w:sz w:val="28"/>
        </w:rPr>
        <w:t>     57.2. Оплата услуг (гонорар) работников несписочного состава</w:t>
      </w:r>
    </w:p>
    <w:p>
      <w:pPr>
        <w:spacing w:after="0"/>
        <w:ind w:left="0"/>
        <w:jc w:val="both"/>
      </w:pPr>
      <w:r>
        <w:rPr>
          <w:rFonts w:ascii="Times New Roman"/>
          <w:b w:val="false"/>
          <w:i w:val="false"/>
          <w:color w:val="000000"/>
          <w:sz w:val="28"/>
        </w:rPr>
        <w:t>(за переводы, консультации, чтение лекций, выступление по радио и</w:t>
      </w:r>
    </w:p>
    <w:p>
      <w:pPr>
        <w:spacing w:after="0"/>
        <w:ind w:left="0"/>
        <w:jc w:val="both"/>
      </w:pPr>
      <w:r>
        <w:rPr>
          <w:rFonts w:ascii="Times New Roman"/>
          <w:b w:val="false"/>
          <w:i w:val="false"/>
          <w:color w:val="000000"/>
          <w:sz w:val="28"/>
        </w:rPr>
        <w:t>телевидению и т.д.).</w:t>
      </w:r>
    </w:p>
    <w:p>
      <w:pPr>
        <w:spacing w:after="0"/>
        <w:ind w:left="0"/>
        <w:jc w:val="both"/>
      </w:pPr>
      <w:r>
        <w:rPr>
          <w:rFonts w:ascii="Times New Roman"/>
          <w:b w:val="false"/>
          <w:i w:val="false"/>
          <w:color w:val="000000"/>
          <w:sz w:val="28"/>
        </w:rPr>
        <w:t>     58. Денежная компенсация взамен предоставления отдельных</w:t>
      </w:r>
    </w:p>
    <w:p>
      <w:pPr>
        <w:spacing w:after="0"/>
        <w:ind w:left="0"/>
        <w:jc w:val="both"/>
      </w:pPr>
      <w:r>
        <w:rPr>
          <w:rFonts w:ascii="Times New Roman"/>
          <w:b w:val="false"/>
          <w:i w:val="false"/>
          <w:color w:val="000000"/>
          <w:sz w:val="28"/>
        </w:rPr>
        <w:t>социальных льгот:</w:t>
      </w:r>
    </w:p>
    <w:p>
      <w:pPr>
        <w:spacing w:after="0"/>
        <w:ind w:left="0"/>
        <w:jc w:val="both"/>
      </w:pPr>
      <w:r>
        <w:rPr>
          <w:rFonts w:ascii="Times New Roman"/>
          <w:b w:val="false"/>
          <w:i w:val="false"/>
          <w:color w:val="000000"/>
          <w:sz w:val="28"/>
        </w:rPr>
        <w:t>     58.1. Денежная компенсация удорожания стоимости питания в</w:t>
      </w:r>
    </w:p>
    <w:p>
      <w:pPr>
        <w:spacing w:after="0"/>
        <w:ind w:left="0"/>
        <w:jc w:val="both"/>
      </w:pPr>
      <w:r>
        <w:rPr>
          <w:rFonts w:ascii="Times New Roman"/>
          <w:b w:val="false"/>
          <w:i w:val="false"/>
          <w:color w:val="000000"/>
          <w:sz w:val="28"/>
        </w:rPr>
        <w:t>столовых, буфетах, профилакториях.</w:t>
      </w:r>
    </w:p>
    <w:p>
      <w:pPr>
        <w:spacing w:after="0"/>
        <w:ind w:left="0"/>
        <w:jc w:val="both"/>
      </w:pPr>
      <w:r>
        <w:rPr>
          <w:rFonts w:ascii="Times New Roman"/>
          <w:b w:val="false"/>
          <w:i w:val="false"/>
          <w:color w:val="000000"/>
          <w:sz w:val="28"/>
        </w:rPr>
        <w:t>     58.2. Суммы денежной компенсации работникам отдельных отраслей</w:t>
      </w:r>
    </w:p>
    <w:p>
      <w:pPr>
        <w:spacing w:after="0"/>
        <w:ind w:left="0"/>
        <w:jc w:val="both"/>
      </w:pPr>
      <w:r>
        <w:rPr>
          <w:rFonts w:ascii="Times New Roman"/>
          <w:b w:val="false"/>
          <w:i w:val="false"/>
          <w:color w:val="000000"/>
          <w:sz w:val="28"/>
        </w:rPr>
        <w:t>экономики за не предоставление гарантируемого законодательством</w:t>
      </w:r>
    </w:p>
    <w:p>
      <w:pPr>
        <w:spacing w:after="0"/>
        <w:ind w:left="0"/>
        <w:jc w:val="both"/>
      </w:pPr>
      <w:r>
        <w:rPr>
          <w:rFonts w:ascii="Times New Roman"/>
          <w:b w:val="false"/>
          <w:i w:val="false"/>
          <w:color w:val="000000"/>
          <w:sz w:val="28"/>
        </w:rPr>
        <w:t>Республики Казахстан жилья, коммунальных услуг и т.п.</w:t>
      </w:r>
    </w:p>
    <w:p>
      <w:pPr>
        <w:spacing w:after="0"/>
        <w:ind w:left="0"/>
        <w:jc w:val="both"/>
      </w:pPr>
      <w:r>
        <w:rPr>
          <w:rFonts w:ascii="Times New Roman"/>
          <w:b w:val="false"/>
          <w:i w:val="false"/>
          <w:color w:val="000000"/>
          <w:sz w:val="28"/>
        </w:rPr>
        <w:t>             6.2. Заработная плата в натуральной форме</w:t>
      </w:r>
    </w:p>
    <w:p>
      <w:pPr>
        <w:spacing w:after="0"/>
        <w:ind w:left="0"/>
        <w:jc w:val="both"/>
      </w:pPr>
      <w:r>
        <w:rPr>
          <w:rFonts w:ascii="Times New Roman"/>
          <w:b w:val="false"/>
          <w:i w:val="false"/>
          <w:color w:val="000000"/>
          <w:sz w:val="28"/>
        </w:rPr>
        <w:t>     К заработной плате в натуральной форме относятся следующие</w:t>
      </w:r>
    </w:p>
    <w:p>
      <w:pPr>
        <w:spacing w:after="0"/>
        <w:ind w:left="0"/>
        <w:jc w:val="both"/>
      </w:pPr>
      <w:r>
        <w:rPr>
          <w:rFonts w:ascii="Times New Roman"/>
          <w:b w:val="false"/>
          <w:i w:val="false"/>
          <w:color w:val="000000"/>
          <w:sz w:val="28"/>
        </w:rPr>
        <w:t>выплаты (вознаграждения):</w:t>
      </w:r>
    </w:p>
    <w:p>
      <w:pPr>
        <w:spacing w:after="0"/>
        <w:ind w:left="0"/>
        <w:jc w:val="both"/>
      </w:pPr>
      <w:r>
        <w:rPr>
          <w:rFonts w:ascii="Times New Roman"/>
          <w:b w:val="false"/>
          <w:i w:val="false"/>
          <w:color w:val="000000"/>
          <w:sz w:val="28"/>
        </w:rPr>
        <w:t>     59. Стоимость продукции, выдаваемой в порядке натуральной</w:t>
      </w:r>
    </w:p>
    <w:p>
      <w:pPr>
        <w:spacing w:after="0"/>
        <w:ind w:left="0"/>
        <w:jc w:val="both"/>
      </w:pPr>
      <w:r>
        <w:rPr>
          <w:rFonts w:ascii="Times New Roman"/>
          <w:b w:val="false"/>
          <w:i w:val="false"/>
          <w:color w:val="000000"/>
          <w:sz w:val="28"/>
        </w:rPr>
        <w:t>оплаты.</w:t>
      </w:r>
    </w:p>
    <w:p>
      <w:pPr>
        <w:spacing w:after="0"/>
        <w:ind w:left="0"/>
        <w:jc w:val="both"/>
      </w:pPr>
      <w:r>
        <w:rPr>
          <w:rFonts w:ascii="Times New Roman"/>
          <w:b w:val="false"/>
          <w:i w:val="false"/>
          <w:color w:val="000000"/>
          <w:sz w:val="28"/>
        </w:rPr>
        <w:t>     Примечание. Если продукция предоставлена бесплатно, то величина</w:t>
      </w:r>
    </w:p>
    <w:p>
      <w:pPr>
        <w:spacing w:after="0"/>
        <w:ind w:left="0"/>
        <w:jc w:val="both"/>
      </w:pPr>
      <w:r>
        <w:rPr>
          <w:rFonts w:ascii="Times New Roman"/>
          <w:b w:val="false"/>
          <w:i w:val="false"/>
          <w:color w:val="000000"/>
          <w:sz w:val="28"/>
        </w:rPr>
        <w:t>     заработной платы в данном случае равна полной стоимости этой</w:t>
      </w:r>
    </w:p>
    <w:p>
      <w:pPr>
        <w:spacing w:after="0"/>
        <w:ind w:left="0"/>
        <w:jc w:val="both"/>
      </w:pPr>
      <w:r>
        <w:rPr>
          <w:rFonts w:ascii="Times New Roman"/>
          <w:b w:val="false"/>
          <w:i w:val="false"/>
          <w:color w:val="000000"/>
          <w:sz w:val="28"/>
        </w:rPr>
        <w:t>     продукции; если она предоставлена по сниженным ценам - то</w:t>
      </w:r>
    </w:p>
    <w:p>
      <w:pPr>
        <w:spacing w:after="0"/>
        <w:ind w:left="0"/>
        <w:jc w:val="both"/>
      </w:pPr>
      <w:r>
        <w:rPr>
          <w:rFonts w:ascii="Times New Roman"/>
          <w:b w:val="false"/>
          <w:i w:val="false"/>
          <w:color w:val="000000"/>
          <w:sz w:val="28"/>
        </w:rPr>
        <w:t>     разнице между стоимостью проданной по пониженным ценам</w:t>
      </w:r>
    </w:p>
    <w:p>
      <w:pPr>
        <w:spacing w:after="0"/>
        <w:ind w:left="0"/>
        <w:jc w:val="both"/>
      </w:pPr>
      <w:r>
        <w:rPr>
          <w:rFonts w:ascii="Times New Roman"/>
          <w:b w:val="false"/>
          <w:i w:val="false"/>
          <w:color w:val="000000"/>
          <w:sz w:val="28"/>
        </w:rPr>
        <w:t>     продукции и полной ее стоимостью.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60. Стоимость бесплатно предоставленных работникам отдельных отраслей экономики (в соответствии с законодательством РК) коммунальных услуг, питания, продуктов; расходы по оплате предоставляемого работникам в соответствии с законодательством Республики Казахстан бесплатного жилья. </w:t>
      </w:r>
      <w:r>
        <w:br/>
      </w:r>
      <w:r>
        <w:rPr>
          <w:rFonts w:ascii="Times New Roman"/>
          <w:b w:val="false"/>
          <w:i w:val="false"/>
          <w:color w:val="000000"/>
          <w:sz w:val="28"/>
        </w:rPr>
        <w:t xml:space="preserve">
      61. Стоимость льгот по проезду работников железнодорожного авиа-, морского, речного, автомобильного транспорта и городского электротранспорта. </w:t>
      </w:r>
      <w:r>
        <w:br/>
      </w:r>
      <w:r>
        <w:rPr>
          <w:rFonts w:ascii="Times New Roman"/>
          <w:b w:val="false"/>
          <w:i w:val="false"/>
          <w:color w:val="000000"/>
          <w:sz w:val="28"/>
        </w:rPr>
        <w:t xml:space="preserve">
      62. Стоимость выдаваемых бесплатно в соответствии с законодательством Республики Казахстан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 (кроме расходов, указанных в п.92). </w:t>
      </w:r>
      <w:r>
        <w:br/>
      </w:r>
      <w:r>
        <w:rPr>
          <w:rFonts w:ascii="Times New Roman"/>
          <w:b w:val="false"/>
          <w:i w:val="false"/>
          <w:color w:val="000000"/>
          <w:sz w:val="28"/>
        </w:rPr>
        <w:t xml:space="preserve">
      63. Оплата путевок работникам и их детям на лечение, отдых, экскурсии и путешествия за счет средств организации. </w:t>
      </w:r>
      <w:r>
        <w:br/>
      </w:r>
      <w:r>
        <w:rPr>
          <w:rFonts w:ascii="Times New Roman"/>
          <w:b w:val="false"/>
          <w:i w:val="false"/>
          <w:color w:val="000000"/>
          <w:sz w:val="28"/>
        </w:rPr>
        <w:t xml:space="preserve">
      64. Предоставление питания работникам бесплатно или по сниженным ценам (кроме специального питания для отдельных категорий работников в случаях, предусмотренных законодательством Республики Казахстан). </w:t>
      </w:r>
      <w:r>
        <w:br/>
      </w:r>
      <w:r>
        <w:rPr>
          <w:rFonts w:ascii="Times New Roman"/>
          <w:b w:val="false"/>
          <w:i w:val="false"/>
          <w:color w:val="000000"/>
          <w:sz w:val="28"/>
        </w:rPr>
        <w:t xml:space="preserve">
      65. Расходы по возмещению ценовой разницы на продукцию (работы, услуги), предоставляемую работникам организации или отпускаемую подсобными хозяйствами для общественного питания работников организации. </w:t>
      </w:r>
      <w:r>
        <w:br/>
      </w:r>
      <w:r>
        <w:rPr>
          <w:rFonts w:ascii="Times New Roman"/>
          <w:b w:val="false"/>
          <w:i w:val="false"/>
          <w:color w:val="000000"/>
          <w:sz w:val="28"/>
        </w:rPr>
        <w:t xml:space="preserve">
      66. Расходы по оплате услуг поликлиник по договорам, заключенным с органами здравоохранения на предоставление своим работникам медицинской помощи, плата за содержание детей в дошкольных учреждениях за счет средств организации. </w:t>
      </w:r>
      <w:r>
        <w:br/>
      </w:r>
      <w:r>
        <w:rPr>
          <w:rFonts w:ascii="Times New Roman"/>
          <w:b w:val="false"/>
          <w:i w:val="false"/>
          <w:color w:val="000000"/>
          <w:sz w:val="28"/>
        </w:rPr>
        <w:t xml:space="preserve">
      67. Оплата жилья, квартирной платы, места в общежитии (кроме указанных в пп. 60 и 83). </w:t>
      </w:r>
      <w:r>
        <w:br/>
      </w:r>
      <w:r>
        <w:rPr>
          <w:rFonts w:ascii="Times New Roman"/>
          <w:b w:val="false"/>
          <w:i w:val="false"/>
          <w:color w:val="000000"/>
          <w:sz w:val="28"/>
        </w:rPr>
        <w:t xml:space="preserve">
      68. Оплата проезда к месту работы транспортом общего пользования, специальными маршрутами, ведомственным транспортом. </w:t>
      </w:r>
      <w:r>
        <w:br/>
      </w:r>
      <w:r>
        <w:rPr>
          <w:rFonts w:ascii="Times New Roman"/>
          <w:b w:val="false"/>
          <w:i w:val="false"/>
          <w:color w:val="000000"/>
          <w:sz w:val="28"/>
        </w:rPr>
        <w:t xml:space="preserve">
      69. Страховые платежи (взносы), уплачиваемые организациями по договорам личного и имущественного страхования, заключенных организациями в пользу своих работников. </w:t>
      </w:r>
      <w:r>
        <w:br/>
      </w:r>
      <w:r>
        <w:rPr>
          <w:rFonts w:ascii="Times New Roman"/>
          <w:b w:val="false"/>
          <w:i w:val="false"/>
          <w:color w:val="000000"/>
          <w:sz w:val="28"/>
        </w:rPr>
        <w:t xml:space="preserve">
      70. Другие льготы (оплата обучения детей и членов семей, оплата абонементов в группы здоровья, занятий в секциях, клубах, подписки на газеты и журналы, протезирования и т.п.). </w:t>
      </w:r>
      <w:r>
        <w:br/>
      </w:r>
      <w:r>
        <w:rPr>
          <w:rFonts w:ascii="Times New Roman"/>
          <w:b w:val="false"/>
          <w:i w:val="false"/>
          <w:color w:val="000000"/>
          <w:sz w:val="28"/>
        </w:rPr>
        <w:t xml:space="preserve">
      71. Расходы по приобретению подарков на юбилейные даты или выдаваемые в виде поощрения работникам (включая машины, квартиры, предметы длительного пользования и др. товары, а также увеличение процентных ставок лицевых счетов работников). </w:t>
      </w:r>
      <w:r>
        <w:br/>
      </w:r>
      <w:r>
        <w:rPr>
          <w:rFonts w:ascii="Times New Roman"/>
          <w:b w:val="false"/>
          <w:i w:val="false"/>
          <w:color w:val="000000"/>
          <w:sz w:val="28"/>
        </w:rPr>
        <w:t xml:space="preserve">
      72. Средняя заработная плата работников в целом no организации исчисляется делением сумм, начисленных из фонда заработной платы (как в денежной, так и в натуральной формах) работников списочного состава (включая оплату труда совместителей) на численность работников, принимаемую для исчисления средней заработной платы и других средних величин. </w:t>
      </w:r>
      <w:r>
        <w:br/>
      </w:r>
      <w:r>
        <w:rPr>
          <w:rFonts w:ascii="Times New Roman"/>
          <w:b w:val="false"/>
          <w:i w:val="false"/>
          <w:color w:val="000000"/>
          <w:sz w:val="28"/>
        </w:rPr>
        <w:t xml:space="preserve">
      Примечание. При определении налогооблагаемой прибыли и других </w:t>
      </w:r>
      <w:r>
        <w:br/>
      </w:r>
      <w:r>
        <w:rPr>
          <w:rFonts w:ascii="Times New Roman"/>
          <w:b w:val="false"/>
          <w:i w:val="false"/>
          <w:color w:val="000000"/>
          <w:sz w:val="28"/>
        </w:rPr>
        <w:t xml:space="preserve">
      финансовых расчетах, осуществляемых в целях контроля за </w:t>
      </w:r>
      <w:r>
        <w:br/>
      </w:r>
      <w:r>
        <w:rPr>
          <w:rFonts w:ascii="Times New Roman"/>
          <w:b w:val="false"/>
          <w:i w:val="false"/>
          <w:color w:val="000000"/>
          <w:sz w:val="28"/>
        </w:rPr>
        <w:t xml:space="preserve">
      соблюдением налогового законодательства, расчет средней </w:t>
      </w:r>
      <w:r>
        <w:br/>
      </w:r>
      <w:r>
        <w:rPr>
          <w:rFonts w:ascii="Times New Roman"/>
          <w:b w:val="false"/>
          <w:i w:val="false"/>
          <w:color w:val="000000"/>
          <w:sz w:val="28"/>
        </w:rPr>
        <w:t xml:space="preserve">
      заработной платы рекомендуется производить исходя из </w:t>
      </w:r>
      <w:r>
        <w:br/>
      </w:r>
      <w:r>
        <w:rPr>
          <w:rFonts w:ascii="Times New Roman"/>
          <w:b w:val="false"/>
          <w:i w:val="false"/>
          <w:color w:val="000000"/>
          <w:sz w:val="28"/>
        </w:rPr>
        <w:t xml:space="preserve">
      численности работников, включающей совместителей (п.13.3.) и </w:t>
      </w:r>
      <w:r>
        <w:br/>
      </w:r>
      <w:r>
        <w:rPr>
          <w:rFonts w:ascii="Times New Roman"/>
          <w:b w:val="false"/>
          <w:i w:val="false"/>
          <w:color w:val="000000"/>
          <w:sz w:val="28"/>
        </w:rPr>
        <w:t xml:space="preserve">
      работников, выполняющих работы по заключенным договорам </w:t>
      </w:r>
      <w:r>
        <w:br/>
      </w:r>
      <w:r>
        <w:rPr>
          <w:rFonts w:ascii="Times New Roman"/>
          <w:b w:val="false"/>
          <w:i w:val="false"/>
          <w:color w:val="000000"/>
          <w:sz w:val="28"/>
        </w:rPr>
        <w:t xml:space="preserve">
      гражданско-правового характера, включая договор подряда </w:t>
      </w:r>
      <w:r>
        <w:br/>
      </w:r>
      <w:r>
        <w:rPr>
          <w:rFonts w:ascii="Times New Roman"/>
          <w:b w:val="false"/>
          <w:i w:val="false"/>
          <w:color w:val="000000"/>
          <w:sz w:val="28"/>
        </w:rPr>
        <w:t xml:space="preserve">
      (указанных в п. 13.2.). Эти работники включаются в численность </w:t>
      </w:r>
      <w:r>
        <w:br/>
      </w:r>
      <w:r>
        <w:rPr>
          <w:rFonts w:ascii="Times New Roman"/>
          <w:b w:val="false"/>
          <w:i w:val="false"/>
          <w:color w:val="000000"/>
          <w:sz w:val="28"/>
        </w:rPr>
        <w:t xml:space="preserve">
      пропорционально отработанному времени. </w:t>
      </w:r>
      <w:r>
        <w:br/>
      </w:r>
      <w:r>
        <w:rPr>
          <w:rFonts w:ascii="Times New Roman"/>
          <w:b w:val="false"/>
          <w:i w:val="false"/>
          <w:color w:val="000000"/>
          <w:sz w:val="28"/>
        </w:rPr>
        <w:t>
 </w:t>
      </w:r>
      <w:r>
        <w:br/>
      </w:r>
      <w:r>
        <w:rPr>
          <w:rFonts w:ascii="Times New Roman"/>
          <w:b w:val="false"/>
          <w:i w:val="false"/>
          <w:color w:val="000000"/>
          <w:sz w:val="28"/>
        </w:rPr>
        <w:t xml:space="preserve">
         7. Выплаты и расходы, не учитываемые при исчислении </w:t>
      </w:r>
      <w:r>
        <w:br/>
      </w:r>
      <w:r>
        <w:rPr>
          <w:rFonts w:ascii="Times New Roman"/>
          <w:b w:val="false"/>
          <w:i w:val="false"/>
          <w:color w:val="000000"/>
          <w:sz w:val="28"/>
        </w:rPr>
        <w:t xml:space="preserve">
              заработной платы (фонда заработной 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Пособия за счет средств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 Выходное пособие высвобождаемым работникам в связи сокращением объема работ или изменением характера работ (в случаях ликвидации организации, сокращения численности, штатов и т.п., а также увольнения из-за несчастного случая на производстве или профессионального заболевания). </w:t>
      </w:r>
      <w:r>
        <w:br/>
      </w:r>
      <w:r>
        <w:rPr>
          <w:rFonts w:ascii="Times New Roman"/>
          <w:b w:val="false"/>
          <w:i w:val="false"/>
          <w:color w:val="000000"/>
          <w:sz w:val="28"/>
        </w:rPr>
        <w:t xml:space="preserve">
      74. Суммы, выплачиваемые на период трудоустройства уволенным работникам в связи с сокращением численности или штата работников, реорганизацией или ликвидацией организации. </w:t>
      </w:r>
      <w:r>
        <w:br/>
      </w:r>
      <w:r>
        <w:rPr>
          <w:rFonts w:ascii="Times New Roman"/>
          <w:b w:val="false"/>
          <w:i w:val="false"/>
          <w:color w:val="000000"/>
          <w:sz w:val="28"/>
        </w:rPr>
        <w:t xml:space="preserve">
      75. Надбавки к пенсиям, единовременные пособия уходящим на пенсию. </w:t>
      </w:r>
      <w:r>
        <w:br/>
      </w:r>
      <w:r>
        <w:rPr>
          <w:rFonts w:ascii="Times New Roman"/>
          <w:b w:val="false"/>
          <w:i w:val="false"/>
          <w:color w:val="000000"/>
          <w:sz w:val="28"/>
        </w:rPr>
        <w:t xml:space="preserve">
      76. Материальная помощь, оказываемая лицам, неработающим в данной организации (пенсионерам, инвалидам, семьям погибших и т.п.). </w:t>
      </w:r>
      <w:r>
        <w:br/>
      </w:r>
      <w:r>
        <w:rPr>
          <w:rFonts w:ascii="Times New Roman"/>
          <w:b w:val="false"/>
          <w:i w:val="false"/>
          <w:color w:val="000000"/>
          <w:sz w:val="28"/>
        </w:rPr>
        <w:t xml:space="preserve">
      77. Компенсации, выплачиваемые женщинам, находящимся в отпуске по уходу за ребенком до достижения им определенного возраста, в соответствии с законодательством Республики Казахстан. </w:t>
      </w:r>
      <w:r>
        <w:br/>
      </w:r>
      <w:r>
        <w:rPr>
          <w:rFonts w:ascii="Times New Roman"/>
          <w:b w:val="false"/>
          <w:i w:val="false"/>
          <w:color w:val="000000"/>
          <w:sz w:val="28"/>
        </w:rPr>
        <w:t xml:space="preserve">
      78. Материальная помощь, оказываемая работнику в случае определенных событий, никак несвязанных с работой, выполненной этим работником, например, на свадьбу, при рождении ребенка, для проведения платной операции, на погребенной другие выплаты не массового характера при условии документального подтверждения. </w:t>
      </w:r>
      <w:r>
        <w:br/>
      </w:r>
      <w:r>
        <w:rPr>
          <w:rFonts w:ascii="Times New Roman"/>
          <w:b w:val="false"/>
          <w:i w:val="false"/>
          <w:color w:val="000000"/>
          <w:sz w:val="28"/>
        </w:rPr>
        <w:t xml:space="preserve">
      79. Пособия в связи с потерей трудоспособности из-за производственных травм, возмещение вреда, причиненного работникам повреждением здоровья во время исполнения ими трудовых обязанностей (единовременная помощь и др. расходы). </w:t>
      </w:r>
      <w:r>
        <w:br/>
      </w:r>
      <w:r>
        <w:rPr>
          <w:rFonts w:ascii="Times New Roman"/>
          <w:b w:val="false"/>
          <w:i w:val="false"/>
          <w:color w:val="000000"/>
          <w:sz w:val="28"/>
        </w:rPr>
        <w:t xml:space="preserve">
      80. Расходы, связанные с образованием работников (кроме расходов на заработную плату, указанных в пп. 49.9. и 52): </w:t>
      </w:r>
      <w:r>
        <w:br/>
      </w:r>
      <w:r>
        <w:rPr>
          <w:rFonts w:ascii="Times New Roman"/>
          <w:b w:val="false"/>
          <w:i w:val="false"/>
          <w:color w:val="000000"/>
          <w:sz w:val="28"/>
        </w:rPr>
        <w:t xml:space="preserve">
      - оплата учебных отпусков, предоставляемых работникам, обучающимся в вечерних и заочных высших и средних специальных учебных эаведениях, в заочной аспирантуре, в вечерних (сменных) профессионально-технических школах и в вечерних(сменных) общеобразовательных школах, а также поступающим в аспирантуру; </w:t>
      </w:r>
      <w:r>
        <w:br/>
      </w:r>
      <w:r>
        <w:rPr>
          <w:rFonts w:ascii="Times New Roman"/>
          <w:b w:val="false"/>
          <w:i w:val="false"/>
          <w:color w:val="000000"/>
          <w:sz w:val="28"/>
        </w:rPr>
        <w:t xml:space="preserve">
      - суммы, выплачиваемые организациями за время отпуска перед </w:t>
      </w:r>
    </w:p>
    <w:bookmarkEnd w:id="10"/>
    <w:bookmarkStart w:name="z1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началом работы молодым специалистам, окончившим высшие или средние</w:t>
      </w:r>
    </w:p>
    <w:p>
      <w:pPr>
        <w:spacing w:after="0"/>
        <w:ind w:left="0"/>
        <w:jc w:val="both"/>
      </w:pPr>
      <w:r>
        <w:rPr>
          <w:rFonts w:ascii="Times New Roman"/>
          <w:b w:val="false"/>
          <w:i w:val="false"/>
          <w:color w:val="000000"/>
          <w:sz w:val="28"/>
        </w:rPr>
        <w:t>специальные учебные заведения, а также выпускникам</w:t>
      </w:r>
    </w:p>
    <w:p>
      <w:pPr>
        <w:spacing w:after="0"/>
        <w:ind w:left="0"/>
        <w:jc w:val="both"/>
      </w:pPr>
      <w:r>
        <w:rPr>
          <w:rFonts w:ascii="Times New Roman"/>
          <w:b w:val="false"/>
          <w:i w:val="false"/>
          <w:color w:val="000000"/>
          <w:sz w:val="28"/>
        </w:rPr>
        <w:t>профессионально-технических школ, кроме указанных в. п. 49.6;</w:t>
      </w:r>
    </w:p>
    <w:p>
      <w:pPr>
        <w:spacing w:after="0"/>
        <w:ind w:left="0"/>
        <w:jc w:val="both"/>
      </w:pPr>
      <w:r>
        <w:rPr>
          <w:rFonts w:ascii="Times New Roman"/>
          <w:b w:val="false"/>
          <w:i w:val="false"/>
          <w:color w:val="000000"/>
          <w:sz w:val="28"/>
        </w:rPr>
        <w:t>     - стипендии студентам и учащимся, направленным, организациями</w:t>
      </w:r>
    </w:p>
    <w:p>
      <w:pPr>
        <w:spacing w:after="0"/>
        <w:ind w:left="0"/>
        <w:jc w:val="both"/>
      </w:pPr>
      <w:r>
        <w:rPr>
          <w:rFonts w:ascii="Times New Roman"/>
          <w:b w:val="false"/>
          <w:i w:val="false"/>
          <w:color w:val="000000"/>
          <w:sz w:val="28"/>
        </w:rPr>
        <w:t>на обучение в высшие и средние специальные учебные заведения,</w:t>
      </w:r>
    </w:p>
    <w:p>
      <w:pPr>
        <w:spacing w:after="0"/>
        <w:ind w:left="0"/>
        <w:jc w:val="both"/>
      </w:pPr>
      <w:r>
        <w:rPr>
          <w:rFonts w:ascii="Times New Roman"/>
          <w:b w:val="false"/>
          <w:i w:val="false"/>
          <w:color w:val="000000"/>
          <w:sz w:val="28"/>
        </w:rPr>
        <w:t>выплачиваемые за счет средств организации.</w:t>
      </w:r>
    </w:p>
    <w:p>
      <w:pPr>
        <w:spacing w:after="0"/>
        <w:ind w:left="0"/>
        <w:jc w:val="both"/>
      </w:pPr>
      <w:r>
        <w:rPr>
          <w:rFonts w:ascii="Times New Roman"/>
          <w:b w:val="false"/>
          <w:i w:val="false"/>
          <w:color w:val="000000"/>
          <w:sz w:val="28"/>
        </w:rPr>
        <w:t>     81, Расходы на организацию учебного процесса (учебный материал,</w:t>
      </w:r>
    </w:p>
    <w:p>
      <w:pPr>
        <w:spacing w:after="0"/>
        <w:ind w:left="0"/>
        <w:jc w:val="both"/>
      </w:pPr>
      <w:r>
        <w:rPr>
          <w:rFonts w:ascii="Times New Roman"/>
          <w:b w:val="false"/>
          <w:i w:val="false"/>
          <w:color w:val="000000"/>
          <w:sz w:val="28"/>
        </w:rPr>
        <w:t>аренда помещений, текущий ремонт и т.п.).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7.2. Расходы организации на жилье для работников</w:t>
      </w:r>
    </w:p>
    <w:p>
      <w:pPr>
        <w:spacing w:after="0"/>
        <w:ind w:left="0"/>
        <w:jc w:val="both"/>
      </w:pPr>
      <w:r>
        <w:rPr>
          <w:rFonts w:ascii="Times New Roman"/>
          <w:b w:val="false"/>
          <w:i w:val="false"/>
          <w:color w:val="000000"/>
          <w:sz w:val="28"/>
        </w:rPr>
        <w:t xml:space="preserve">     82. Расходы на содержание жилья (текущий ремонт и пр.)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Здесь и далее (см. пп. 81; 93.3. и 93.4.) затраты на</w:t>
      </w:r>
    </w:p>
    <w:p>
      <w:pPr>
        <w:spacing w:after="0"/>
        <w:ind w:left="0"/>
        <w:jc w:val="both"/>
      </w:pPr>
      <w:r>
        <w:rPr>
          <w:rFonts w:ascii="Times New Roman"/>
          <w:b w:val="false"/>
          <w:i w:val="false"/>
          <w:color w:val="000000"/>
          <w:sz w:val="28"/>
        </w:rPr>
        <w:t>капитальное строительство не включаются.</w:t>
      </w:r>
    </w:p>
    <w:p>
      <w:pPr>
        <w:spacing w:after="0"/>
        <w:ind w:left="0"/>
        <w:jc w:val="both"/>
      </w:pPr>
      <w:r>
        <w:rPr>
          <w:rFonts w:ascii="Times New Roman"/>
          <w:b w:val="false"/>
          <w:i w:val="false"/>
          <w:color w:val="000000"/>
          <w:sz w:val="28"/>
        </w:rPr>
        <w:t>     83. Материальная помощь, субсидии, предоставляемые работникам</w:t>
      </w:r>
    </w:p>
    <w:p>
      <w:pPr>
        <w:spacing w:after="0"/>
        <w:ind w:left="0"/>
        <w:jc w:val="both"/>
      </w:pPr>
      <w:r>
        <w:rPr>
          <w:rFonts w:ascii="Times New Roman"/>
          <w:b w:val="false"/>
          <w:i w:val="false"/>
          <w:color w:val="000000"/>
          <w:sz w:val="28"/>
        </w:rPr>
        <w:t>на строительство, приобретение жилья, улучшение жилищных условий,</w:t>
      </w:r>
    </w:p>
    <w:p>
      <w:pPr>
        <w:spacing w:after="0"/>
        <w:ind w:left="0"/>
        <w:jc w:val="both"/>
      </w:pPr>
      <w:r>
        <w:rPr>
          <w:rFonts w:ascii="Times New Roman"/>
          <w:b w:val="false"/>
          <w:i w:val="false"/>
          <w:color w:val="000000"/>
          <w:sz w:val="28"/>
        </w:rPr>
        <w:t>расходы на погашение ссуд (в т.ч. ипотечных), выданных работникам на</w:t>
      </w:r>
    </w:p>
    <w:p>
      <w:pPr>
        <w:spacing w:after="0"/>
        <w:ind w:left="0"/>
        <w:jc w:val="both"/>
      </w:pPr>
      <w:r>
        <w:rPr>
          <w:rFonts w:ascii="Times New Roman"/>
          <w:b w:val="false"/>
          <w:i w:val="false"/>
          <w:color w:val="000000"/>
          <w:sz w:val="28"/>
        </w:rPr>
        <w:t>эти цели и др.</w:t>
      </w:r>
    </w:p>
    <w:p>
      <w:pPr>
        <w:spacing w:after="0"/>
        <w:ind w:left="0"/>
        <w:jc w:val="both"/>
      </w:pPr>
      <w:r>
        <w:rPr>
          <w:rFonts w:ascii="Times New Roman"/>
          <w:b w:val="false"/>
          <w:i w:val="false"/>
          <w:color w:val="000000"/>
          <w:sz w:val="28"/>
        </w:rPr>
        <w:t>           7.3. Пособия из фонда социального страхования</w:t>
      </w:r>
    </w:p>
    <w:p>
      <w:pPr>
        <w:spacing w:after="0"/>
        <w:ind w:left="0"/>
        <w:jc w:val="both"/>
      </w:pPr>
      <w:r>
        <w:rPr>
          <w:rFonts w:ascii="Times New Roman"/>
          <w:b w:val="false"/>
          <w:i w:val="false"/>
          <w:color w:val="000000"/>
          <w:sz w:val="28"/>
        </w:rPr>
        <w:t>                    и других внебюджетных фондов</w:t>
      </w:r>
    </w:p>
    <w:p>
      <w:pPr>
        <w:spacing w:after="0"/>
        <w:ind w:left="0"/>
        <w:jc w:val="both"/>
      </w:pPr>
      <w:r>
        <w:rPr>
          <w:rFonts w:ascii="Times New Roman"/>
          <w:b w:val="false"/>
          <w:i w:val="false"/>
          <w:color w:val="000000"/>
          <w:sz w:val="28"/>
        </w:rPr>
        <w:t>     84. Пособия по социальному страхованию: временной</w:t>
      </w:r>
    </w:p>
    <w:p>
      <w:pPr>
        <w:spacing w:after="0"/>
        <w:ind w:left="0"/>
        <w:jc w:val="both"/>
      </w:pPr>
      <w:r>
        <w:rPr>
          <w:rFonts w:ascii="Times New Roman"/>
          <w:b w:val="false"/>
          <w:i w:val="false"/>
          <w:color w:val="000000"/>
          <w:sz w:val="28"/>
        </w:rPr>
        <w:t>нетрудоспособности, по беременности и родам, на рождение ребенка,</w:t>
      </w:r>
    </w:p>
    <w:p>
      <w:pPr>
        <w:spacing w:after="0"/>
        <w:ind w:left="0"/>
        <w:jc w:val="both"/>
      </w:pPr>
      <w:r>
        <w:rPr>
          <w:rFonts w:ascii="Times New Roman"/>
          <w:b w:val="false"/>
          <w:i w:val="false"/>
          <w:color w:val="000000"/>
          <w:sz w:val="28"/>
        </w:rPr>
        <w:t>на погребение и т.п.</w:t>
      </w:r>
    </w:p>
    <w:p>
      <w:pPr>
        <w:spacing w:after="0"/>
        <w:ind w:left="0"/>
        <w:jc w:val="both"/>
      </w:pPr>
      <w:r>
        <w:rPr>
          <w:rFonts w:ascii="Times New Roman"/>
          <w:b w:val="false"/>
          <w:i w:val="false"/>
          <w:color w:val="000000"/>
          <w:sz w:val="28"/>
        </w:rPr>
        <w:t>     85. Возмещение заработка и других расходов в случае</w:t>
      </w:r>
    </w:p>
    <w:p>
      <w:pPr>
        <w:spacing w:after="0"/>
        <w:ind w:left="0"/>
        <w:jc w:val="both"/>
      </w:pPr>
      <w:r>
        <w:rPr>
          <w:rFonts w:ascii="Times New Roman"/>
          <w:b w:val="false"/>
          <w:i w:val="false"/>
          <w:color w:val="000000"/>
          <w:sz w:val="28"/>
        </w:rPr>
        <w:t>причиненного увечья или иного повреждения здоровья работника и</w:t>
      </w:r>
    </w:p>
    <w:p>
      <w:pPr>
        <w:spacing w:after="0"/>
        <w:ind w:left="0"/>
        <w:jc w:val="both"/>
      </w:pPr>
      <w:r>
        <w:rPr>
          <w:rFonts w:ascii="Times New Roman"/>
          <w:b w:val="false"/>
          <w:i w:val="false"/>
          <w:color w:val="000000"/>
          <w:sz w:val="28"/>
        </w:rPr>
        <w:t>другие выплаты из фонда социального страхования, пенсионного фонда</w:t>
      </w:r>
    </w:p>
    <w:p>
      <w:pPr>
        <w:spacing w:after="0"/>
        <w:ind w:left="0"/>
        <w:jc w:val="both"/>
      </w:pPr>
      <w:r>
        <w:rPr>
          <w:rFonts w:ascii="Times New Roman"/>
          <w:b w:val="false"/>
          <w:i w:val="false"/>
          <w:color w:val="000000"/>
          <w:sz w:val="28"/>
        </w:rPr>
        <w:t>и других внебюджетных фондов.</w:t>
      </w:r>
    </w:p>
    <w:p>
      <w:pPr>
        <w:spacing w:after="0"/>
        <w:ind w:left="0"/>
        <w:jc w:val="both"/>
      </w:pPr>
      <w:r>
        <w:rPr>
          <w:rFonts w:ascii="Times New Roman"/>
          <w:b w:val="false"/>
          <w:i w:val="false"/>
          <w:color w:val="000000"/>
          <w:sz w:val="28"/>
        </w:rPr>
        <w:t>                   7.4. Прочие выплаты и расходы</w:t>
      </w:r>
    </w:p>
    <w:p>
      <w:pPr>
        <w:spacing w:after="0"/>
        <w:ind w:left="0"/>
        <w:jc w:val="both"/>
      </w:pPr>
      <w:r>
        <w:rPr>
          <w:rFonts w:ascii="Times New Roman"/>
          <w:b w:val="false"/>
          <w:i w:val="false"/>
          <w:color w:val="000000"/>
          <w:sz w:val="28"/>
        </w:rPr>
        <w:t>     86. Авторский гонорар.</w:t>
      </w:r>
    </w:p>
    <w:p>
      <w:pPr>
        <w:spacing w:after="0"/>
        <w:ind w:left="0"/>
        <w:jc w:val="both"/>
      </w:pPr>
      <w:r>
        <w:rPr>
          <w:rFonts w:ascii="Times New Roman"/>
          <w:b w:val="false"/>
          <w:i w:val="false"/>
          <w:color w:val="000000"/>
          <w:sz w:val="28"/>
        </w:rPr>
        <w:t>     87. Вознаграждения за открытия, изобретения и</w:t>
      </w:r>
    </w:p>
    <w:p>
      <w:pPr>
        <w:spacing w:after="0"/>
        <w:ind w:left="0"/>
        <w:jc w:val="both"/>
      </w:pPr>
      <w:r>
        <w:rPr>
          <w:rFonts w:ascii="Times New Roman"/>
          <w:b w:val="false"/>
          <w:i w:val="false"/>
          <w:color w:val="000000"/>
          <w:sz w:val="28"/>
        </w:rPr>
        <w:t>рационализаторские предложения.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88. Командировочные расходы за время служебных командировок в пределах и сверх установленных законодательством норм (включая суточные). </w:t>
      </w:r>
      <w:r>
        <w:br/>
      </w:r>
      <w:r>
        <w:rPr>
          <w:rFonts w:ascii="Times New Roman"/>
          <w:b w:val="false"/>
          <w:i w:val="false"/>
          <w:color w:val="000000"/>
          <w:sz w:val="28"/>
        </w:rPr>
        <w:t xml:space="preserve">
      89. Возмещение расходов, связанных с переводом, направлением и приемом на работу в другие местности. </w:t>
      </w:r>
      <w:r>
        <w:br/>
      </w:r>
      <w:r>
        <w:rPr>
          <w:rFonts w:ascii="Times New Roman"/>
          <w:b w:val="false"/>
          <w:i w:val="false"/>
          <w:color w:val="000000"/>
          <w:sz w:val="28"/>
        </w:rPr>
        <w:t xml:space="preserve">
      90. Компенсация за использование личных автомобилей для служебных поездок в пределах и сверх установленных законодательством Республики Казахстан норм. </w:t>
      </w:r>
      <w:r>
        <w:br/>
      </w:r>
      <w:r>
        <w:rPr>
          <w:rFonts w:ascii="Times New Roman"/>
          <w:b w:val="false"/>
          <w:i w:val="false"/>
          <w:color w:val="000000"/>
          <w:sz w:val="28"/>
        </w:rPr>
        <w:t xml:space="preserve">
      91. Суммы среднего заработка, сохраняемые по месту основной работы в размерах, предусмотренных Правительством Республики Казахстан взамен суточных и квартирных за работниками, командированными на уборку урожая и заготовку кормов или для выполнения монтажных, наладочных, строительных работ. </w:t>
      </w:r>
      <w:r>
        <w:br/>
      </w:r>
      <w:r>
        <w:rPr>
          <w:rFonts w:ascii="Times New Roman"/>
          <w:b w:val="false"/>
          <w:i w:val="false"/>
          <w:color w:val="000000"/>
          <w:sz w:val="28"/>
        </w:rPr>
        <w:t xml:space="preserve">
      92. Стоимость выданной спецодежды, спецобуви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возмещения затрат работникам за приобретенные ими спецодежду, спецобувь и другие средства индивидуальной защиты в случае невыдачи их администрацией. </w:t>
      </w:r>
      <w:r>
        <w:br/>
      </w:r>
      <w:r>
        <w:rPr>
          <w:rFonts w:ascii="Times New Roman"/>
          <w:b w:val="false"/>
          <w:i w:val="false"/>
          <w:color w:val="000000"/>
          <w:sz w:val="28"/>
        </w:rPr>
        <w:t xml:space="preserve">
      93. Расходы на проведение культурно-просветительных, оздоровительных и других мероприятий (кроме сумм, указанных в разделе 6, например, в пунктах 63, 64, 66, 70 и др.). </w:t>
      </w:r>
      <w:r>
        <w:br/>
      </w:r>
      <w:r>
        <w:rPr>
          <w:rFonts w:ascii="Times New Roman"/>
          <w:b w:val="false"/>
          <w:i w:val="false"/>
          <w:color w:val="000000"/>
          <w:sz w:val="28"/>
        </w:rPr>
        <w:t xml:space="preserve">
      93.1. Аренда помещений для проведения культурно-массовых, физкультурных и спортивных мероприятий. </w:t>
      </w:r>
      <w:r>
        <w:br/>
      </w:r>
      <w:r>
        <w:rPr>
          <w:rFonts w:ascii="Times New Roman"/>
          <w:b w:val="false"/>
          <w:i w:val="false"/>
          <w:color w:val="000000"/>
          <w:sz w:val="28"/>
        </w:rPr>
        <w:t xml:space="preserve">
      93.2. Проведение вечеров отдыха, дискотек, спектаклей, концертов, лекций, диспутов, встреч с деятелями науки и искусства, спортивных мероприятий. </w:t>
      </w:r>
      <w:r>
        <w:br/>
      </w:r>
      <w:r>
        <w:rPr>
          <w:rFonts w:ascii="Times New Roman"/>
          <w:b w:val="false"/>
          <w:i w:val="false"/>
          <w:color w:val="000000"/>
          <w:sz w:val="28"/>
        </w:rPr>
        <w:t xml:space="preserve">
      93.3. Расходы по содержанию медпунктов, библиотек, профилакториев, санаториев, домов отдыха и других оздоровительных учреждений, находящихся на балансе организации или содержавшихся на условиях долевого участия. </w:t>
      </w:r>
      <w:r>
        <w:br/>
      </w:r>
      <w:r>
        <w:rPr>
          <w:rFonts w:ascii="Times New Roman"/>
          <w:b w:val="false"/>
          <w:i w:val="false"/>
          <w:color w:val="000000"/>
          <w:sz w:val="28"/>
        </w:rPr>
        <w:t xml:space="preserve">
      93.4. Расходы по содержанию столовых и другие услуги по питанию. </w:t>
      </w:r>
      <w:r>
        <w:br/>
      </w:r>
      <w:r>
        <w:rPr>
          <w:rFonts w:ascii="Times New Roman"/>
          <w:b w:val="false"/>
          <w:i w:val="false"/>
          <w:color w:val="000000"/>
          <w:sz w:val="28"/>
        </w:rPr>
        <w:t xml:space="preserve">
      93.5. Компенсация удорожания стоимости питания детям, находящимся в дошкольных учреждениях, санаториях и оздоровительных лагерях. </w:t>
      </w:r>
      <w:r>
        <w:br/>
      </w:r>
      <w:r>
        <w:rPr>
          <w:rFonts w:ascii="Times New Roman"/>
          <w:b w:val="false"/>
          <w:i w:val="false"/>
          <w:color w:val="000000"/>
          <w:sz w:val="28"/>
        </w:rPr>
        <w:t xml:space="preserve">
      93.6. Расходы на приобретение театральных костюмов для </w:t>
      </w:r>
    </w:p>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участников художественной самодеятельности, спортивной формы,</w:t>
      </w:r>
    </w:p>
    <w:p>
      <w:pPr>
        <w:spacing w:after="0"/>
        <w:ind w:left="0"/>
        <w:jc w:val="both"/>
      </w:pPr>
      <w:r>
        <w:rPr>
          <w:rFonts w:ascii="Times New Roman"/>
          <w:b w:val="false"/>
          <w:i w:val="false"/>
          <w:color w:val="000000"/>
          <w:sz w:val="28"/>
        </w:rPr>
        <w:t>спортивного инвентаря или оплата за их прокат.</w:t>
      </w:r>
    </w:p>
    <w:p>
      <w:pPr>
        <w:spacing w:after="0"/>
        <w:ind w:left="0"/>
        <w:jc w:val="both"/>
      </w:pPr>
      <w:r>
        <w:rPr>
          <w:rFonts w:ascii="Times New Roman"/>
          <w:b w:val="false"/>
          <w:i w:val="false"/>
          <w:color w:val="000000"/>
          <w:sz w:val="28"/>
        </w:rPr>
        <w:t>     93.7. Расходы на приобретение медикаментов для</w:t>
      </w:r>
    </w:p>
    <w:p>
      <w:pPr>
        <w:spacing w:after="0"/>
        <w:ind w:left="0"/>
        <w:jc w:val="both"/>
      </w:pPr>
      <w:r>
        <w:rPr>
          <w:rFonts w:ascii="Times New Roman"/>
          <w:b w:val="false"/>
          <w:i w:val="false"/>
          <w:color w:val="000000"/>
          <w:sz w:val="28"/>
        </w:rPr>
        <w:t>лечебно-профилактических, находящихся на балансе организации или</w:t>
      </w:r>
    </w:p>
    <w:p>
      <w:pPr>
        <w:spacing w:after="0"/>
        <w:ind w:left="0"/>
        <w:jc w:val="both"/>
      </w:pPr>
      <w:r>
        <w:rPr>
          <w:rFonts w:ascii="Times New Roman"/>
          <w:b w:val="false"/>
          <w:i w:val="false"/>
          <w:color w:val="000000"/>
          <w:sz w:val="28"/>
        </w:rPr>
        <w:t>содержащихся на условиях долевого участия.</w:t>
      </w:r>
    </w:p>
    <w:p>
      <w:pPr>
        <w:spacing w:after="0"/>
        <w:ind w:left="0"/>
        <w:jc w:val="both"/>
      </w:pPr>
      <w:r>
        <w:rPr>
          <w:rFonts w:ascii="Times New Roman"/>
          <w:b w:val="false"/>
          <w:i w:val="false"/>
          <w:color w:val="000000"/>
          <w:sz w:val="28"/>
        </w:rPr>
        <w:t>     93.8. Расходы по организации кружков, курсов, студий, клубов,</w:t>
      </w:r>
    </w:p>
    <w:p>
      <w:pPr>
        <w:spacing w:after="0"/>
        <w:ind w:left="0"/>
        <w:jc w:val="both"/>
      </w:pPr>
      <w:r>
        <w:rPr>
          <w:rFonts w:ascii="Times New Roman"/>
          <w:b w:val="false"/>
          <w:i w:val="false"/>
          <w:color w:val="000000"/>
          <w:sz w:val="28"/>
        </w:rPr>
        <w:t>народных университетов, факультетов, выставок-продаж изделий</w:t>
      </w:r>
    </w:p>
    <w:p>
      <w:pPr>
        <w:spacing w:after="0"/>
        <w:ind w:left="0"/>
        <w:jc w:val="both"/>
      </w:pPr>
      <w:r>
        <w:rPr>
          <w:rFonts w:ascii="Times New Roman"/>
          <w:b w:val="false"/>
          <w:i w:val="false"/>
          <w:color w:val="000000"/>
          <w:sz w:val="28"/>
        </w:rPr>
        <w:t>самодеятельного творчества, ярмарок, игровых комнат для детей и т.п.</w:t>
      </w:r>
    </w:p>
    <w:p>
      <w:pPr>
        <w:spacing w:after="0"/>
        <w:ind w:left="0"/>
        <w:jc w:val="both"/>
      </w:pPr>
      <w:r>
        <w:rPr>
          <w:rFonts w:ascii="Times New Roman"/>
          <w:b w:val="false"/>
          <w:i w:val="false"/>
          <w:color w:val="000000"/>
          <w:sz w:val="28"/>
        </w:rPr>
        <w:t>     93.9. Расходы по благоустройству садоводческих товариществ</w:t>
      </w:r>
    </w:p>
    <w:p>
      <w:pPr>
        <w:spacing w:after="0"/>
        <w:ind w:left="0"/>
        <w:jc w:val="both"/>
      </w:pPr>
      <w:r>
        <w:rPr>
          <w:rFonts w:ascii="Times New Roman"/>
          <w:b w:val="false"/>
          <w:i w:val="false"/>
          <w:color w:val="000000"/>
          <w:sz w:val="28"/>
        </w:rPr>
        <w:t>(строительство дорог, энерго- и водоснабжение, осушение и другие</w:t>
      </w:r>
    </w:p>
    <w:p>
      <w:pPr>
        <w:spacing w:after="0"/>
        <w:ind w:left="0"/>
        <w:jc w:val="both"/>
      </w:pPr>
      <w:r>
        <w:rPr>
          <w:rFonts w:ascii="Times New Roman"/>
          <w:b w:val="false"/>
          <w:i w:val="false"/>
          <w:color w:val="000000"/>
          <w:sz w:val="28"/>
        </w:rPr>
        <w:t>расходы общего характера), по строительству гаражей.</w:t>
      </w:r>
    </w:p>
    <w:p>
      <w:pPr>
        <w:spacing w:after="0"/>
        <w:ind w:left="0"/>
        <w:jc w:val="both"/>
      </w:pPr>
      <w:r>
        <w:rPr>
          <w:rFonts w:ascii="Times New Roman"/>
          <w:b w:val="false"/>
          <w:i w:val="false"/>
          <w:color w:val="000000"/>
          <w:sz w:val="28"/>
        </w:rPr>
        <w:t>             8. Доходы работников (дивиденды, проценты)</w:t>
      </w:r>
    </w:p>
    <w:p>
      <w:pPr>
        <w:spacing w:after="0"/>
        <w:ind w:left="0"/>
        <w:jc w:val="both"/>
      </w:pPr>
      <w:r>
        <w:rPr>
          <w:rFonts w:ascii="Times New Roman"/>
          <w:b w:val="false"/>
          <w:i w:val="false"/>
          <w:color w:val="000000"/>
          <w:sz w:val="28"/>
        </w:rPr>
        <w:t>     94. Не включаются в состав заработной платы, а показываются в</w:t>
      </w:r>
    </w:p>
    <w:p>
      <w:pPr>
        <w:spacing w:after="0"/>
        <w:ind w:left="0"/>
        <w:jc w:val="both"/>
      </w:pPr>
      <w:r>
        <w:rPr>
          <w:rFonts w:ascii="Times New Roman"/>
          <w:b w:val="false"/>
          <w:i w:val="false"/>
          <w:color w:val="000000"/>
          <w:sz w:val="28"/>
        </w:rPr>
        <w:t>отчетах по труду отдельно доходы, полученные работниками организаций</w:t>
      </w:r>
    </w:p>
    <w:p>
      <w:pPr>
        <w:spacing w:after="0"/>
        <w:ind w:left="0"/>
        <w:jc w:val="both"/>
      </w:pPr>
      <w:r>
        <w:rPr>
          <w:rFonts w:ascii="Times New Roman"/>
          <w:b w:val="false"/>
          <w:i w:val="false"/>
          <w:color w:val="000000"/>
          <w:sz w:val="28"/>
        </w:rPr>
        <w:t>в виде сумм, начисленных к выплате по акциям и другие доходы от</w:t>
      </w:r>
    </w:p>
    <w:p>
      <w:pPr>
        <w:spacing w:after="0"/>
        <w:ind w:left="0"/>
        <w:jc w:val="both"/>
      </w:pPr>
      <w:r>
        <w:rPr>
          <w:rFonts w:ascii="Times New Roman"/>
          <w:b w:val="false"/>
          <w:i w:val="false"/>
          <w:color w:val="000000"/>
          <w:sz w:val="28"/>
        </w:rPr>
        <w:t>участия работников в собственности организации (дивиденды, проценты,</w:t>
      </w:r>
    </w:p>
    <w:p>
      <w:pPr>
        <w:spacing w:after="0"/>
        <w:ind w:left="0"/>
        <w:jc w:val="both"/>
      </w:pPr>
      <w:r>
        <w:rPr>
          <w:rFonts w:ascii="Times New Roman"/>
          <w:b w:val="false"/>
          <w:i w:val="false"/>
          <w:color w:val="000000"/>
          <w:sz w:val="28"/>
        </w:rPr>
        <w:t>выплаты по долевым паям и т.д.).</w:t>
      </w:r>
    </w:p>
    <w:p>
      <w:pPr>
        <w:spacing w:after="0"/>
        <w:ind w:left="0"/>
        <w:jc w:val="both"/>
      </w:pPr>
      <w:r>
        <w:rPr>
          <w:rFonts w:ascii="Times New Roman"/>
          <w:b w:val="false"/>
          <w:i w:val="false"/>
          <w:color w:val="000000"/>
          <w:sz w:val="28"/>
        </w:rPr>
        <w:t>          9. Отчисления от фонда заработной платы по всем</w:t>
      </w:r>
    </w:p>
    <w:p>
      <w:pPr>
        <w:spacing w:after="0"/>
        <w:ind w:left="0"/>
        <w:jc w:val="both"/>
      </w:pPr>
      <w:r>
        <w:rPr>
          <w:rFonts w:ascii="Times New Roman"/>
          <w:b w:val="false"/>
          <w:i w:val="false"/>
          <w:color w:val="000000"/>
          <w:sz w:val="28"/>
        </w:rPr>
        <w:t>                   видам социального страхования</w:t>
      </w:r>
    </w:p>
    <w:p>
      <w:pPr>
        <w:spacing w:after="0"/>
        <w:ind w:left="0"/>
        <w:jc w:val="both"/>
      </w:pPr>
      <w:r>
        <w:rPr>
          <w:rFonts w:ascii="Times New Roman"/>
          <w:b w:val="false"/>
          <w:i w:val="false"/>
          <w:color w:val="000000"/>
          <w:sz w:val="28"/>
        </w:rPr>
        <w:t>     95. В целях обеспечения социальных пособий своим работникам в</w:t>
      </w:r>
    </w:p>
    <w:p>
      <w:pPr>
        <w:spacing w:after="0"/>
        <w:ind w:left="0"/>
        <w:jc w:val="both"/>
      </w:pPr>
      <w:r>
        <w:rPr>
          <w:rFonts w:ascii="Times New Roman"/>
          <w:b w:val="false"/>
          <w:i w:val="false"/>
          <w:color w:val="000000"/>
          <w:sz w:val="28"/>
        </w:rPr>
        <w:t>связи с болезнью, инвалидностью, безработицей, уходом на пенсию и</w:t>
      </w:r>
    </w:p>
    <w:p>
      <w:pPr>
        <w:spacing w:after="0"/>
        <w:ind w:left="0"/>
        <w:jc w:val="both"/>
      </w:pPr>
      <w:r>
        <w:rPr>
          <w:rFonts w:ascii="Times New Roman"/>
          <w:b w:val="false"/>
          <w:i w:val="false"/>
          <w:color w:val="000000"/>
          <w:sz w:val="28"/>
        </w:rPr>
        <w:t>т.п. организации осуществляют отчисления от фонда заработной платы в</w:t>
      </w:r>
    </w:p>
    <w:p>
      <w:pPr>
        <w:spacing w:after="0"/>
        <w:ind w:left="0"/>
        <w:jc w:val="both"/>
      </w:pPr>
      <w:r>
        <w:rPr>
          <w:rFonts w:ascii="Times New Roman"/>
          <w:b w:val="false"/>
          <w:i w:val="false"/>
          <w:color w:val="000000"/>
          <w:sz w:val="28"/>
        </w:rPr>
        <w:t>установленном размере в следующие фонды:</w:t>
      </w:r>
    </w:p>
    <w:p>
      <w:pPr>
        <w:spacing w:after="0"/>
        <w:ind w:left="0"/>
        <w:jc w:val="both"/>
      </w:pPr>
      <w:r>
        <w:rPr>
          <w:rFonts w:ascii="Times New Roman"/>
          <w:b w:val="false"/>
          <w:i w:val="false"/>
          <w:color w:val="000000"/>
          <w:sz w:val="28"/>
        </w:rPr>
        <w:t>     - социального страхования;</w:t>
      </w:r>
    </w:p>
    <w:p>
      <w:pPr>
        <w:spacing w:after="0"/>
        <w:ind w:left="0"/>
        <w:jc w:val="both"/>
      </w:pPr>
      <w:r>
        <w:rPr>
          <w:rFonts w:ascii="Times New Roman"/>
          <w:b w:val="false"/>
          <w:i w:val="false"/>
          <w:color w:val="000000"/>
          <w:sz w:val="28"/>
        </w:rPr>
        <w:t>     - пенсионный;</w:t>
      </w:r>
    </w:p>
    <w:p>
      <w:pPr>
        <w:spacing w:after="0"/>
        <w:ind w:left="0"/>
        <w:jc w:val="both"/>
      </w:pPr>
      <w:r>
        <w:rPr>
          <w:rFonts w:ascii="Times New Roman"/>
          <w:b w:val="false"/>
          <w:i w:val="false"/>
          <w:color w:val="000000"/>
          <w:sz w:val="28"/>
        </w:rPr>
        <w:t>     - обязательного медицинского страхования;</w:t>
      </w:r>
    </w:p>
    <w:p>
      <w:pPr>
        <w:spacing w:after="0"/>
        <w:ind w:left="0"/>
        <w:jc w:val="both"/>
      </w:pPr>
      <w:r>
        <w:rPr>
          <w:rFonts w:ascii="Times New Roman"/>
          <w:b w:val="false"/>
          <w:i w:val="false"/>
          <w:color w:val="000000"/>
          <w:sz w:val="28"/>
        </w:rPr>
        <w:t>     - содействия занятости;</w:t>
      </w:r>
    </w:p>
    <w:p>
      <w:pPr>
        <w:spacing w:after="0"/>
        <w:ind w:left="0"/>
        <w:jc w:val="both"/>
      </w:pPr>
      <w:r>
        <w:rPr>
          <w:rFonts w:ascii="Times New Roman"/>
          <w:b w:val="false"/>
          <w:i w:val="false"/>
          <w:color w:val="000000"/>
          <w:sz w:val="28"/>
        </w:rPr>
        <w:t>     - другие внебюджетные фонды.</w:t>
      </w:r>
    </w:p>
    <w:p>
      <w:pPr>
        <w:spacing w:after="0"/>
        <w:ind w:left="0"/>
        <w:jc w:val="both"/>
      </w:pPr>
      <w:r>
        <w:rPr>
          <w:rFonts w:ascii="Times New Roman"/>
          <w:b w:val="false"/>
          <w:i w:val="false"/>
          <w:color w:val="000000"/>
          <w:sz w:val="28"/>
        </w:rPr>
        <w:t>     Настоящая Инструкция вводится с 1 января 1997 года и в связи с</w:t>
      </w:r>
    </w:p>
    <w:p>
      <w:pPr>
        <w:spacing w:after="0"/>
        <w:ind w:left="0"/>
        <w:jc w:val="both"/>
      </w:pPr>
      <w:r>
        <w:rPr>
          <w:rFonts w:ascii="Times New Roman"/>
          <w:b w:val="false"/>
          <w:i w:val="false"/>
          <w:color w:val="000000"/>
          <w:sz w:val="28"/>
        </w:rPr>
        <w:t>этим утрачивает силу Инструкция по статистике численности и</w:t>
      </w:r>
    </w:p>
    <w:p>
      <w:pPr>
        <w:spacing w:after="0"/>
        <w:ind w:left="0"/>
        <w:jc w:val="both"/>
      </w:pPr>
      <w:r>
        <w:rPr>
          <w:rFonts w:ascii="Times New Roman"/>
          <w:b w:val="false"/>
          <w:i w:val="false"/>
          <w:color w:val="000000"/>
          <w:sz w:val="28"/>
        </w:rPr>
        <w:t>заработной платы работающих по найму, утвержденная постановлением</w:t>
      </w:r>
    </w:p>
    <w:p>
      <w:pPr>
        <w:spacing w:after="0"/>
        <w:ind w:left="0"/>
        <w:jc w:val="both"/>
      </w:pPr>
      <w:r>
        <w:rPr>
          <w:rFonts w:ascii="Times New Roman"/>
          <w:b w:val="false"/>
          <w:i w:val="false"/>
          <w:color w:val="000000"/>
          <w:sz w:val="28"/>
        </w:rPr>
        <w:t>Госкомстата Республики Казахстан 02.11.93 г. N 232.</w:t>
      </w:r>
    </w:p>
    <w:p>
      <w:pPr>
        <w:spacing w:after="0"/>
        <w:ind w:left="0"/>
        <w:jc w:val="both"/>
      </w:pPr>
      <w:r>
        <w:rPr>
          <w:rFonts w:ascii="Times New Roman"/>
          <w:b w:val="false"/>
          <w:i w:val="false"/>
          <w:color w:val="000000"/>
          <w:sz w:val="28"/>
        </w:rPr>
        <w:t>                            Отдел статистики труда и занятости</w:t>
      </w:r>
    </w:p>
    <w:p>
      <w:pPr>
        <w:spacing w:after="0"/>
        <w:ind w:left="0"/>
        <w:jc w:val="both"/>
      </w:pPr>
      <w:r>
        <w:rPr>
          <w:rFonts w:ascii="Times New Roman"/>
          <w:b w:val="false"/>
          <w:i w:val="false"/>
          <w:color w:val="000000"/>
          <w:sz w:val="28"/>
        </w:rPr>
        <w:t>                            населения Главного управления</w:t>
      </w:r>
    </w:p>
    <w:p>
      <w:pPr>
        <w:spacing w:after="0"/>
        <w:ind w:left="0"/>
        <w:jc w:val="both"/>
      </w:pPr>
      <w:r>
        <w:rPr>
          <w:rFonts w:ascii="Times New Roman"/>
          <w:b w:val="false"/>
          <w:i w:val="false"/>
          <w:color w:val="000000"/>
          <w:sz w:val="28"/>
        </w:rPr>
        <w:t>                            социальной и демографической статистики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