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4be9" w14:textId="dc74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тестирования кандидатов в члены наблюдательных советов в хозяйственных товариществах с участием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постановлением Государственного комитета Республики Казахстан по управлению государственным имуществом от 23 июля 1996 г. N 512 Зарегистрировано в Министерстве юстиции Республики Казахстан 2 декабря 1996 г. N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(Извлечение из постановления Госкомитета РК 
по управлению государственным имуществом от 23 июля 1996 г. N 512) 3. Утвердить: - Порядок тестирования кандидатов в члены наблюдательных советов в хозяйственных товариществах с участием государства. Председатель Порядок тестирования кандидатов в члены наблюдательных советов в хозяйственных товариществах с участием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для кандидатов в члены Наблюдательных Советов в хозяйственных товариществах с участием государства проводится на основании Положения о Комиссии по формированию наблюдательных советов в хозяйственных товариществах с участием государства и контролю за их деятельностью, принятого Государственным комитетом Республики Казахстан по управлению государственным имуществом 11 июня 1996 года N 407, согласно постановлению Правительства Республики Казахстан от 16 мая 1996 года N 607 "О мерах по упорядочению управления государственными пакетами акций и долями в хозяйственных товариществах".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Тестирование включает юридические, экономико-финансовые, социально-психологические вопросы, а также вопросы организации и управления, связанные с функционированием хозяйственных товариществ с участием государства, и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юридические основы создания, функционирования, реорганизации и ликвидации хозяйственных товариществ, их государственная регистрация и перерегистрация;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виды хозяйственных товариществ и их основная характеристика;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правовые аспекты корпоративного управления, особенности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корпоративного управления в акционерных обществах; - основы организации и функционирования рынка ценных бумаг; - юридические аспекты приватизации государственных предприятий; - экономические аспекты приватизации государственных предприятий (с учетом методов оценки стоимости); - вопросы трудовых отношений при приватизации предприятия; - основные положения гражданского права; - основные нормативные документы, регламентирующие процесс приватизации в Республике Казахстан; - принципы участия иностранных субъектов в хозяйственной деятельности Республики Казахстан; - бухгалтерский учет и финансы в хозяйственных товариществах; - бизнес-планирование и маркетинговый анализ предприятия; - основные элементы реструктуризации предприятия; - назначение и функции Наблюдательного Совета. 2. Тестирование может сдавать лицо, отвечающее следующим требованиям: - возраст не моложе 25 лет; - высшее образование; - заполненная заявка кандидата в члены Наблюдательных Советов; - внесение экзаменационной платы (см. п. 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Аттестационная комиссия в составе Председателя и, по крайне мере, двух членов назначается Комиссией по формированию наблюдательных советов в хозяйственных товариществах с участием государства и контролю за их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Организационную подготовку для проведения тестирования осуществляет соответствующее подразделение Государственного комитета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Тестирование проводится в письменном виде посредством экзаменационных билетов. Подготовку списка и содержания аттестационных билетов осуществляет соответствующее подразделение Государственного комитета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Список и содержание аттестационных билетов утверждаются Комиссией по формированию наблюдательных советов в хозяйственных товариществах с участием государства и контролю за их деятельностью и предоставляются аттестационной комиссии в день проведения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Тестирование проводится на анонимной основе. Во время проведения тестирования запрещается пользоваться какими-либо учебными пособиями или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аттестационный билет включены 5 вопросов. Каждый вопрос экзаменационного билета оценивается в 4 балла: 1 - неудовлетворительная оценка; 2 - удовлетворительная оценка; 3 - хорошая оценка; 4 - очень хорошая оценка.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Тестирование считается сданным успешно, если лица, прошедшие его, набрали в итоге не менее 15 баллов по 5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Тестирование проводится на регулярной основе, не позднее 1-го числа последнего месяца каждого квартала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Список лиц, допущенных к тестированию, закрывается за 7 дней до обозначенного срока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Аттестационная комиссия оценивает результаты письменного тестирования по бальной системе, речь о которой идет в п. 10, и составляет протокол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протокол тестирования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один экземпляр аттестационных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листы ответов в письменном виде всех экзаменуемых лиц, подписанные всеми членами аттестационной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общий список тестируемых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Протокол подписывают все члены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Аттестационная комиссия направляет протокол тестирования Председателю Комиссии по формированию наблюдательных советов в хозяйственных товариществах с участием государства и контролю за их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Протокол утверждается на заседании Комиссии по формированию наблюдательных советов в хозяйственных товариществах с участием государства и контролю за их деятельностью и служит основой для внесения в реестр кандидатов в члены наблюдательных советов, согласно п. 3 постановления Правительства Республики Казахстан N 607 от 16 мая 1996 г. "О мерах по упорядочению управления государственными пакетами акций и долями в хозяйственных товариществах.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успешно сдавшие письменное тестирование и набравшие не менее 15 баллов, получают сертификат "Кандидат в члены Наблюдательного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Лицо, прошедшее обучение и на сдавшее письменного тестирования, либо не набравшее необходимое количество баллов, может внести новую заявку и повторно пройти тестирование в составе следующей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не прошедшее обучение и не сдавшее письменного тестирования, либо не набравшее необходимое количество баллов, может внести новую заявку и повторно пройти тестирование после окончания необходимого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Решения аттестационной комиссии не подлежат обжалованию.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Размер аттестационной платы и порядок ее внесения регулируется Международным центром по рыночной экономике "АРМАН" на основании договора с Государственным комитетом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