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1f738" w14:textId="7f1f7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у.с.- постановлением НКЦБ РК от 30.09.99г. № 443 ~V990923 Инструкция о порядке проведения проверок Национальной комиссией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Утверждена постановлением Национальной комиссии Республики Казахстан по ценным бумагам от 25 апреля 1996 года N 40 Зарегистрирован в Министерстве юстиции Республики Казахстан 23.08.1996 г. за N 194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Национальная комиссия Республики Казахстан по ценным бумагам (далее - НКЦБ) осуществляет контроль за деятельностью на рынке ценных бумаг на основании Указа Президента Республики Казахстан, имеющего силу Закона, от 21 апреля 1995 г. N 2227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U952227_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ценных бумагах и фондовой бирже", других законодательных актов Республики Казахстан и нормативных актов НКЦБ, в порядке предусмотренном настоящей Инструкцией.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I. Основные задачи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и полномочия Национальной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Основными задачами проверок НКЦБ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контроля за соблюдением эмитентами, профессиональными участниками рынка ценных бумаг (резидентами и нерезидентами), их объединениями действующего законодательства Республики Казахстан, подзаконных нормативных актов, регулирующих деятельность на рынке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контроль за эмитентами по выполнению условий выпуска и обращения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установление соответствия деятельности профессиональных участников рынка ценных бумаг, фондовых бирж полученным ими лицензиям;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обеспечение контроля за соблюдением субъектами рынка ценных бумаг порядка опубликования информации об их деятельности на рынке ценных бумаг с учетом требований полноты, достоверности, доступности, а также регулярности доведения указанной информации до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задачи проверок определяются в каждом отдельном случае в программе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Абзац второй пункта 1 - с изменениями, внесенными постановлением Национальной комиссии Республики Казахстан по ценными бумагам от 21 февраля 1997 года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процессе проведения проверок и по их результатам НКЦБ правомочна: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от профессиональных участников рынка ценных бумаг и эмитентов предоставления полной информации, необходимой НКЦБ для осуществления возложенных на нее контрольных функций;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привлекать к работе по контролю в качестве консультантов и экспертов отечественных и зарубежных специалистов;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запрашивать информацию от государственных органов власти и управления относительно деятельности эмитентов на рынке ценных бумаг и использование данной информации в ходе осуществления контроля;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решения о приостановлении эмиссии или признавать эмиссию несостоявшейся, а также приостановлении и отзыве лицензии при выявлении нарушений действующего законодательства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принимать решение о блокировке лицевых счетов держателей ценных бумаг с целью гарантирования сохранности ценных бумаг и последующего исполнения сделок, а также с целью защиты прав и законных интересов инвесторов в процессе выпуска и обращения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- обращаться в правоохранительные, судебные и другие органы государственной власти для привлечения эмитента, профессионального участника рынка ценных бумаг к установленной законодательством ответственности в случае обнаружения фактов представления ложных, неточных и неполных сведений о выпуске ценных бумаг, их размещении, а также о произведенных операциях на рынке ценных бумаг и иных нарушениях законодательства Республики Казахстан о ценных бумагах;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подавать иски в суды по защите нарушенных прав и законных интересов инвесторов и акционеров в процессе выпуска и обращения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2 - с изменениями и дополнениями, внесенными постановлением Национальной комиссии Республики Казахстан по ценными бумагам от 21 февраля 1997 года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II. Организация и проведение проверок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Проверки эмитентов, профессиональных участников рынка ценных бумаг осуществляют работники исполнительного аппарата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проверок работники исполнительного аппарата НКЦБ обязаны строго руководствоваться действующим законодательством Республики Казахстан, указами, постановлениями и распоряжениями Президента Республики Казахстан, решениями Правительства Республики Казахстан, а также изданными на их основе нормативными актами министерств, ведомств и Нацбанка Республики; не допускать необъективности и предвзятости по отношению к проверяемым субъектам, а также использование информации, представляющей в соответствии с установленным законодательством коммерческую и иную охраняемую государством тайну в служебных целях.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Проверки осуществляются согласно планам работы НКЦБ, а также по поручениям органов государственной власти и управления, представлениям правоохранительных и налоговых органов, письмам, заявлениям и жалобам участников рынка ценных бумаг и граждан.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Работники исполнительного аппарата НКЦБ могут быть привлечены к участию в межведомственных проверках деятельности хозяйствующих субъектов (по согласованию).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ходе государственной регистрации выпуска ценных бумаг, утверждения отчетов об итогах размещения ценных бумаг, а также рассмотрения материалов, представленных для получения лицензии на профессиональную деятельность на рынке ценных бумаг работники исполнительного аппарата НКЦБ осуществляют проверку документов на соответствие действующему законодательству, а также осуществляют оценку финансового состояния эмитента и проводят проверку соблюдения профессиональными участниками рынка ценных бумаг установленных обязательных норм и лимитов.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5 - с изменениями, внесенными постановлением Национальной комиссии Республики Казахстан по ценными бумагам от 21 февраля 1997 года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Срок проведения проверки устанавливается с учетом объема предстоящих работ, поставленных задач и состава групп работников, но не должен превышать, как правило, 30 календарных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исключительных случаях, когда в связи со спецификой деятельности проверяемого объекта, сложностью поставленных задач и большим объемом работ проверка не может быть закончена в установленный срок, направленный на ее проведение (руководитель проверяющий группы) представляет Председателю НКЦБ, докладную записку с изложением в ней результатов проделанной работы и мотивов необходимости продления срока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результатам ее рассмотрения Председатель НКЦБ принимает решение о целесообразности представления дополнительного времени.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Датой завершения проверки считается день подписания акта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Проведению проверки должна предшествовать тщательная подготовка, изучение имеющихся законодательных и нормативных актов, материалов, характеризующих деятельность профессионального участника рынка ценных бумаг или эмитента. На основе изучения имеющихся материалов и других данных, перед каждой проверкой разрабатывается программа проверки и определяется конкретный перечень задач и вопросов, подлежащих проверке, и с учетом этого подбирается состав группы для проведения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Наряду с программой проверки разрабатывается общий рабочий план ее проведения с распределением объектов проверки среди членов группы проведения проверки.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Программа и план проведения проверки утверждаются членом НКЦБ, курирующим соответствующее подразделение исполнительного аппарата НКЦБ.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участии НКЦБ в межведомственных комиссиях при проверках по представлениям правоохранительных и других органов, программа согласовывается с органами, организовавшими проверку.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На проведение каждой проверки работникам выдается разовое удостоверение с указанием объекта проверки и срока ее проведения согласно приложения N 1. Удостоверение подписывается Председателем НКЦБ и заверяется гербовой печатью. Управлением обеспечения работы аппарата ведется учет выдаваемых удостоверений путем их регистрации и нумерации. По завершению проверки удостоверения возвращаются в орган, их выдавший и хранятся вместе с материалами проверок, оставляемых в делах.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Перед тем, как приступить к проверке, проверяющий предъявляет документ, подтверждающий его полномочия на проведение проверки руководителю проверяемого объекта, знакомит его с программой проведения проверки. Должностные лица, препятствующие проведению проверки и не обеспечивающие необходимые условия для работы проверяющих, несут ответственность в установленном законодательством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Работники исполнительного аппарата НКЦБ при проведении проверки имеют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проверять отчеты о размещении ценных бумаг, реестры держателей ценных бумаг, первичные документы по сделкам с ценными бумагами, бухгалтерские и банковские документы, касающихся формирования уставного фонда и операций с ценными бумагами, а также фактическое наличие ценных бумаг и материальных ценностей;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проводить с участием собственника, либо его представителя или уполномоченного им лица осмотр производственных, складских и других помещений на предприятиях, производящих бланки ценных бумаг или их заполнение;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производить отбор бланков ценных бумаг для исследования их соответствия установленным стандартам, опечатывать хранилища и другие места хранения ценных бумаг;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требовать и получать от руководителей и других должностных лиц проверяемых объектов представления письменных объяснений по вопросам, возникающим в ходе проверки;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при обнаружении подделок, подлогов и других злоупотреблений материалы проверок передавать в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Для проведения инвентаризации бланков ценных бумаг проверяющий ставит перед руководителем проверяемого хозяйствующего субъекта вопрос об издании приказа о проведении внепланового снятия их остатков, составе комиссии (которая должна состоять из представителей проверяющих и материально ответственных работников проверяемого хозяйствующего субъекта), срока ее начала и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если в ходе проверки участника рынка ценных бумаг выявлены нарушения действующего законодательства, регулирующего рынок ценных бумаг, другим его участником, проводится встречная проверка деятельности данного участника рынка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13 - с изменениями, внесенными постановлением Национальной комиссии Республики Казахстан по ценными бумагам от 21 февраля 1997 года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выявлении нарушений и злоупотреблений к материалам проверки приобщаются копии или выписки из документов, относящихся к выявленным фактам, а также письменные объяснения виновных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проверяемым лицом документов, запрашиваемых проверяющим в установленный срок независимо от причины (утрата, отсутствие на месте ответственного работника и т.п.) в акте делается запись, что не представленные документы и материалы отсутствуют. Срок представления документов может быть продлен в случае поступления мотивированного ходатайства об отсрочке.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III. Порядок оформления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результатов проверки и их реализация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По завершении проверки составляется акт, подписываемый проверяющими, руководителем и главным бухгалтером проверяемого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Экземпляр подписанного акта проверки передается под роспись руководителю проверенного хозяйствующего субъекта.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проведении проверки большой группой работников акт может быть подписан (от лица проверяющих) только одним руководителем данной группы.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наличии возражений по акту со стороны руководителей проверенного субъекта, они делают об этом оговорку перед своей подписью и прилагают письменные возражения. К акту могут прилагаться также объяснения других должностных лиц, непосредственно виновных в установленных проверкой нарушениях, либо к ним причастных.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Правильность фактов, изложенных в письменных возражениях (замечаниях), должна быть проверена и по ним проверяющий дает письменное заключение.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При отказе должностных лиц подписывать акт проверки, проверяющий составляет соответствующий акт и материалы проверки с настоящим актом передаются в канцелярию проверяемого субъекта, с получением отметки об их регистрации в журнале входящей корреспонденции.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Пункт 17 - с изменениями, внесенными постановлением Национальной комиссии Республики Казахстан по ценными бумагам от 21 февраля 1997 года N 24.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Результаты проверки излагаются в акте на основе проверенных данных и фактов, вытекающих из имеющихся в наличии документов и материалов, а также данных о результатах проведенных встречных проверок.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проверки недостатки и нарушения должны быть изложены объективно со ссылкой на факты, а также на соответствующие нормативные документы, которые нарушены или не соблюдены.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акте проверки должны отражаться сведения о выполнении объектом предписания по предыдущей проверке, а также принятые в ходе проверки меры. Не допускаются документально подтвержденные записи, излагающие личные взгляды проверяющего, субъективную оценку действия должностных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Все акты проверок перед представлением их руководству, передаются начальникам Управлений для рассмотрения с курирующим членом НКЦБ для принятия дальнейшего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Для устранения выявленных нарушений и недостатков в работе руководству проверенного хозяйствующего субъекта направляется за подписью Председателя НКЦБ уведомление по форме согласно приложения N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неисполнении уведомления к установленному сроку, НКЦБ рассматривает вопрос о приостановлении или отзыве лицензии на проверенный вид деятельности, приостановлении эмиссии ценных бумаг или признании ее несостоявшейся, о чем письменно уведомляет руководителя проверенного юридического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выявлении нарушений законов, серьезных злоупотреблений в деятельности на рынке ценных бумаг, материалы проверок передаются в правоохранительные органы.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Работники НКЦБ систематически изучают и обобщают материалы проверок и на их основе вправе вносить предложения о пересмотре действующих норм, положений, правил и инструкций, а также улучшению контроля за соблюдением действующего законодательства на рынке ценных бумаг.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Приложение N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 Инструкции о порядке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проверок 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по ценным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У д о с т о в е р е н и 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Настоящее выдано_________________________________________________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(ф.и.о.)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 (должность)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для проведения проверки_______________________________________________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(наименование юридического лица)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Цель проверки____________________________________________________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Сроки проверки____________________________________________________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Основание: Указ Президента Республики Казахстан, имеющий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силу Закона, от 21 апреля 1995 г. N 2227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"О ценных бумагах и фондовой бирже".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Приложение N 2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к Инструкции о порядке проведения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проверок Национальной комиссией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Республики Казахстан по ценным бумагам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Руководителю________________________________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(наименование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 (полный юридический адрес)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У в е д о м л е н и 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Национальная комиссия Республики Казахстан по ценным бумагам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сообщает, что в ходе проведенной проверки от "____"_______199__г.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выявлены следующие факты нарушения действующего законодательства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по выпуску и обращению ценных бумаг: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Вам необходимо в срок до "____"_________1996__года обеспечить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полное устранение выявленных нарушений, указанных в акте от "____"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_____________199___г. и об устранении нарушений сообщить НКЦБ в срок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 "____"______________199__г.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неисполнения данного уведомления Национальная комиссия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ставит вас в известность, что она оставляет за собой право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соответствии с действующим законодательством приостановить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отозвать лицензию, приостановить эмиссию ценных бумаг или признать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несостоявшейся.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Национальной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