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654" w14:textId="5f4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N 145-П от 16.10.95 г. "Об утверждении Положения о временном хранении"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30.07.1996 г. N 152 Зарегистрирован в Министерстве юстиции Республики Казахстан 14 августа 1996 г. N 20. Утратил силу - приказом Таможенного комитета Республики Казахстан от 14.10.1996г. N 202-П ~V960024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таможенного контроля за импортируемыми на территорию Республики Казахстан товарами, предупреждения неоправданных финансовых затрат казахстанских лиц, ускорения товарооборота и создания благоприятных условий для оформления импортных товаров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Положение "О временном хранении (о складах временного хранения)", утвержденного приказом Таможенного комитета РК N 145-П от 16 октября 1995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6.1 ст.6 после слов "любые товары и транспортные средства, перемещаемые через таможенную границу Республики Казахстан..." дополнить словами "за исключением товаров согласно приложению N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не помещаемые на склады временного хранения, оформляются таможенными учреждениями либо при выгрузке с транспортных средств, либо на складах транспортных организаций, либо помещаются на склады предприятий под таможенное обеспечение при наличии гарантии на ответственное хранение от соответствующего юридического лица, которая должна содержать обязательства о выполнении необходимых таможенных формальностей в установленные законодательством сроки".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приказ N 145-П приложением N 5 к Положению "О временном хранении (складах временного хранения)".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Положению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временном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(складах временного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хранения)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импортных товаров, не подлежащих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помещению на склады временного 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товары, не облагаемые пошлинами и налогами, которые могут быть оформлены при выгрузке с транспортного средства;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товары, поступающие в адрес промышленных предприятий, имеющих свои подъездные пути, железнодорожные тупики, склады, в случае если на этих предприятиях действуют таможенные посты, пункты контроля либо уполномоченные сотрудники;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товары, таможенное оформление которых может быть завершено в короткий срок (до 3 суток);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скоропортящиеся товары и товары, требующие особых условий хранения, отличных от условий склада временного хранения.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