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a734" w14:textId="d7da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квалификационных комиссиях по дипломированию комадного состава самоходных судов и земснарядов, эксплуатируемых на внутренних водных путях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транспорта и коммуникаций Республики Казахстан от 26 октября 1995 года № 210. Зарегистрирован в Министерстве юстиции Республики Казахстан 04.08.1998 г. за № 566. Утратил силу приказом и.о. Министра транспорта и коммуникаций Республики Казахстан от 12 октября 2012 года № 691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12.10.2012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государственного регулирования работы флота, установления единого подхода к решению вопросов обеспечения безопасности судоходства, предупреждения аварийности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дипломировании командного состава самоходных судов, эксплуатируемых на внутренних водных путях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квалификационных комиссиях по дипломированию командного состава самоходных судов и земснарядов, эксплуатируемых на внутренних водных путях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осмотров судов работниками Главной инспекции безопасности судоходства и мореплавания Министерства транспорта и коммуникаций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водного транспорта изготовить необходимое количество бланков Дипломов и Квалификационных свидетельств нового образца. Произвести замену Дипломов и Квалификационных свидетельств до 1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"Положение о дипломировании командного состава самоходных судов, эксплуатируемых на внутренних водных путях Казахской ССР", утвержденное приказом начальника Главного управления речного флота при Совете Министров Казахской ССР № 16 от 27.01.87 года, и "Положение о квалификационных комиссиях по дипломированию командного состава самоходных судов и земснарядов, эксплуатируемых на внутренних водных путях Республики Казахстан", утвержденное Директором Департамента водного транспорта Министерства транспорта Республики Казахстан 31 января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подготовки законодательных актов, связи с Верховным советом и юридической работы зарегистрировать вышеуказанные документы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приказа возложить на директора Департамента водного транспорта Коваленко П.Д.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"О квалификационных комиссиях по дипломированию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командного состава самоходных судов и земснарядов,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эксплуатируемых на внутренних водных путях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комиссии по дипломированию создаются при участковых инспекциях Главной инспекции безопасности судоходства и мореплавания Министерства транспорта и коммуникаций Республики Казахстан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- старший инспектор-капитан (руководитель участка) или заместитель начальника Верхне-Иртышской бассейновой инспекции безопасности судоходства - утверждается распоряжением директора Департамента водного транспорта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высококвалифицированные опытные специалисты: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судоводители, механики, электромеханики, дноуглубители из числа начальников служб и отделов судовладельцев;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капитаны, командиры и механики-наставники;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групповые механики и электромеханики;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представители Морского и Речного Регистра при Министерстве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приглашаются по согласованию с Главным инспектором Главной инспекции безопасности судоходства и мореплавания Министерства транспорта и коммуникаций Республики Казахстан для дипломирования лиц соответствующей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является работник Главной инспекции безопасности судоходства и мореплавания Министерства транспорта и коммуникаций Республики Казахстан, который ведет все делопроизводство комиссии. Состав комиссии оформляется приказами Главного инспектора Главной инспекции безопасности судоходства и мореплавания Министерства транспорта и коммуникаций Республики Казахстан или начальника Верхне-Иртышской бассейновой инспекции безопасности судоходства.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решения спорных вопросов по дипломированию в Главной инспекции безопасности судоходства и мореплавания Министерства транспорта и коммуникаций Республики Казахстан функционирует Центральная квалификационная комиссия, назначаемая распоряжением директора Департамента водного транспорта Министерства транспорта и коммуникаций Республики Казахстан. В ее состав должны входить представители Главной инспекции безопасности судоходства и мореплавания Министерства транспорта и коммуникаций Республики Казахстан, Морского и Речного Регистра при Министерстве транспорта и коммуникаций Республики Казахстан, основных судовладельцев и опытные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Центральной квалификационной комиссии по дипломированию оформляются протоколом и являются окончательными.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комиссии руководствуются "Положением о дипломировании командного состава самоходных судов и земснарядов, эксплуатируемых на внутренних водных путях Республики Казахстан" независимо от места работы дипломируемого, ведомственной принадлежности и форм собственности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дипломированию допускаются все граждане, представившие в квалификационную комиссию необходимые документы и удовлетворяющие требованиям, предъявляемым к работникам должностей, на которые претендент желает получить </w:t>
      </w:r>
      <w:r>
        <w:rPr>
          <w:rFonts w:ascii="Times New Roman"/>
          <w:b w:val="false"/>
          <w:i w:val="false"/>
          <w:color w:val="000000"/>
          <w:sz w:val="28"/>
        </w:rPr>
        <w:t>диплом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квалификационную комиссию по дипломированию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лиц, направляемых предприятиями - ходатайство о дипломировании;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копия диплома (квалификационного свидетельства и т.п.) об окончании специального учебного заведения или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выписка из трудовой книжки о стаже работы по специальности (судоводители маломерных судов - справку о прохождении месячной стажировки);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характеристика с места работы (в необходимых случаях отзыв капитана-наставника);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 медицинском освидетельствовании, удостоверяющая пригодность к управлению судами или механизмами;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две фотокарточки размером 3х4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ранее полученные дипломы или свидетельства на право управления судами (механизмами) в подлиннике (предъявляются лично).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Каждое заседание комиссии оформляется протоколом, в котором записывается решение комиссии о выдаче дипломов с указанием группы и мощности судов, а также должности, на которых могут быть использованы дипломируемые.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Выдача рабочих дипломов (квалификационных свидетельств) регистрируется в журнале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комиссии считается принятым, если за него проголосовало большинство членов комиссии. Члены комиссии, не согласные с его решением, имеют право обратиться в Центральную квалификационную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Утверждение капитанов судов 3 и 4 группы и выдача дипломов (Приложение 1) осуществляется Департаментом водного транспорта Министерства транспорта и коммуникаций Республики Казахстан по представлению необходимых документов квалификационными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показавшие неудовлетворительные знания при дипломировании, повторно допускаются к экзаменам не ранее, чем через 2 месяца. Решением комиссии этот срок может быть увеличен.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диплома претендент может обратиться с претензией в Центральную квалификационную комиссию, которая в месячный срок обязана рассмотреть претензию, принять решение и ответить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Центральной квалификационной комиссии является окончательным.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Выдаваемые бланки дипломов, квалификационных свидетельств, а также другие бланки, необходимые при дипломировании, оплачиваются претендентом по существующим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и члены квалификационной комиссии за допущенные нарушения во время работы комиссии, повлекшие материальный или моральный ущерб в отношении государства, а также экзаменуемых, несут персональную дисциплинарную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утери диплома (квалификационного свидетельства) или прихода его в негодность, владельцем подается заявление на имя председателя комиссии, выдавшей диплом, с изложением обстоятельств и причин утери или порчи. Одновременно владельцем утраченного диплома за свой счет через местную газету дается объявление с указанием, что утерянный документ является недействительным. Если в течение шести месяцев со дня публикации объявления документ не будет найден, комиссия, куда поступило заявление, выдает заявителю дубликат. До выдачи дубликата заявитель получает от комиссии справку, временно заменяющую утерянный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Делопроизводство и хранение документов по дипломированию возлагается на участковые инспекции безопасности судоходства и мореплавания. Бланки дипломов (квалификационных свидетельств) хранятся и учитываются, как бланки строгой отчетности. Нумерация выдаваемых дипломов производится обыкновенной дробью: в числителе проставляется порядковый номер на данный год по журналу выдачи, в знаменателе - две последние цифры года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Журналы учета, выдачи дипломов (квалификационных свидетельств), подшивки документов по дипломированию прошнуровываются, нумеруются, скрепляются подписью руководителя участка, печатью и хранятся постоянно. Испорченные бланки списываются по акту и уничтожаются.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Диплом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Образец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Размер книжки диплома 105х140 мм, внутри которой размещается 1 лист. Надписи и разграфления на листах диплома выполнены краской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Обложка диплома из картона, покрытого лидерином синего цвета. На ней размещены выполненные золотистым цветом: а) в верхней части - Герб Республики Казахстан; б) под ним тисненная надпись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в) внизу крупными буквами - тисненная надпись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Диплом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Во внутренней стороне обложки: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верхней части - изображен Герб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внизу -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Диплом N___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в) в нижней части - слева место для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положения о дипломировании командного состава самоходных судов внутреннего водного плавания и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первой странице диплома размещены надписи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квалификационной комиссии при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Протокол N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 "___" __________ 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право занимать должность капитана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 второй странице диплома размещены надписи на казахском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право занимать должность капитана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Протокол N________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"___" _________199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имеет право занимать должность капитана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Протокол N________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 "___" _________199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 внутренней стороне второй обложки размещаются надписи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имеет право занимать должность капитана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Протокол N________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 "___" _________199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имеет право занимать должность капитана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Протокол N________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 "___" _________199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водного транспорта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