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fdbd" w14:textId="1a8f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безопасности судоходства и мореплавания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 мая 1995 года № 94. Зарегистрирован в Министерстве юстиции РК 3.08.1998 г. за N 565. Утратил силу приказом Министра транспорта и коммуникаций Республики Казахстан от 18 апреля 2005 года № 151-I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транспорта и коммуникаций РК от 18.04.2005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151-I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водном транспорте Республики Казахстан функционирует система обеспечения безопасной эксплуатации морского и речного флота.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Существующая система прошла проверку временем, эффективно функционирует и обеспечивает снижение уровня аварийности.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связи с происходящими на водном транспорте структурными изменениями, связанными с акционированием предприятий речного транспорта и появлением частного судовладения, возникла реальная угроза разрушения созданной на водном транспорте системы обеспечения безопасной эксплуатации флота.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перехода предприятий на рыночные отношения руководители ряда судовладельческих организаций отдают приоритет коммерческим интересам в ущерб безопасности судоходства и мореплавания.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 отсутствует профилактическая работа по безопасности судоходства в АО "Уралречфлот", где в результате слабой требовательности судоходной инспекции, Морского и Речного Регистра имеют место нарушения пожарной безопасности нефтеналивных судов, низкое техническое состояние несамоходного флота, произошло падение крана на грузовом участке.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семи морских судах АО "Атырауозенпорты" просрочено доковое ежегодное освидетельствование, а у четырех - очередное освидетельствование.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портового надзора порта Актау работает без функционального руководства со стороны Департамента водного транспорта. В результате до сих пор не утверждено Положение о капитане порта. Сроки освидетельствования буксира-кантовщика порта Актау просрочены.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эффективно проводится работа по контролю за безопасностью судоходства со стороны инспекции в Или-Балхашском бассейне.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Снизилась требовательность Инспекции безопасности судоходства, Морского и Речного Регистра на Верхнем Иртыше. В результате Верхне- Иртышское бассейновое управление пути, не имея права на распоряжение государственным имуществом, передало буксир-толкач МРТ-01 1987 года выпуска, мощностью 450 л.с. в аренду, который затем попал в частные руки.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Низкое техническое состояние подкрановых путей в Ишимском райуправлении создает предпосылки к аварии портовых погрузочно- разгрузочных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осуществляются поддерживающие ремонты транспортного и вспомогательного флота во всех акционерных обществах, что может привести к снижению технического состояния флота, а затем и к увеличению случаев аварий с морскими и речными судами.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Негативные экономические процессы затрудняют, а порой парализуют финансирование наиболее важных элементов водного транспорта, непосредственно влияющих на безопасность судоходства и мореплавания, несмотря на это, Департаментом водного транспорта проводится большая работа по предотвращению разрушения созданной на водном транспорте системы обеспечения безопасной эксплуатации флота.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Кабинета Министров Республики Казахстан от 19 июля 1994 г. № 804 "Вопросы Министерства транспорта и коммуникаций Республики Казахстан" в целях совершенствования структуры, качества работы по обеспечению безопасности судоходства н мореплавания Межрегиональная инспекция судоходства, приказом Министерства транспорта и коммуникаций Республики Казахстан от 22.10.94 г. № 172 переименована в Главную инспекцию безопасности судоходства и мореплавания, которая является одним из подразделений Департамента водного транспорта.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2.3. Закона Республики Казахстан "О транспорте в Республике Казахстан", Постановления Кабинета Министров Республики Казахстан от 19.07.94 г. № 804 "Вопросы Министерства транспорта и коммуникаций Республики Казахстан", Руководства ИМО по методам управления для безопасной эксплуатации судов и для предотвращения загрязнения и в целях дальнейшего совершенствования структуры управления органами, осуществляющими надзор за обеспечением безопасности судоходства и мореплавания на внутренних водных путях Республики Казахстан и в морском плавании, приказом № 192 от 28.11.94 г. Морской и Речной Регистр Республики Казахстан передан в ведение Департамента водного транспорта.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Кабинета Министров Республики Казахстан от 21.12.94 г. № 1429 "Положение о Государственных внутренних водных путях Республики Казахстан" Главная инспекция безопасности судоходства и мореплавания осуществляет координацию деятельности Государственной инспекции по маломерным судам, Морского и Речного Регистра Республики Казахстан и взаимодействует с Казгосрыбфлотинспекцией в вопросах безопасности судоходства и мореплавания.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необходимых мер по государственному регулированию работы флота, установления единого подхода к решению вопросов обеспечения безопасности судоходства, мореплавания, предупреждения аварийности, -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Судовладельцам, независимо от ведомственной принадлежности и форм собственности: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Руководствоваться в своей деятельности положениями и требованиями международных конвенций по охране человеческой жизни, подготовке, дипломированию моряков и речников, несению вахты, действующих нормативных и руководящих документов Министерства транспорта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Сосредоточить усилия командного состава судов на изучении и обеспечении выполнения международных и национальных правил безопасного плавания судов, перевозки грузов и пассажиров, предупреждении и устранении воздействий от непосредственных и сопутствующих причин возникновения аварийных ситуаций, выработке необходимых профилактических мер, освоении наиболее безопасных методов управления судном с использованием современных технических средств навигации связи.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Направлять учебу в экипажах на совершенствование моряками и речниками практических навыков по: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подготовке к борьбе за живучесть судна, спасению людей и груза;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отработке оперативных планов по борьбе с водой и огнем с учетом свойств перевозимых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проведению эффективной организаторской работы по созданию на судах здоровой морально-психологической обстановки, способствующей поддержанию должного уровня трудовой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1"/>
    <w:bookmarkStart w:name="z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 Уделять особое внимание подготовке экипажа и судна, проработке к предстоящему рейсу, с учетом возраста, технического состояния судна, профессиональной подготовке экипажа, полноты материально-технического снабжения с целью обеспечения безопасности судна в части его: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технического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остойчивости;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непотопляемости;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безопасных методов погрузки, выгрузки и перевозки грузов;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укомплектованности экипажа специалистами соответствующей квалификации и согласно штатного расписания, но не менее чем это разрешено Положением о минимальном составе экипажа судов.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1.5. Разрешать капитанам судов, при необходимости, останавливать судно в безопасном месте для предоставления кратковременного отдыха экипажу при его чрезмерной усталости.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 Совершенствовать профилактическую работу по предупреждению аварийности, проводить глубокий анализ обстоятельств и причин аварийных случаев, разрабатывать и осуществлять конкретные меры по их предупреждению, обращая особое внимание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судов современными спасательными средствами и средствами борьбы с пожарами, аварийным имуществом;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своевременное обеспечение судов нормативно-правовой документацией по безопасной эксплуатации флота;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приоритетность тренажерного обучения в системе подготовки и повышения квалификации судоводителей.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1.7. Требовать от капитанов судов: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немедленной информации о всех аварийных случаях и случаях загрязнения водной акватории с целью принятия своевременных мер по оказанию необходимой помощи и ликвидации последствий аварий;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проведения необходимых учений и тренировок экипажа по обеспечению живучести судна и выживаемости людей на воде;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своевременного представления в установленном порядке материалов для расследования аварийных случаев; доводить результаты расследования до сведения экипажей судов с целью принятия мер по избежанию подобных аварийных случаев в будущем.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1.8. Обеспечивать регистрацию судов в установленном порядке в инспекциях Морского и Речного Регистра, безопасности судоходства и мореплавания и иметь на судах необходимые документы.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1.9. Своевременно представлять суда для осмотра инспекциям Морского и Речного Регистра, безопасности судоходства и мореплавания.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1.10. Выполнять требования работников инспекций Морского и Речного Регистра, безопасности судоходства и мореплавания, направленных на обеспечение безопасности судоходства и мореплавания.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1.11. Обеспечивать прохождение плавсоставом планового медицинского осмотра, а в необходимых случаях и предрейсового медосмотра.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водного транспорта: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Возглавить работу по обеспечению безопасности судоходства и мореплавания на внутренних водных путях Республики Казахстан и в морском плавании судов через Главную инспекцию безопасности судоходства и мореплавания и Морской и Речной Регистр.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Принять меры по совершенствованию существующей системы обеспечения безопасной эксплуатации морского и речного флота.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Укомплектовать Главную инспекцию безопасности судоходства и мореплавания специалистами, соответствующими требованиям квалификационных характеристик, принять меры по обеспечению их помещениями, транспортом, средствами связи, оргтехники, шире применять материальное и социальное стимулирование этой категории работников.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 Обеспечить действенный государственный надзор в портах по предупреждению аварийности, усилив контроль за готовностью судов к выходу в море, укомплектованностью их экипажей в соответствии со штатными расписаниями, выполнением положений международных конвенций, соглашений и договоров, участником которых является Республика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 Обращать особое внимание на вопросы безопасности судоходства и мореплавания, технического состояния судов, при выдаче Свидетельств на право плавания под флагом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2.6. В срок до 01.05.95 г. разработать и утвердить "Положение о классификации расследований и учете транспортных происшествий на внутренних судоходных путях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2.7. Расширять связь учебных заведений с производством посредством организации встреч учащихся с капитанами, механиками, представителями Главной инспекции безопасности судоходства и мореплавания, Морского и Речного Регистра, с целью разбора наиболее характерных случаев аварий и аварийных происшествий.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2.8. Обращать особое внимание на организацию и проведение плавательской практики учащихся, нацеливая весь процесс ее на максимальное привитие будущим командирам практических навыков и выработку необходимых профессиональных качеств.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2.9. Осуществлять меры по постоянному совершенствованию организации, руководства и контроля за деятельностью надзорно- инспекторских органов на местах с учетом национальных законодательных и иных нормативных актов, международного опыта, и требований, вытекающих из положений международных конвенций, а также инструкций и наставлений, направленных на обеспечение безопасности судоходства и мореплавания.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2.10. 3апретить предприятиям водного транспорта осуществление денежных выплат работникам надзорно-инспекторских органов. Не разрешать совмещение работы в надзорно-инспекторских органах с работой на подконтрольных предприятиях.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2.11. Проработать вопрос о возможности целесообразности объединения Главной инспекции безопасности судоходства и мореплавания, Морского и Речного Регистра, Казрыбфлотинспекции, Государственной инспекции по маломерным судам.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2.12. Обратить серьезное внимание на состояние безопасности судоходства и мореплавания в АО "Уралречфлот" и АО "Атырауозенпорты".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2.13. Обеспечить постоянный контроль по своевременному финансированию содержания Главной инспекции безопасности судоходства и мореплавания в размерах, предусмотренных в плане.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2.14. Проработать вопрос финансирования научно-технических работ, разработку нормативной документации по безопасности судоходства и мореплавания за счет бюджетного финансирования и других источников.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2.15. Разработать и ввести в действие: "Рекомендации по внедрению Международного кодекса по управлению безопасной эксплуатации судов и предотвращению загрязнений".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2.16. Поддерживать деловой контакт с Департаментом речного транспорта Министерства транспорта Российской Федерации в части определения перечня необходимых дополнений и поправок к действующим правилам плавания по внутренним водным путям Российской Федерации, подготовки проекта новой редакции правил плавания (судоходства) по внутренним водным путям Российской Федерации с целью распространения на внутренние водные пути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внешнеэкономических связей постоянно систематизировать документы, связанные с выполнением международных конвенций, договоров и соглашений по вопросам безопасности мореплавания.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Главной инспекции безопасности судоходства и мореплавания, Морскому и Речному Регистру: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Требовать от судовладельцев ежегодного проведения ремонта судов с целью поддержания флота в исправном техническом состоянии, обеспечивающем безопасность судоходства и мореплавания.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Организовать и провести в течение 1995 года перерегистрацию всех поднадзорных судов с выдачей новых судовых свидетельств на право плавания под флагом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Суда, не прошедшие перерегистрацию, к эксплуатации в 1996 году не допускать.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 Своей практической деятельностью способствовать качеству содержания водных путей и судоходной обстановки, не оставляя без внимания ни одного случая нарушения "Положения о внутренних водных путях Республики Казахстан", "Правил эксплуатации внутренних водных путей, открытых для судоходства", "Правил технической эксплуатации речного транспорта".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и ввести в действие: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"Положение о капитане морского и речного (устьевого) торгового порта" (Приложение 1);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"Инструкцию о выпуске судов в море капитанами морских и речных (устьевых) торговых портов" (Приложение 2);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"Инструкцию о порядке выдачи разрешения на выход в рейс в озера и водохранилища" (Приложение 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Придать Атыраускому речному порту статус устьевого 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Департаменту водного транспорта, Главной инспекции безопасности судоходства и мореплавания, Морскому и Речному Регистру довести настоящий приказ до всех судовладельцев и заинтересованных лиц, эксплуатирующих флот на внутренних судоходных путях Республики Казахстан и в морском плавании судов под флагом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выполнением настоящего приказа возложить на директора Департамента водного транспорта. 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приказу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94 от 02.05.1995 года </w:t>
      </w:r>
    </w:p>
    <w:bookmarkEnd w:id="72"/>
    <w:bookmarkStart w:name="z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выдачи разрешения на выход в рейс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озера и водохранилища  </w:t>
      </w:r>
    </w:p>
    <w:bookmarkEnd w:id="73"/>
    <w:bookmarkStart w:name="z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Действие настоящей Инструкции распространяется на все суда, независимо от их принадлежности, за исключением судов, плавающих под военно-морским флагом.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Порты и пристани на озерах и водохранилищах, в которых осуществляется порядок обязательного получения судами разрешения на отход в рейс, определяются перечнем, утвержденным Департаментом водного транспорта Министерства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на отход в рейс судам и составам выдается органами Главной инспекции безопасности судоходства и мореплавания.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Получение разрешения на отход осуществляется на каждый рейс.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Обстановочные и другие суда, работающие на озерах и водохранилищах и не осуществляющие заходы в порты, получают разрешение на выход в водохранилище в начале навигации и подвергаются последующему осмотру органами Главной инспекции безопасности судоходства и мореплавания не реже одного раза в месяц, для чего судовладельцы обязаны предъявлять свои суда органам судоходной инспекции в ближайшие порты для осмотра. Если в период времени между осмотрами на судне произошли изменения в составе экипажа судна, снабжении, техническом состоянии судна и механизмов, судовладелец обязан немедленно поставить об этом в известность органы Главной инспекции безопасности судоходства и мореплавания.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Судовладельцы, равно как и лица, отдавшие распоряжение на выход судна или каравана в рейс, без разрешения на право отхода органами Главной инспекции безопасности судоходства и мореплавания привлекаются к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9"/>
    <w:bookmarkStart w:name="z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выходом в озеро (водохранилище) судовладелец обязан предъявить следующие судовые документы в органы Главной инспекции безопасности судоходства и мореплавания: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Вахтенный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Судовую роль (Приложение N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Судовое свидетельство на право плавания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на годность к плаванию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Единую книгу осмотра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Контрольно-пожарный формуляр и санитарный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наличии пассажиров и груза на судне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Судовладельцы, капитаны рейдов, начальники портов, пристаней и диспетчеры движения обязаны принимать меры, обеспечивающие соответствие судов требованиям по безопасности плавания по озерам и водохранилищам, правил технической эксплуатации речного флота, местных правил плавания, и несут ответственность за задержку выхода судов при невыдаче разрешения на отход органами Главной инспекции безопасности судоходства и мореплавания, в случае неудовлетворения судов требованиям указанных выше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Диспетчеры судовладельцев обязаны заблаговременно, не позднее чем за три часа, поставить в известность органы Главной инспекции безопасности судоходства и мореплавания о предполагаемом отправлении судна или каравана в рейс.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портов и пристаней, капитаны рейдов и диспетчеры во всех случаях своевременно представляют в распоряжение органов Главной инспекции безопасности судоходства и мореплавания разъездные средства для возможности, при необходимости, выезда и осмотра судов.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Органы Главной инспекции безопасности судоходства и судов о их полном соответствии требованиям правил, дают разрешение на отход путем отметки в путевом журнале и возвращают судовладельцу сданные в судоходную инспекцию, судовые документы.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установления путем осмотра или на основании предъявленных судовых документов несоответствия судна требованиям Правил, органы Главной инспекции безопасности судоходства и мореплавания разрешение судну на отход не выдают и судовые документы не возвращаются до выполнения всех требований, предусмотренных Правилами.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 несоответствии судна требованиям Правил и неполучении по этой причине разрешения органов Главной инспекции безопасности судоходства и мореплавания на отход в рейс, капитан ставит в известность об этом дежурного диспетчера или другое лицо из числа вышестоящих руководителей, судовладельца, которые принимают немедленно меры для приведения судна в состояние, удовлетворяющее требованиям Правил. </w:t>
      </w:r>
    </w:p>
    <w:bookmarkEnd w:id="93"/>
    <w:bookmarkStart w:name="z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соблюдением настоящей Инструкции на местах возлагается на органы Главной инспекции безопасности судоходства и мореплавания.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  </w:t>
      </w:r>
    </w:p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Судовая роль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или номер судна              Состав экипажа по штатному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 судна                                 расписанию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Мощность, грузоподъемность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 плавания                            1. Комсостава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Установленное Регистром                      а) судоводительского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ограничение по силе ветра                    б) машинного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Владелец судна                            2. Радистов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3. Матросов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4. Рулевых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5. Кочегаров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6. Масленщиков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7. 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8. 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Всего.......чел.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№|Фамилия,|Долж-|Диплом на право  |Год  |Время   |Время  |Примечание|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п/п|имя,    |ность|управления, номер|рож- |пост.   |уволь-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|отчество|     |диплома, группа  |дения|на судно|нения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 |судов            |     |        |с судна|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Капитан (шкипер) 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