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8802" w14:textId="b118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регламентации учебно-методической работы учебных заведений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12 сентября 1995 г. N 226. Зарегистрирован в Министерстве юстиции 04 июля 1997 г. N 331. Утратил силу приказом Министра внутренних дел Республики Казахстан от 26 апреля 2006 г. N 203</w:t>
      </w:r>
    </w:p>
    <w:p>
      <w:pPr>
        <w:spacing w:after="0"/>
        <w:ind w:left="0"/>
        <w:jc w:val="both"/>
      </w:pPr>
      <w:bookmarkStart w:name="z0" w:id="0"/>
      <w:r>
        <w:rPr>
          <w:rFonts w:ascii="Times New Roman"/>
          <w:b w:val="false"/>
          <w:i w:val="false"/>
          <w:color w:val="ff0000"/>
          <w:sz w:val="28"/>
        </w:rPr>
        <w:t xml:space="preserve">
 Извлечение из </w:t>
      </w:r>
      <w:r>
        <w:br/>
      </w:r>
      <w:r>
        <w:rPr>
          <w:rFonts w:ascii="Times New Roman"/>
          <w:b w:val="false"/>
          <w:i w:val="false"/>
          <w:color w:val="ff0000"/>
          <w:sz w:val="28"/>
        </w:rPr>
        <w:t xml:space="preserve">
приказа Министра внутренних дел Республики Казахстан </w:t>
      </w:r>
      <w:r>
        <w:br/>
      </w:r>
      <w:r>
        <w:rPr>
          <w:rFonts w:ascii="Times New Roman"/>
          <w:b w:val="false"/>
          <w:i w:val="false"/>
          <w:color w:val="ff0000"/>
          <w:sz w:val="28"/>
        </w:rPr>
        <w:t xml:space="preserve">
от 26 апреля 2006 г. N 203 </w:t>
      </w:r>
    </w:p>
    <w:bookmarkEnd w:id="0"/>
    <w:p>
      <w:pPr>
        <w:spacing w:after="0"/>
        <w:ind w:left="0"/>
        <w:jc w:val="both"/>
      </w:pPr>
      <w:r>
        <w:rPr>
          <w:rFonts w:ascii="Times New Roman"/>
          <w:b w:val="false"/>
          <w:i w:val="false"/>
          <w:color w:val="ff0000"/>
          <w:sz w:val="28"/>
        </w:rPr>
        <w:t xml:space="preserve">             1. Во исполнение поручения Премьер-Министра Республики Казахстан от 3 апреля 2006 года N 13-9-807 ПРИКАЗЫВАЮ: </w:t>
      </w:r>
      <w:r>
        <w:br/>
      </w:r>
      <w:r>
        <w:rPr>
          <w:rFonts w:ascii="Times New Roman"/>
          <w:b w:val="false"/>
          <w:i w:val="false"/>
          <w:color w:val="ff0000"/>
          <w:sz w:val="28"/>
        </w:rPr>
        <w:t xml:space="preserve">
      2. Признать утратившим силу приказ Министра внутренних дел Республики Казахстан от 12 сентября 1995 г. N 226 "О регламентации учебно-методической работы учебных заведений МВД Республики Казахстан", зарегистрированный в Реестре государственной регистрации нормативных правовых актов за N 331. </w:t>
      </w:r>
      <w:r>
        <w:br/>
      </w: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 целях совершенствования организации учебно-методической работы учебных заведений МВД Республики Казахстан  </w:t>
      </w:r>
      <w:r>
        <w:br/>
      </w:r>
      <w:r>
        <w:rPr>
          <w:rFonts w:ascii="Times New Roman"/>
          <w:b w:val="false"/>
          <w:i w:val="false"/>
          <w:color w:val="000000"/>
          <w:sz w:val="28"/>
        </w:rPr>
        <w:t xml:space="preserve">
                         П Р И К А З Ы В А Ю:  </w:t>
      </w:r>
      <w:r>
        <w:br/>
      </w:r>
      <w:r>
        <w:rPr>
          <w:rFonts w:ascii="Times New Roman"/>
          <w:b w:val="false"/>
          <w:i w:val="false"/>
          <w:color w:val="000000"/>
          <w:sz w:val="28"/>
        </w:rPr>
        <w:t xml:space="preserve">
      1. Утвердить:  </w:t>
      </w:r>
      <w:r>
        <w:br/>
      </w:r>
      <w:r>
        <w:rPr>
          <w:rFonts w:ascii="Times New Roman"/>
          <w:b w:val="false"/>
          <w:i w:val="false"/>
          <w:color w:val="000000"/>
          <w:sz w:val="28"/>
        </w:rPr>
        <w:t xml:space="preserve">
      - Положение о порядке перевода, восстановления и отчисления слушателей (курсантов) учебных заведений МВД Республики Казахстан (Приложение N 1); </w:t>
      </w:r>
      <w:r>
        <w:br/>
      </w:r>
      <w:r>
        <w:rPr>
          <w:rFonts w:ascii="Times New Roman"/>
          <w:b w:val="false"/>
          <w:i w:val="false"/>
          <w:color w:val="000000"/>
          <w:sz w:val="28"/>
        </w:rPr>
        <w:t xml:space="preserve">
      - Положение об Ученом совете учебного заведения МВД Республики Казахстан (Приложение N 2); </w:t>
      </w:r>
      <w:r>
        <w:br/>
      </w:r>
      <w:r>
        <w:rPr>
          <w:rFonts w:ascii="Times New Roman"/>
          <w:b w:val="false"/>
          <w:i w:val="false"/>
          <w:color w:val="000000"/>
          <w:sz w:val="28"/>
        </w:rPr>
        <w:t xml:space="preserve">
      - Положение о Методическом совете учебного заведения МВД Республик Казахстан (Приложение N 3); </w:t>
      </w:r>
      <w:r>
        <w:br/>
      </w:r>
      <w:r>
        <w:rPr>
          <w:rFonts w:ascii="Times New Roman"/>
          <w:b w:val="false"/>
          <w:i w:val="false"/>
          <w:color w:val="000000"/>
          <w:sz w:val="28"/>
        </w:rPr>
        <w:t xml:space="preserve">
      - Положение о кафедрах (циклах) учебного заведения МВД Республики Казахстан (Приложение N 4); </w:t>
      </w:r>
      <w:r>
        <w:br/>
      </w:r>
      <w:r>
        <w:rPr>
          <w:rFonts w:ascii="Times New Roman"/>
          <w:b w:val="false"/>
          <w:i w:val="false"/>
          <w:color w:val="000000"/>
          <w:sz w:val="28"/>
        </w:rPr>
        <w:t xml:space="preserve">
      - Положение о факультете очного обучения учебного заведения МВД Республики Казахстан (Приложение N 5); </w:t>
      </w:r>
      <w:r>
        <w:br/>
      </w:r>
      <w:r>
        <w:rPr>
          <w:rFonts w:ascii="Times New Roman"/>
          <w:b w:val="false"/>
          <w:i w:val="false"/>
          <w:color w:val="000000"/>
          <w:sz w:val="28"/>
        </w:rPr>
        <w:t xml:space="preserve">
      - Положение о факультете заочного обучения учебных заведений МВД Республики Казахстан (Приложение N 6); </w:t>
      </w:r>
      <w:r>
        <w:br/>
      </w:r>
      <w:r>
        <w:rPr>
          <w:rFonts w:ascii="Times New Roman"/>
          <w:b w:val="false"/>
          <w:i w:val="false"/>
          <w:color w:val="000000"/>
          <w:sz w:val="28"/>
        </w:rPr>
        <w:t xml:space="preserve">
      - Положение о факультете повышения квалификации учебного заведения МВД Республики Казахстан (Приложение N 7). </w:t>
      </w:r>
      <w:r>
        <w:br/>
      </w:r>
      <w:r>
        <w:rPr>
          <w:rFonts w:ascii="Times New Roman"/>
          <w:b w:val="false"/>
          <w:i w:val="false"/>
          <w:color w:val="000000"/>
          <w:sz w:val="28"/>
        </w:rPr>
        <w:t xml:space="preserve">
      2. Принятые нормативные акты довести до сведения учебных заведений, отраслевых служб министерства. </w:t>
      </w:r>
      <w:r>
        <w:br/>
      </w:r>
      <w:r>
        <w:rPr>
          <w:rFonts w:ascii="Times New Roman"/>
          <w:b w:val="false"/>
          <w:i w:val="false"/>
          <w:color w:val="000000"/>
          <w:sz w:val="28"/>
        </w:rPr>
        <w:t xml:space="preserve">
      3. Контроль за исполнением данного Приказа возложить на Управление учебных заведений МВД Республики Казахстан (Акимжанов Т.К.).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Одобрено предметно-методической       Приложение N 1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Казахстан N 226 </w:t>
      </w:r>
      <w:r>
        <w:br/>
      </w:r>
      <w:r>
        <w:rPr>
          <w:rFonts w:ascii="Times New Roman"/>
          <w:b w:val="false"/>
          <w:i w:val="false"/>
          <w:color w:val="000000"/>
          <w:sz w:val="28"/>
        </w:rPr>
        <w:t xml:space="preserve">
Координационного научно-              от 12 сентября 1995 г. </w:t>
      </w:r>
      <w:r>
        <w:br/>
      </w:r>
      <w:r>
        <w:rPr>
          <w:rFonts w:ascii="Times New Roman"/>
          <w:b w:val="false"/>
          <w:i w:val="false"/>
          <w:color w:val="000000"/>
          <w:sz w:val="28"/>
        </w:rPr>
        <w:t xml:space="preserve">
методического совета МВД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порядке перевода, восстановления и отчисления </w:t>
      </w:r>
      <w:r>
        <w:br/>
      </w:r>
      <w:r>
        <w:rPr>
          <w:rFonts w:ascii="Times New Roman"/>
          <w:b/>
          <w:i w:val="false"/>
          <w:color w:val="000000"/>
        </w:rPr>
        <w:t xml:space="preserve">
слушателей (курсантов) учебных заведений </w:t>
      </w:r>
      <w:r>
        <w:br/>
      </w:r>
      <w:r>
        <w:rPr>
          <w:rFonts w:ascii="Times New Roman"/>
          <w:b/>
          <w:i w:val="false"/>
          <w:color w:val="000000"/>
        </w:rPr>
        <w:t xml:space="preserve">
МВД Республики Казахстан  1. ОБЩИЕ ПОЛОЖЕНИЯ </w:t>
      </w:r>
    </w:p>
    <w:bookmarkStart w:name="z2" w:id="1"/>
    <w:p>
      <w:pPr>
        <w:spacing w:after="0"/>
        <w:ind w:left="0"/>
        <w:jc w:val="both"/>
      </w:pPr>
      <w:r>
        <w:rPr>
          <w:rFonts w:ascii="Times New Roman"/>
          <w:b w:val="false"/>
          <w:i w:val="false"/>
          <w:color w:val="000000"/>
          <w:sz w:val="28"/>
        </w:rPr>
        <w:t xml:space="preserve">      1.1. Настоящее Положение регулирует порядок перевода, восстановления и отчисления слушателей и курсантов высших учебных заведений и колледжей МВД Республики Казахстан.&lt;*&gt;  </w:t>
      </w:r>
      <w:r>
        <w:br/>
      </w:r>
      <w:r>
        <w:rPr>
          <w:rFonts w:ascii="Times New Roman"/>
          <w:b w:val="false"/>
          <w:i w:val="false"/>
          <w:color w:val="000000"/>
          <w:sz w:val="28"/>
        </w:rPr>
        <w:t xml:space="preserve">
      Примечание*. Действие Положения не распространяется на обучавшихся на курсах переподготовки и повышения квалификации.  </w:t>
      </w:r>
      <w:r>
        <w:br/>
      </w:r>
      <w:r>
        <w:rPr>
          <w:rFonts w:ascii="Times New Roman"/>
          <w:b w:val="false"/>
          <w:i w:val="false"/>
          <w:color w:val="000000"/>
          <w:sz w:val="28"/>
        </w:rPr>
        <w:t xml:space="preserve">
      1.2. Перевод, восстановление и отчисление слушателей (курсантов) учебных заведений МВД Республики Казахстан организуется и осуществляется в соответствии с действующим законодательством, нормативными актами Кабинета Министров, Министерств образования и внутренних дел Республики Казахстан, а также настоящим Положением.  </w:t>
      </w:r>
      <w:r>
        <w:br/>
      </w:r>
      <w:r>
        <w:rPr>
          <w:rFonts w:ascii="Times New Roman"/>
          <w:b w:val="false"/>
          <w:i w:val="false"/>
          <w:color w:val="000000"/>
          <w:sz w:val="28"/>
        </w:rPr>
        <w:t xml:space="preserve">
      1.3. Организация работы по переводу, восстановлению и отчислению слушателей (курсантов) возлагается на начальников учебных заведений.  </w:t>
      </w:r>
      <w:r>
        <w:br/>
      </w:r>
      <w:r>
        <w:rPr>
          <w:rFonts w:ascii="Times New Roman"/>
          <w:b w:val="false"/>
          <w:i w:val="false"/>
          <w:color w:val="000000"/>
          <w:sz w:val="28"/>
        </w:rPr>
        <w:t xml:space="preserve">
      1.4. Вопросы по восстановлению и переводу слушателей (курсантов) рассматриваются на заседании приемных комиссий учебных заведений, деятельность которых регламентируется соответствующими положениями.  </w:t>
      </w:r>
      <w:r>
        <w:br/>
      </w:r>
      <w:r>
        <w:rPr>
          <w:rFonts w:ascii="Times New Roman"/>
          <w:b w:val="false"/>
          <w:i w:val="false"/>
          <w:color w:val="000000"/>
          <w:sz w:val="28"/>
        </w:rPr>
        <w:t xml:space="preserve">
      1.5. Перевод и восстановление на первый курс обучения не допускается.&lt;**&gt;  </w:t>
      </w:r>
      <w:r>
        <w:br/>
      </w:r>
      <w:r>
        <w:rPr>
          <w:rFonts w:ascii="Times New Roman"/>
          <w:b w:val="false"/>
          <w:i w:val="false"/>
          <w:color w:val="000000"/>
          <w:sz w:val="28"/>
        </w:rPr>
        <w:t xml:space="preserve">
      Примечание**. Исключение составляют случаи, когда отчисление признано неправомерным в установленном порядке.  </w:t>
      </w:r>
      <w:r>
        <w:br/>
      </w:r>
      <w:r>
        <w:rPr>
          <w:rFonts w:ascii="Times New Roman"/>
          <w:b w:val="false"/>
          <w:i w:val="false"/>
          <w:color w:val="000000"/>
          <w:sz w:val="28"/>
        </w:rPr>
        <w:t xml:space="preserve">
      1.6. Перевод и восстановление с очной на заочную форму осуществляются в рамках соответствующих уровней обучения.  </w:t>
      </w:r>
      <w:r>
        <w:br/>
      </w:r>
      <w:r>
        <w:rPr>
          <w:rFonts w:ascii="Times New Roman"/>
          <w:b w:val="false"/>
          <w:i w:val="false"/>
          <w:color w:val="000000"/>
          <w:sz w:val="28"/>
        </w:rPr>
        <w:t xml:space="preserve">
      1.7. Перевод и восстановление слушателей (курсантов) производится, как правило, в период летних и зимних каникул.  </w:t>
      </w:r>
      <w:r>
        <w:br/>
      </w:r>
      <w:r>
        <w:rPr>
          <w:rFonts w:ascii="Times New Roman"/>
          <w:b w:val="false"/>
          <w:i w:val="false"/>
          <w:color w:val="000000"/>
          <w:sz w:val="28"/>
        </w:rPr>
        <w:t xml:space="preserve">
      Время перевода на заочную форму обучения - до начала сессии соответствующего курса, но не позже 3 месяцев до ее начала.  </w:t>
      </w:r>
      <w:r>
        <w:br/>
      </w:r>
      <w:r>
        <w:rPr>
          <w:rFonts w:ascii="Times New Roman"/>
          <w:b w:val="false"/>
          <w:i w:val="false"/>
          <w:color w:val="000000"/>
          <w:sz w:val="28"/>
        </w:rPr>
        <w:t xml:space="preserve">
      1.8. Учебное заведение в месячный срок обязано рассмотреть рапорт о переводе или восстановлении, определив при этом сроки, курс и другие условия зачисления, либо указать причину отказа.  </w:t>
      </w:r>
      <w:r>
        <w:br/>
      </w:r>
      <w:r>
        <w:rPr>
          <w:rFonts w:ascii="Times New Roman"/>
          <w:b w:val="false"/>
          <w:i w:val="false"/>
          <w:color w:val="000000"/>
          <w:sz w:val="28"/>
        </w:rPr>
        <w:t xml:space="preserve">
      При положительном решении приемной комиссией учебного заведения о зачислении в число слушателей (курсантов) издается приказ по учебному заведению.  </w:t>
      </w:r>
      <w:r>
        <w:br/>
      </w:r>
      <w:r>
        <w:rPr>
          <w:rFonts w:ascii="Times New Roman"/>
          <w:b w:val="false"/>
          <w:i w:val="false"/>
          <w:color w:val="000000"/>
          <w:sz w:val="28"/>
        </w:rPr>
        <w:t xml:space="preserve">
      1.9. Порядок и сроки ликвидации академической задолженности или расхождений в учебных планах и программах устанавливает заместитель начальника учебного заведения, курирующий учебную работу.  </w:t>
      </w:r>
      <w:r>
        <w:br/>
      </w:r>
      <w:r>
        <w:rPr>
          <w:rFonts w:ascii="Times New Roman"/>
          <w:b w:val="false"/>
          <w:i w:val="false"/>
          <w:color w:val="000000"/>
          <w:sz w:val="28"/>
        </w:rPr>
        <w:t xml:space="preserve">
      Сроки ликвидации задолженности, либо разницы в предметах, устанавливаются до начала учебных занятий на соответствующем курсе.  </w:t>
      </w:r>
      <w:r>
        <w:br/>
      </w:r>
      <w:r>
        <w:rPr>
          <w:rFonts w:ascii="Times New Roman"/>
          <w:b w:val="false"/>
          <w:i w:val="false"/>
          <w:color w:val="000000"/>
          <w:sz w:val="28"/>
        </w:rPr>
        <w:t>
 </w:t>
      </w:r>
    </w:p>
    <w:bookmarkEnd w:id="1"/>
    <w:bookmarkStart w:name="z3" w:id="2"/>
    <w:p>
      <w:pPr>
        <w:spacing w:after="0"/>
        <w:ind w:left="0"/>
        <w:jc w:val="left"/>
      </w:pPr>
      <w:r>
        <w:rPr>
          <w:rFonts w:ascii="Times New Roman"/>
          <w:b/>
          <w:i w:val="false"/>
          <w:color w:val="000000"/>
        </w:rPr>
        <w:t xml:space="preserve">   2. ПОРЯДОК ПЕРЕВОДА </w:t>
      </w:r>
      <w:r>
        <w:br/>
      </w:r>
      <w:r>
        <w:rPr>
          <w:rFonts w:ascii="Times New Roman"/>
          <w:b/>
          <w:i w:val="false"/>
          <w:color w:val="000000"/>
        </w:rPr>
        <w:t>
 </w:t>
      </w:r>
    </w:p>
    <w:bookmarkEnd w:id="2"/>
    <w:bookmarkStart w:name="z4" w:id="3"/>
    <w:p>
      <w:pPr>
        <w:spacing w:after="0"/>
        <w:ind w:left="0"/>
        <w:jc w:val="both"/>
      </w:pPr>
      <w:r>
        <w:rPr>
          <w:rFonts w:ascii="Times New Roman"/>
          <w:b w:val="false"/>
          <w:i w:val="false"/>
          <w:color w:val="000000"/>
          <w:sz w:val="28"/>
        </w:rPr>
        <w:t xml:space="preserve">        2.1. Перевод с одной формы обучения (специализации) на другую внутри учебного заведения производится приказом начальника учебного заведения.  </w:t>
      </w:r>
      <w:r>
        <w:br/>
      </w:r>
      <w:r>
        <w:rPr>
          <w:rFonts w:ascii="Times New Roman"/>
          <w:b w:val="false"/>
          <w:i w:val="false"/>
          <w:color w:val="000000"/>
          <w:sz w:val="28"/>
        </w:rPr>
        <w:t xml:space="preserve">
      2.2. Перевод из одного учебного заведения в другое осуществляется при согласии руководителей этих учебных заведений.&lt;***&gt;  </w:t>
      </w:r>
      <w:r>
        <w:br/>
      </w:r>
      <w:r>
        <w:rPr>
          <w:rFonts w:ascii="Times New Roman"/>
          <w:b w:val="false"/>
          <w:i w:val="false"/>
          <w:color w:val="000000"/>
          <w:sz w:val="28"/>
        </w:rPr>
        <w:t xml:space="preserve">
      Примечание ***. Перевод из гражданского учебного заведения в учебное заведение МВД Республики Казахстан производится с согласия управления учебных заведений МВД РК.  </w:t>
      </w:r>
      <w:r>
        <w:br/>
      </w:r>
      <w:r>
        <w:rPr>
          <w:rFonts w:ascii="Times New Roman"/>
          <w:b w:val="false"/>
          <w:i w:val="false"/>
          <w:color w:val="000000"/>
          <w:sz w:val="28"/>
        </w:rPr>
        <w:t xml:space="preserve">
      2.3. Слушатель (курсант) подает рапорт о переводе первоначально начальнику учебного заведения по месту обучения. При получении письменного согласия, заверенного гербовой печатью, он вправе обратиться к руководителю интересующего его учебного заведения с другим рапортом, к которому прилагается копия академической справки, характеристики и другие материалы.  </w:t>
      </w:r>
      <w:r>
        <w:br/>
      </w:r>
      <w:r>
        <w:rPr>
          <w:rFonts w:ascii="Times New Roman"/>
          <w:b w:val="false"/>
          <w:i w:val="false"/>
          <w:color w:val="000000"/>
          <w:sz w:val="28"/>
        </w:rPr>
        <w:t xml:space="preserve">
      Оба рапорта о переводе в обязательном порядке визируются соответствующими начальниками факультетов (отделов) очного или заочного обучения.  </w:t>
      </w:r>
      <w:r>
        <w:br/>
      </w:r>
      <w:r>
        <w:rPr>
          <w:rFonts w:ascii="Times New Roman"/>
          <w:b w:val="false"/>
          <w:i w:val="false"/>
          <w:color w:val="000000"/>
          <w:sz w:val="28"/>
        </w:rPr>
        <w:t xml:space="preserve">
      2.4. При положительном решении вопроса о переводе принимающее учебное заведение немедленно направляет запрос в школу (училище, колледж), где ранее обучался слушатель (курсант), на пересылку личного дела.  </w:t>
      </w:r>
      <w:r>
        <w:br/>
      </w:r>
      <w:r>
        <w:rPr>
          <w:rFonts w:ascii="Times New Roman"/>
          <w:b w:val="false"/>
          <w:i w:val="false"/>
          <w:color w:val="000000"/>
          <w:sz w:val="28"/>
        </w:rPr>
        <w:t xml:space="preserve">
      2.5. Перевод слушателя (курсанта) оформляется приказом по учебному заведению с формулировкой: "Отчислен в связи с переводом в (наименование учебного заведения)", после чего личное дело переведенного слушателя (курсанта) пересылается в адрес принявшего его учебного заведения.  </w:t>
      </w:r>
      <w:r>
        <w:br/>
      </w:r>
      <w:r>
        <w:rPr>
          <w:rFonts w:ascii="Times New Roman"/>
          <w:b w:val="false"/>
          <w:i w:val="false"/>
          <w:color w:val="000000"/>
          <w:sz w:val="28"/>
        </w:rPr>
        <w:t xml:space="preserve">
      2.6. По получении личного дела переводимый слушатель (курсант) должен быть зачислен в трехдневный срок приказом начальника учебного заведения в школу, училище, колледж.  </w:t>
      </w:r>
      <w:r>
        <w:br/>
      </w:r>
      <w:r>
        <w:rPr>
          <w:rFonts w:ascii="Times New Roman"/>
          <w:b w:val="false"/>
          <w:i w:val="false"/>
          <w:color w:val="000000"/>
          <w:sz w:val="28"/>
        </w:rPr>
        <w:t xml:space="preserve">
      2.7. В учебном заведении, где ранее обучался переведенный слушатель (курсант) остается рапорт о переводе.  </w:t>
      </w:r>
      <w:r>
        <w:br/>
      </w:r>
      <w:r>
        <w:rPr>
          <w:rFonts w:ascii="Times New Roman"/>
          <w:b w:val="false"/>
          <w:i w:val="false"/>
          <w:color w:val="000000"/>
          <w:sz w:val="28"/>
        </w:rPr>
        <w:t>
 </w:t>
      </w:r>
    </w:p>
    <w:bookmarkEnd w:id="3"/>
    <w:bookmarkStart w:name="z5" w:id="4"/>
    <w:p>
      <w:pPr>
        <w:spacing w:after="0"/>
        <w:ind w:left="0"/>
        <w:jc w:val="left"/>
      </w:pPr>
      <w:r>
        <w:rPr>
          <w:rFonts w:ascii="Times New Roman"/>
          <w:b/>
          <w:i w:val="false"/>
          <w:color w:val="000000"/>
        </w:rPr>
        <w:t xml:space="preserve">   3. ПОРЯДОК ВОССТАНОВЛЕНИЯ В ЧИСЛО УЧАЩИХСЯ </w:t>
      </w:r>
      <w:r>
        <w:br/>
      </w:r>
      <w:r>
        <w:rPr>
          <w:rFonts w:ascii="Times New Roman"/>
          <w:b/>
          <w:i w:val="false"/>
          <w:color w:val="000000"/>
        </w:rPr>
        <w:t>
 </w:t>
      </w:r>
    </w:p>
    <w:bookmarkEnd w:id="4"/>
    <w:p>
      <w:pPr>
        <w:spacing w:after="0"/>
        <w:ind w:left="0"/>
        <w:jc w:val="both"/>
      </w:pPr>
      <w:r>
        <w:rPr>
          <w:rFonts w:ascii="Times New Roman"/>
          <w:b w:val="false"/>
          <w:i w:val="false"/>
          <w:color w:val="000000"/>
          <w:sz w:val="28"/>
        </w:rPr>
        <w:t xml:space="preserve">          3.1. Восстановление ранее отчисленных лиц из учебных заведений МВД Республики Казахстан производится на все формы обучения при перерыве в обучении, не превышающем пять лет, но не ранее через один год с момента отчисления.  </w:t>
      </w:r>
      <w:r>
        <w:br/>
      </w:r>
      <w:r>
        <w:rPr>
          <w:rFonts w:ascii="Times New Roman"/>
          <w:b w:val="false"/>
          <w:i w:val="false"/>
          <w:color w:val="000000"/>
          <w:sz w:val="28"/>
        </w:rPr>
        <w:t xml:space="preserve">
      3.2. Не допускается восстановление ранее отчисленных за академическую неуспеваемость и за совершение проступка, дискредитирующего звания рядового и начальствующего состава.  </w:t>
      </w:r>
      <w:r>
        <w:br/>
      </w:r>
      <w:r>
        <w:rPr>
          <w:rFonts w:ascii="Times New Roman"/>
          <w:b w:val="false"/>
          <w:i w:val="false"/>
          <w:color w:val="000000"/>
          <w:sz w:val="28"/>
        </w:rPr>
        <w:t xml:space="preserve">
      3.3. Восстановление отчисленных призывного возраста за нарушение дисциплины, не прошедших действительную военную службу допускается только после прохождения ими службы в Вооруженных Силах.  </w:t>
      </w:r>
      <w:r>
        <w:br/>
      </w:r>
      <w:r>
        <w:rPr>
          <w:rFonts w:ascii="Times New Roman"/>
          <w:b w:val="false"/>
          <w:i w:val="false"/>
          <w:color w:val="000000"/>
          <w:sz w:val="28"/>
        </w:rPr>
        <w:t xml:space="preserve">
      3.4. К рапорту о восстановлении, заверенному начальником факультета очного (заочного) обучения, должны быть приложены академическая справка, аттестат, характеристика и ходатайство руководства УВД, УВДТ, с места работы.  </w:t>
      </w:r>
      <w:r>
        <w:br/>
      </w:r>
      <w:r>
        <w:rPr>
          <w:rFonts w:ascii="Times New Roman"/>
          <w:b w:val="false"/>
          <w:i w:val="false"/>
          <w:color w:val="000000"/>
          <w:sz w:val="28"/>
        </w:rPr>
        <w:t xml:space="preserve">
      3.5. При положительном решении о восстановлении на очное обучение в трехдневный срок направляется в УВД запрос на пересылку личного дела. </w:t>
      </w:r>
      <w:r>
        <w:br/>
      </w:r>
      <w:r>
        <w:rPr>
          <w:rFonts w:ascii="Times New Roman"/>
          <w:b w:val="false"/>
          <w:i w:val="false"/>
          <w:color w:val="000000"/>
          <w:sz w:val="28"/>
        </w:rPr>
        <w:t xml:space="preserve">
      3.6. После получения личного дела в трехдневных срок издается приказ по учебному заведению о зачислении восстанавливаемого лица в число слушателей (курсантов). </w:t>
      </w:r>
    </w:p>
    <w:p>
      <w:pPr>
        <w:spacing w:after="0"/>
        <w:ind w:left="0"/>
        <w:jc w:val="left"/>
      </w:pPr>
      <w:r>
        <w:rPr>
          <w:rFonts w:ascii="Times New Roman"/>
          <w:b/>
          <w:i w:val="false"/>
          <w:color w:val="000000"/>
        </w:rPr>
        <w:t xml:space="preserve"> 4. ПОРЯДОК ОТЧИСЛЕНИЯ ИЗ УЧЕБНОГО ЗАВЕДЕНИЯ &lt;****&gt; </w:t>
      </w:r>
    </w:p>
    <w:bookmarkStart w:name="z7" w:id="5"/>
    <w:p>
      <w:pPr>
        <w:spacing w:after="0"/>
        <w:ind w:left="0"/>
        <w:jc w:val="both"/>
      </w:pPr>
      <w:r>
        <w:rPr>
          <w:rFonts w:ascii="Times New Roman"/>
          <w:b w:val="false"/>
          <w:i w:val="false"/>
          <w:color w:val="000000"/>
          <w:sz w:val="28"/>
        </w:rPr>
        <w:t xml:space="preserve">      Примечание ****. Порядок отчисления из факультета заочного обучения учебного заведения регламентирован приказом МВД РК N 175-93г. </w:t>
      </w:r>
      <w:r>
        <w:br/>
      </w:r>
      <w:r>
        <w:rPr>
          <w:rFonts w:ascii="Times New Roman"/>
          <w:b w:val="false"/>
          <w:i w:val="false"/>
          <w:color w:val="000000"/>
          <w:sz w:val="28"/>
        </w:rPr>
        <w:t xml:space="preserve">
      4.1. Слушатель (курсант) мажет быть отчислен из учебного заведения на основаниях: </w:t>
      </w:r>
      <w:r>
        <w:br/>
      </w:r>
      <w:r>
        <w:rPr>
          <w:rFonts w:ascii="Times New Roman"/>
          <w:b w:val="false"/>
          <w:i w:val="false"/>
          <w:color w:val="000000"/>
          <w:sz w:val="28"/>
        </w:rPr>
        <w:t xml:space="preserve">
      - по собственному желанию; </w:t>
      </w:r>
      <w:r>
        <w:br/>
      </w:r>
      <w:r>
        <w:rPr>
          <w:rFonts w:ascii="Times New Roman"/>
          <w:b w:val="false"/>
          <w:i w:val="false"/>
          <w:color w:val="000000"/>
          <w:sz w:val="28"/>
        </w:rPr>
        <w:t xml:space="preserve">
      - в связи с переводом в другое учебное заведение; </w:t>
      </w:r>
      <w:r>
        <w:br/>
      </w:r>
      <w:r>
        <w:rPr>
          <w:rFonts w:ascii="Times New Roman"/>
          <w:b w:val="false"/>
          <w:i w:val="false"/>
          <w:color w:val="000000"/>
          <w:sz w:val="28"/>
        </w:rPr>
        <w:t xml:space="preserve">
      - по состоянию здоровья (по заключению ВВК); </w:t>
      </w:r>
      <w:r>
        <w:br/>
      </w:r>
      <w:r>
        <w:rPr>
          <w:rFonts w:ascii="Times New Roman"/>
          <w:b w:val="false"/>
          <w:i w:val="false"/>
          <w:color w:val="000000"/>
          <w:sz w:val="28"/>
        </w:rPr>
        <w:t xml:space="preserve">
      - за академическую неуспеваемость; </w:t>
      </w:r>
      <w:r>
        <w:br/>
      </w:r>
      <w:r>
        <w:rPr>
          <w:rFonts w:ascii="Times New Roman"/>
          <w:b w:val="false"/>
          <w:i w:val="false"/>
          <w:color w:val="000000"/>
          <w:sz w:val="28"/>
        </w:rPr>
        <w:t xml:space="preserve">
      - за нарушение служебно-воинской дисциплины. </w:t>
      </w:r>
      <w:r>
        <w:br/>
      </w:r>
      <w:r>
        <w:rPr>
          <w:rFonts w:ascii="Times New Roman"/>
          <w:b w:val="false"/>
          <w:i w:val="false"/>
          <w:color w:val="000000"/>
          <w:sz w:val="28"/>
        </w:rPr>
        <w:t xml:space="preserve">
      4.2. При отчислении учащегося из учебного заведения ему выдается академическая справка установленного образца и находившийся в личном деле подлинник документа об образовании с оставлением в деле его копии, заверенной учебным заведением.  </w:t>
      </w:r>
      <w:r>
        <w:br/>
      </w:r>
      <w:r>
        <w:rPr>
          <w:rFonts w:ascii="Times New Roman"/>
          <w:b w:val="false"/>
          <w:i w:val="false"/>
          <w:color w:val="000000"/>
          <w:sz w:val="28"/>
        </w:rPr>
        <w:t xml:space="preserve">
      4.3. После повторного отчисления восстановление не допускается.  </w:t>
      </w:r>
      <w:r>
        <w:br/>
      </w:r>
      <w:r>
        <w:rPr>
          <w:rFonts w:ascii="Times New Roman"/>
          <w:b w:val="false"/>
          <w:i w:val="false"/>
          <w:color w:val="000000"/>
          <w:sz w:val="28"/>
        </w:rPr>
        <w:t xml:space="preserve">
      4.4. По факту каждого отчисления проводится служебное расследование, заключение по которому подписывается начальником факультета, помощником по кадрам, заместителями начальника учебного заведения по учебной, воспитательной и научной работе и утверждается начальником учебного заведения.  </w:t>
      </w:r>
      <w:r>
        <w:br/>
      </w:r>
      <w:r>
        <w:rPr>
          <w:rFonts w:ascii="Times New Roman"/>
          <w:b w:val="false"/>
          <w:i w:val="false"/>
          <w:color w:val="000000"/>
          <w:sz w:val="28"/>
        </w:rPr>
        <w:t>
 </w:t>
      </w:r>
    </w:p>
    <w:bookmarkEnd w:id="5"/>
    <w:bookmarkStart w:name="z8" w:id="6"/>
    <w:p>
      <w:pPr>
        <w:spacing w:after="0"/>
        <w:ind w:left="0"/>
        <w:jc w:val="left"/>
      </w:pPr>
      <w:r>
        <w:rPr>
          <w:rFonts w:ascii="Times New Roman"/>
          <w:b/>
          <w:i w:val="false"/>
          <w:color w:val="000000"/>
        </w:rPr>
        <w:t xml:space="preserve">   5. ОСОБЫЕ УСЛОВИЯ </w:t>
      </w:r>
      <w:r>
        <w:br/>
      </w:r>
      <w:r>
        <w:rPr>
          <w:rFonts w:ascii="Times New Roman"/>
          <w:b/>
          <w:i w:val="false"/>
          <w:color w:val="000000"/>
        </w:rPr>
        <w:t>
 </w:t>
      </w:r>
    </w:p>
    <w:bookmarkEnd w:id="6"/>
    <w:p>
      <w:pPr>
        <w:spacing w:after="0"/>
        <w:ind w:left="0"/>
        <w:jc w:val="both"/>
      </w:pPr>
      <w:r>
        <w:rPr>
          <w:rFonts w:ascii="Times New Roman"/>
          <w:b w:val="false"/>
          <w:i w:val="false"/>
          <w:color w:val="000000"/>
          <w:sz w:val="28"/>
        </w:rPr>
        <w:t xml:space="preserve">          5.1. Перевод, восстановление лиц, обучающихся или обучавшихся в гражданских учебных заведениях, производится на общих основаниях и в соответствии с Положением о прохождении службы рядовым и начальствующим составом органов внутренних дел Республики Казахстан.  </w:t>
      </w:r>
      <w:r>
        <w:br/>
      </w:r>
      <w:r>
        <w:rPr>
          <w:rFonts w:ascii="Times New Roman"/>
          <w:b w:val="false"/>
          <w:i w:val="false"/>
          <w:color w:val="000000"/>
          <w:sz w:val="28"/>
        </w:rPr>
        <w:t xml:space="preserve">
      5.2. Вопросы перевода и восстановления иностранных граждан, а также лиц, ранее обучавшихся за рубежом, решаются Управлением учебных заведений МВД Республики Казахстан по согласованию с соответствующими инстанциями.  </w:t>
      </w:r>
      <w:r>
        <w:br/>
      </w:r>
      <w:r>
        <w:rPr>
          <w:rFonts w:ascii="Times New Roman"/>
          <w:b w:val="false"/>
          <w:i w:val="false"/>
          <w:color w:val="000000"/>
          <w:sz w:val="28"/>
        </w:rPr>
        <w:t xml:space="preserve">
      5.3. Разрешение спорных вопросов по восстановлению и переводу учащихся возлагается на конфликтные комиссии учебных заведений. </w:t>
      </w:r>
      <w:r>
        <w:br/>
      </w:r>
      <w:r>
        <w:rPr>
          <w:rFonts w:ascii="Times New Roman"/>
          <w:b w:val="false"/>
          <w:i w:val="false"/>
          <w:color w:val="000000"/>
          <w:sz w:val="28"/>
        </w:rPr>
        <w:t xml:space="preserve">
      5.4. Результаты перевода, восстановления на учебу или отчисления могут быть обжалованы в десятидневный срок в УУЗ МВД Республики Казахстан.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  Одобрено предметно-методической         Приложение N 2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Казахстан N 226 </w:t>
      </w:r>
      <w:r>
        <w:br/>
      </w:r>
      <w:r>
        <w:rPr>
          <w:rFonts w:ascii="Times New Roman"/>
          <w:b w:val="false"/>
          <w:i w:val="false"/>
          <w:color w:val="000000"/>
          <w:sz w:val="28"/>
        </w:rPr>
        <w:t xml:space="preserve">
Координационного научно-                от 12 сентября 1995 г. </w:t>
      </w:r>
      <w:r>
        <w:br/>
      </w:r>
      <w:r>
        <w:rPr>
          <w:rFonts w:ascii="Times New Roman"/>
          <w:b w:val="false"/>
          <w:i w:val="false"/>
          <w:color w:val="000000"/>
          <w:sz w:val="28"/>
        </w:rPr>
        <w:t xml:space="preserve">
методического совета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Протокол N 3 от 20 апреля 1995 г.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Ученом совете учебного заведения </w:t>
      </w:r>
      <w:r>
        <w:br/>
      </w:r>
      <w:r>
        <w:rPr>
          <w:rFonts w:ascii="Times New Roman"/>
          <w:b/>
          <w:i w:val="false"/>
          <w:color w:val="000000"/>
        </w:rPr>
        <w:t xml:space="preserve">
МВД Республики Казахстан  1. ОБЩИЕ ПОЛОЖЕНИЯ </w:t>
      </w:r>
    </w:p>
    <w:bookmarkStart w:name="z10" w:id="7"/>
    <w:p>
      <w:pPr>
        <w:spacing w:after="0"/>
        <w:ind w:left="0"/>
        <w:jc w:val="both"/>
      </w:pPr>
      <w:r>
        <w:rPr>
          <w:rFonts w:ascii="Times New Roman"/>
          <w:b w:val="false"/>
          <w:i w:val="false"/>
          <w:color w:val="000000"/>
          <w:sz w:val="28"/>
        </w:rPr>
        <w:t xml:space="preserve">      1.1. В соответствии о Уставом учебного заведения, для рассмотрения основных вопросов деятельности учебного заведения МВД Республики Казахстан под председательством начальника школы (училища, колледжа) избирается Ученый совет.  </w:t>
      </w:r>
      <w:r>
        <w:br/>
      </w:r>
      <w:r>
        <w:rPr>
          <w:rFonts w:ascii="Times New Roman"/>
          <w:b w:val="false"/>
          <w:i w:val="false"/>
          <w:color w:val="000000"/>
          <w:sz w:val="28"/>
        </w:rPr>
        <w:t xml:space="preserve">
      1.2. Организацию планирования работы Ученого совета, подготовку его заседаний, контроль исполнения решений Ученого совета осуществляет ученый секретарь, назначаемый из числа научно-педагогических работников учебного заведения, имеющий ученую степень доктора или кандидата наук.  </w:t>
      </w:r>
      <w:r>
        <w:br/>
      </w:r>
      <w:r>
        <w:rPr>
          <w:rFonts w:ascii="Times New Roman"/>
          <w:b w:val="false"/>
          <w:i w:val="false"/>
          <w:color w:val="000000"/>
          <w:sz w:val="28"/>
        </w:rPr>
        <w:t xml:space="preserve">
      1.3. Ученый совет объединяет в своем составе ученых и специалистов, занятых в различных сферах деятельности учебного заведения.  </w:t>
      </w:r>
      <w:r>
        <w:br/>
      </w:r>
      <w:r>
        <w:rPr>
          <w:rFonts w:ascii="Times New Roman"/>
          <w:b w:val="false"/>
          <w:i w:val="false"/>
          <w:color w:val="000000"/>
          <w:sz w:val="28"/>
        </w:rPr>
        <w:t xml:space="preserve">
      1.4. Ученый совет на демократических принципах, образует единую систему координации, нормативного обеспечения и управления деятельностью учебного заведения.  </w:t>
      </w:r>
      <w:r>
        <w:br/>
      </w:r>
      <w:r>
        <w:rPr>
          <w:rFonts w:ascii="Times New Roman"/>
          <w:b w:val="false"/>
          <w:i w:val="false"/>
          <w:color w:val="000000"/>
          <w:sz w:val="28"/>
        </w:rPr>
        <w:t>
 </w:t>
      </w:r>
    </w:p>
    <w:bookmarkEnd w:id="7"/>
    <w:bookmarkStart w:name="z11" w:id="8"/>
    <w:p>
      <w:pPr>
        <w:spacing w:after="0"/>
        <w:ind w:left="0"/>
        <w:jc w:val="left"/>
      </w:pPr>
      <w:r>
        <w:rPr>
          <w:rFonts w:ascii="Times New Roman"/>
          <w:b/>
          <w:i w:val="false"/>
          <w:color w:val="000000"/>
        </w:rPr>
        <w:t xml:space="preserve">   2. ОСНОВНЫЕ НАПРАВЛЕНИЯ ДЕЯТЕЛЬНОСТИ УЧЕНОГО СОВЕТА </w:t>
      </w:r>
      <w:r>
        <w:br/>
      </w:r>
      <w:r>
        <w:rPr>
          <w:rFonts w:ascii="Times New Roman"/>
          <w:b/>
          <w:i w:val="false"/>
          <w:color w:val="000000"/>
        </w:rPr>
        <w:t>
 </w:t>
      </w:r>
    </w:p>
    <w:bookmarkEnd w:id="8"/>
    <w:bookmarkStart w:name="z12" w:id="9"/>
    <w:p>
      <w:pPr>
        <w:spacing w:after="0"/>
        <w:ind w:left="0"/>
        <w:jc w:val="both"/>
      </w:pPr>
      <w:r>
        <w:rPr>
          <w:rFonts w:ascii="Times New Roman"/>
          <w:b w:val="false"/>
          <w:i w:val="false"/>
          <w:color w:val="000000"/>
          <w:sz w:val="28"/>
        </w:rPr>
        <w:t xml:space="preserve">          Основными направлениями деятельности Ученого совета являются:  </w:t>
      </w:r>
      <w:r>
        <w:br/>
      </w:r>
      <w:r>
        <w:rPr>
          <w:rFonts w:ascii="Times New Roman"/>
          <w:b w:val="false"/>
          <w:i w:val="false"/>
          <w:color w:val="000000"/>
          <w:sz w:val="28"/>
        </w:rPr>
        <w:t xml:space="preserve">
      2.1. Обеспечение высокого качества подготовки специалистов на основе соединения теоретического обучения и прохождения практики в органах внутренних дел.  </w:t>
      </w:r>
      <w:r>
        <w:br/>
      </w:r>
      <w:r>
        <w:rPr>
          <w:rFonts w:ascii="Times New Roman"/>
          <w:b w:val="false"/>
          <w:i w:val="false"/>
          <w:color w:val="000000"/>
          <w:sz w:val="28"/>
        </w:rPr>
        <w:t xml:space="preserve">
      2.2. Развитие фундаментальных и прикладных научных исследований.  </w:t>
      </w:r>
      <w:r>
        <w:br/>
      </w:r>
      <w:r>
        <w:rPr>
          <w:rFonts w:ascii="Times New Roman"/>
          <w:b w:val="false"/>
          <w:i w:val="false"/>
          <w:color w:val="000000"/>
          <w:sz w:val="28"/>
        </w:rPr>
        <w:t xml:space="preserve">
      2.3. Проведение воспитательной работы среди личного состава учебного заведения.  </w:t>
      </w:r>
      <w:r>
        <w:br/>
      </w:r>
      <w:r>
        <w:rPr>
          <w:rFonts w:ascii="Times New Roman"/>
          <w:b w:val="false"/>
          <w:i w:val="false"/>
          <w:color w:val="000000"/>
          <w:sz w:val="28"/>
        </w:rPr>
        <w:t xml:space="preserve">
      2.4. Изучения основных вопросов экономического и социального развития учебного заведения. Определение направления использования фондов производственного и социального развития.  </w:t>
      </w:r>
      <w:r>
        <w:br/>
      </w:r>
      <w:r>
        <w:rPr>
          <w:rFonts w:ascii="Times New Roman"/>
          <w:b w:val="false"/>
          <w:i w:val="false"/>
          <w:color w:val="000000"/>
          <w:sz w:val="28"/>
        </w:rPr>
        <w:t xml:space="preserve">
      2.5. Рассмотрение проектов учебных планов и учебных программ.  </w:t>
      </w:r>
      <w:r>
        <w:br/>
      </w:r>
      <w:r>
        <w:rPr>
          <w:rFonts w:ascii="Times New Roman"/>
          <w:b w:val="false"/>
          <w:i w:val="false"/>
          <w:color w:val="000000"/>
          <w:sz w:val="28"/>
        </w:rPr>
        <w:t xml:space="preserve">
      2.6. Проведение конкурсов на замещение профессорско-преподавательского состава и научного персонала.  </w:t>
      </w:r>
      <w:r>
        <w:br/>
      </w:r>
      <w:r>
        <w:rPr>
          <w:rFonts w:ascii="Times New Roman"/>
          <w:b w:val="false"/>
          <w:i w:val="false"/>
          <w:color w:val="000000"/>
          <w:sz w:val="28"/>
        </w:rPr>
        <w:t xml:space="preserve">
      2.7. Рассмотрение дел соискателей ученых: званий профессора, доцента, старшего научного сотрудника и представление их к утверждению.  </w:t>
      </w:r>
      <w:r>
        <w:br/>
      </w:r>
      <w:r>
        <w:rPr>
          <w:rFonts w:ascii="Times New Roman"/>
          <w:b w:val="false"/>
          <w:i w:val="false"/>
          <w:color w:val="000000"/>
          <w:sz w:val="28"/>
        </w:rPr>
        <w:t xml:space="preserve">
      2.8. Рекомендация кандидатур на замещение должностей старших научных сотрудников из числа преподавателей, кандидатов наук, работающих над докторскими диссертациями. Рассмотрение ежегодно их научных отчетов.  </w:t>
      </w:r>
      <w:r>
        <w:br/>
      </w:r>
      <w:r>
        <w:rPr>
          <w:rFonts w:ascii="Times New Roman"/>
          <w:b w:val="false"/>
          <w:i w:val="false"/>
          <w:color w:val="000000"/>
          <w:sz w:val="28"/>
        </w:rPr>
        <w:t xml:space="preserve">
      2.9. Рекомендация кандидатов на прикомандирование в годичную адъюнктуру.  </w:t>
      </w:r>
      <w:r>
        <w:br/>
      </w:r>
      <w:r>
        <w:rPr>
          <w:rFonts w:ascii="Times New Roman"/>
          <w:b w:val="false"/>
          <w:i w:val="false"/>
          <w:color w:val="000000"/>
          <w:sz w:val="28"/>
        </w:rPr>
        <w:t xml:space="preserve">
      2.10. Ходатайство о предоставлении творческих отпусков с сохранением денежного содержания (заработной платы) по месту работы: сроком до трех месяцев для завершения кандидатских диссертаций, шести месяцев - для завершения докторских диссертаций.  </w:t>
      </w:r>
      <w:r>
        <w:br/>
      </w:r>
      <w:r>
        <w:rPr>
          <w:rFonts w:ascii="Times New Roman"/>
          <w:b w:val="false"/>
          <w:i w:val="false"/>
          <w:color w:val="000000"/>
          <w:sz w:val="28"/>
        </w:rPr>
        <w:t xml:space="preserve">
      2.11. Утверждение тем и индивидуальных планов соискателей кандидатских и докторских диссертаций.  </w:t>
      </w:r>
      <w:r>
        <w:br/>
      </w:r>
      <w:r>
        <w:rPr>
          <w:rFonts w:ascii="Times New Roman"/>
          <w:b w:val="false"/>
          <w:i w:val="false"/>
          <w:color w:val="000000"/>
          <w:sz w:val="28"/>
        </w:rPr>
        <w:t xml:space="preserve">
      2.12. Заслушивание отчетов начальника учебного заведения, начальников факультетов, кафедр (циклов), отделов и других структурных подразделений учебного заведения.  </w:t>
      </w:r>
      <w:r>
        <w:br/>
      </w:r>
      <w:r>
        <w:rPr>
          <w:rFonts w:ascii="Times New Roman"/>
          <w:b w:val="false"/>
          <w:i w:val="false"/>
          <w:color w:val="000000"/>
          <w:sz w:val="28"/>
        </w:rPr>
        <w:t xml:space="preserve">
      2.13. Рассмотрение годовых и перспективных планов развития учебного заведения, внесение предложений по их совершенствованию и заслушивание отчетов по итогам финансово-хозяйственной деятельности.  </w:t>
      </w:r>
      <w:r>
        <w:br/>
      </w:r>
      <w:r>
        <w:rPr>
          <w:rFonts w:ascii="Times New Roman"/>
          <w:b w:val="false"/>
          <w:i w:val="false"/>
          <w:color w:val="000000"/>
          <w:sz w:val="28"/>
        </w:rPr>
        <w:t xml:space="preserve">
      2.14. Обсуждение и внесение предложений по совершенствованию проектов планов повышения квалификации профессорско-преподавательского состава соответственно профилю учебного заведения.  </w:t>
      </w:r>
      <w:r>
        <w:br/>
      </w:r>
      <w:r>
        <w:rPr>
          <w:rFonts w:ascii="Times New Roman"/>
          <w:b w:val="false"/>
          <w:i w:val="false"/>
          <w:color w:val="000000"/>
          <w:sz w:val="28"/>
        </w:rPr>
        <w:t xml:space="preserve">
      2.15. Координирование творческих связей ученых и специалистов школы, училища, колледжа с учебными заведениями Республики Казахстан и других стран.  </w:t>
      </w:r>
      <w:r>
        <w:br/>
      </w:r>
      <w:r>
        <w:rPr>
          <w:rFonts w:ascii="Times New Roman"/>
          <w:b w:val="false"/>
          <w:i w:val="false"/>
          <w:color w:val="000000"/>
          <w:sz w:val="28"/>
        </w:rPr>
        <w:t xml:space="preserve">
      2.16. Проведение комплекса мероприятий, направленных на развитие творческой активности, повышение интеллектуального потенциала ученых, специалистов, их профессионального и культурного роста, содействие подготовке высококвалифицированного кадрового резерва для науки и оказание ему помощи в использовании прогрессивных методик в учебно-воспитательном процессе.  </w:t>
      </w:r>
      <w:r>
        <w:br/>
      </w:r>
      <w:r>
        <w:rPr>
          <w:rFonts w:ascii="Times New Roman"/>
          <w:b w:val="false"/>
          <w:i w:val="false"/>
          <w:color w:val="000000"/>
          <w:sz w:val="28"/>
        </w:rPr>
        <w:t xml:space="preserve">
      К ведению Ученого совета относятся также и другие вопросы, предполагающие коллегиальное рассмотрение и принятие по ним нормативных решений.  </w:t>
      </w:r>
      <w:r>
        <w:br/>
      </w:r>
      <w:r>
        <w:rPr>
          <w:rFonts w:ascii="Times New Roman"/>
          <w:b w:val="false"/>
          <w:i w:val="false"/>
          <w:color w:val="000000"/>
          <w:sz w:val="28"/>
        </w:rPr>
        <w:t>
 </w:t>
      </w:r>
    </w:p>
    <w:bookmarkEnd w:id="9"/>
    <w:bookmarkStart w:name="z13" w:id="10"/>
    <w:p>
      <w:pPr>
        <w:spacing w:after="0"/>
        <w:ind w:left="0"/>
        <w:jc w:val="left"/>
      </w:pPr>
      <w:r>
        <w:rPr>
          <w:rFonts w:ascii="Times New Roman"/>
          <w:b/>
          <w:i w:val="false"/>
          <w:color w:val="000000"/>
        </w:rPr>
        <w:t xml:space="preserve">   3. ПОРЯДОК ИЗБРАНИЯ И СТРУКТУРА УЧЕНОГО СОВЕТА </w:t>
      </w:r>
      <w:r>
        <w:br/>
      </w:r>
      <w:r>
        <w:rPr>
          <w:rFonts w:ascii="Times New Roman"/>
          <w:b/>
          <w:i w:val="false"/>
          <w:color w:val="000000"/>
        </w:rPr>
        <w:t>
 </w:t>
      </w:r>
    </w:p>
    <w:bookmarkEnd w:id="10"/>
    <w:bookmarkStart w:name="z14" w:id="11"/>
    <w:p>
      <w:pPr>
        <w:spacing w:after="0"/>
        <w:ind w:left="0"/>
        <w:jc w:val="both"/>
      </w:pPr>
      <w:r>
        <w:rPr>
          <w:rFonts w:ascii="Times New Roman"/>
          <w:b w:val="false"/>
          <w:i w:val="false"/>
          <w:color w:val="000000"/>
          <w:sz w:val="28"/>
        </w:rPr>
        <w:t xml:space="preserve">          3.1. Ученый совет возглавляет начальник учебного заведения, являющийся его председателем. В его состав входят: заместители начальника учебного заведения, ученый секретарь, начальники факультетов, кафедр (циклов), отделов и служб, ведущие ученые и специалисты учебного заведения, представители общественных формирований, которых начальник учебного заведения приказом включает в состав Ученого совета.  </w:t>
      </w:r>
      <w:r>
        <w:br/>
      </w:r>
      <w:r>
        <w:rPr>
          <w:rFonts w:ascii="Times New Roman"/>
          <w:b w:val="false"/>
          <w:i w:val="false"/>
          <w:color w:val="000000"/>
          <w:sz w:val="28"/>
        </w:rPr>
        <w:t xml:space="preserve">
      3.2. Другие (50%) члены Ученого совета учебного заведения, в том числе 25% слушателей, избираются голосованием на собраниях коллективов соответствующих подразделений. Срок полномочий Ученого совета - 3 года.  </w:t>
      </w:r>
      <w:r>
        <w:br/>
      </w:r>
      <w:r>
        <w:rPr>
          <w:rFonts w:ascii="Times New Roman"/>
          <w:b w:val="false"/>
          <w:i w:val="false"/>
          <w:color w:val="000000"/>
          <w:sz w:val="28"/>
        </w:rPr>
        <w:t xml:space="preserve">
      3.3. Выбывшие члены Ученого совета учебного заведения доизбираются, либо назначаются в соответствии с установленным порядком.  </w:t>
      </w:r>
      <w:r>
        <w:br/>
      </w:r>
      <w:r>
        <w:rPr>
          <w:rFonts w:ascii="Times New Roman"/>
          <w:b w:val="false"/>
          <w:i w:val="false"/>
          <w:color w:val="000000"/>
          <w:sz w:val="28"/>
        </w:rPr>
        <w:t xml:space="preserve">
      3.4. По каждому направлению работы Ученого Совета организуются секции (6-7 членов совета), которые возглавляют председатели, избираемые Ученым советом. В обязанности секций входит проработана (проверка, исследование, анализ) постановочных вопросов совета для последующего заключения (составление справки) и выработки проекта постановления.  </w:t>
      </w:r>
      <w:r>
        <w:br/>
      </w:r>
      <w:r>
        <w:rPr>
          <w:rFonts w:ascii="Times New Roman"/>
          <w:b w:val="false"/>
          <w:i w:val="false"/>
          <w:color w:val="000000"/>
          <w:sz w:val="28"/>
        </w:rPr>
        <w:t xml:space="preserve">
      3.5. Работа Ученого совета проводится в соответствии с планом, разработанным на учебный год, который утверждается Ученым советом и подписывается председателем и ученым секретарем.  </w:t>
      </w:r>
      <w:r>
        <w:br/>
      </w:r>
      <w:r>
        <w:rPr>
          <w:rFonts w:ascii="Times New Roman"/>
          <w:b w:val="false"/>
          <w:i w:val="false"/>
          <w:color w:val="000000"/>
          <w:sz w:val="28"/>
        </w:rPr>
        <w:t xml:space="preserve">
      3.6. Решения Ученого совета по всем вопросам принимаются открытым голосованием, большинством голосов, а при проведении конкурсов на замещение должностей профессорско-преподавательского состава, присуждении ученого звания профессора, доцента, старшего научного сотрудника - тайным голосованием.  </w:t>
      </w:r>
      <w:r>
        <w:br/>
      </w:r>
      <w:r>
        <w:rPr>
          <w:rFonts w:ascii="Times New Roman"/>
          <w:b w:val="false"/>
          <w:i w:val="false"/>
          <w:color w:val="000000"/>
          <w:sz w:val="28"/>
        </w:rPr>
        <w:t xml:space="preserve">
      3.7. Решения Ученого совета оформляются протоколом. Протоколы подписываются председателем и ученым секретарем совета. Решения Ученого совета подлежат исполнению.  </w:t>
      </w:r>
      <w:r>
        <w:br/>
      </w:r>
      <w:r>
        <w:rPr>
          <w:rFonts w:ascii="Times New Roman"/>
          <w:b w:val="false"/>
          <w:i w:val="false"/>
          <w:color w:val="000000"/>
          <w:sz w:val="28"/>
        </w:rPr>
        <w:t>
 </w:t>
      </w:r>
    </w:p>
    <w:bookmarkEnd w:id="11"/>
    <w:bookmarkStart w:name="z15" w:id="12"/>
    <w:p>
      <w:pPr>
        <w:spacing w:after="0"/>
        <w:ind w:left="0"/>
        <w:jc w:val="left"/>
      </w:pPr>
      <w:r>
        <w:rPr>
          <w:rFonts w:ascii="Times New Roman"/>
          <w:b/>
          <w:i w:val="false"/>
          <w:color w:val="000000"/>
        </w:rPr>
        <w:t xml:space="preserve">   4. ПРАВА УЧЕНОГО СОВЕТА  </w:t>
      </w:r>
      <w:r>
        <w:br/>
      </w:r>
      <w:r>
        <w:rPr>
          <w:rFonts w:ascii="Times New Roman"/>
          <w:b/>
          <w:i w:val="false"/>
          <w:color w:val="000000"/>
        </w:rPr>
        <w:t>
 </w:t>
      </w:r>
    </w:p>
    <w:bookmarkEnd w:id="12"/>
    <w:p>
      <w:pPr>
        <w:spacing w:after="0"/>
        <w:ind w:left="0"/>
        <w:jc w:val="both"/>
      </w:pPr>
      <w:r>
        <w:rPr>
          <w:rFonts w:ascii="Times New Roman"/>
          <w:b w:val="false"/>
          <w:i w:val="false"/>
          <w:color w:val="000000"/>
          <w:sz w:val="28"/>
        </w:rPr>
        <w:t xml:space="preserve">        4.1. Ученый совет учебного заведения имеет право:  </w:t>
      </w:r>
      <w:r>
        <w:br/>
      </w:r>
      <w:r>
        <w:rPr>
          <w:rFonts w:ascii="Times New Roman"/>
          <w:b w:val="false"/>
          <w:i w:val="false"/>
          <w:color w:val="000000"/>
          <w:sz w:val="28"/>
        </w:rPr>
        <w:t xml:space="preserve">
      - вносить предложения по повышению трудовой, творческой и общественной активности ученых и специалистов учебного заведения, рациональному их использованию;  </w:t>
      </w:r>
      <w:r>
        <w:br/>
      </w:r>
      <w:r>
        <w:rPr>
          <w:rFonts w:ascii="Times New Roman"/>
          <w:b w:val="false"/>
          <w:i w:val="false"/>
          <w:color w:val="000000"/>
          <w:sz w:val="28"/>
        </w:rPr>
        <w:t xml:space="preserve">
      - осуществлять экспертно-консультативные и методические функции при выработке концепций по различным направлениям работы в учебном заведении;  </w:t>
      </w:r>
      <w:r>
        <w:br/>
      </w:r>
      <w:r>
        <w:rPr>
          <w:rFonts w:ascii="Times New Roman"/>
          <w:b w:val="false"/>
          <w:i w:val="false"/>
          <w:color w:val="000000"/>
          <w:sz w:val="28"/>
        </w:rPr>
        <w:t xml:space="preserve">
      - вносить в МВД Республики Казахстан, Министерство образования, Национальную академию наук, другие министерства и ведомства республики предложения об использовании результатов законченных научно-исследовательских работ, выполненных учеными и специалистами учебного заведения;  </w:t>
      </w:r>
      <w:r>
        <w:br/>
      </w:r>
      <w:r>
        <w:rPr>
          <w:rFonts w:ascii="Times New Roman"/>
          <w:b w:val="false"/>
          <w:i w:val="false"/>
          <w:color w:val="000000"/>
          <w:sz w:val="28"/>
        </w:rPr>
        <w:t xml:space="preserve">
      - осуществлять контроль за выполнением профессорско-преподавательским и начальствующим составом своих обязанностей;  </w:t>
      </w:r>
      <w:r>
        <w:br/>
      </w:r>
      <w:r>
        <w:rPr>
          <w:rFonts w:ascii="Times New Roman"/>
          <w:b w:val="false"/>
          <w:i w:val="false"/>
          <w:color w:val="000000"/>
          <w:sz w:val="28"/>
        </w:rPr>
        <w:t xml:space="preserve">
      - вносить предложения в министерства (ведомства) о направлении ученых и специалистов на международные научные форумы, в научные командировки, на стажировки;  </w:t>
      </w:r>
      <w:r>
        <w:br/>
      </w:r>
      <w:r>
        <w:rPr>
          <w:rFonts w:ascii="Times New Roman"/>
          <w:b w:val="false"/>
          <w:i w:val="false"/>
          <w:color w:val="000000"/>
          <w:sz w:val="28"/>
        </w:rPr>
        <w:t xml:space="preserve">
      - рекомендовать к опубликованию в установленном порядке информацию о деятельности Ученого совета;  </w:t>
      </w:r>
      <w:r>
        <w:br/>
      </w:r>
      <w:r>
        <w:rPr>
          <w:rFonts w:ascii="Times New Roman"/>
          <w:b w:val="false"/>
          <w:i w:val="false"/>
          <w:color w:val="000000"/>
          <w:sz w:val="28"/>
        </w:rPr>
        <w:t xml:space="preserve">
      - анализировать состояние работы с молодыми учеными и специалистами в учебном заведении и вносить предложения по ее совершенствованию;  </w:t>
      </w:r>
      <w:r>
        <w:br/>
      </w:r>
      <w:r>
        <w:rPr>
          <w:rFonts w:ascii="Times New Roman"/>
          <w:b w:val="false"/>
          <w:i w:val="false"/>
          <w:color w:val="000000"/>
          <w:sz w:val="28"/>
        </w:rPr>
        <w:t xml:space="preserve">
      - осуществлять методические функции при изучении актуальных проблем работы с молодыми учеными, вносить предложения по данным вопросам;  </w:t>
      </w:r>
      <w:r>
        <w:br/>
      </w:r>
      <w:r>
        <w:rPr>
          <w:rFonts w:ascii="Times New Roman"/>
          <w:b w:val="false"/>
          <w:i w:val="false"/>
          <w:color w:val="000000"/>
          <w:sz w:val="28"/>
        </w:rPr>
        <w:t xml:space="preserve">
      - вносить предложения в органы управления, общественные организации по проведению перспективных научных исследований;  </w:t>
      </w:r>
      <w:r>
        <w:br/>
      </w:r>
      <w:r>
        <w:rPr>
          <w:rFonts w:ascii="Times New Roman"/>
          <w:b w:val="false"/>
          <w:i w:val="false"/>
          <w:color w:val="000000"/>
          <w:sz w:val="28"/>
        </w:rPr>
        <w:t xml:space="preserve">
      - рекомендовать лучшие работы ученых и специалистов на соискание премий в области науки;  </w:t>
      </w:r>
      <w:r>
        <w:br/>
      </w:r>
      <w:r>
        <w:rPr>
          <w:rFonts w:ascii="Times New Roman"/>
          <w:b w:val="false"/>
          <w:i w:val="false"/>
          <w:color w:val="000000"/>
          <w:sz w:val="28"/>
        </w:rPr>
        <w:t xml:space="preserve">
      - вносить предложения в план социально-экономического развития учебного заведения о проведении научно-исследовательских работ;  </w:t>
      </w:r>
      <w:r>
        <w:br/>
      </w:r>
      <w:r>
        <w:rPr>
          <w:rFonts w:ascii="Times New Roman"/>
          <w:b w:val="false"/>
          <w:i w:val="false"/>
          <w:color w:val="000000"/>
          <w:sz w:val="28"/>
        </w:rPr>
        <w:t xml:space="preserve">
      - заключать договоры о творческом содружестве с Учеными советами других учебных заведений по изучению перспективных межотраслевых проблем;  </w:t>
      </w:r>
      <w:r>
        <w:br/>
      </w:r>
      <w:r>
        <w:rPr>
          <w:rFonts w:ascii="Times New Roman"/>
          <w:b w:val="false"/>
          <w:i w:val="false"/>
          <w:color w:val="000000"/>
          <w:sz w:val="28"/>
        </w:rPr>
        <w:t xml:space="preserve">
      - вносить предложения о направлении молодых ученых и специалистов для обучения в адъюнктуре (аспирантуре), кандидатов наук в докторантуре;  </w:t>
      </w:r>
      <w:r>
        <w:br/>
      </w:r>
      <w:r>
        <w:rPr>
          <w:rFonts w:ascii="Times New Roman"/>
          <w:b w:val="false"/>
          <w:i w:val="false"/>
          <w:color w:val="000000"/>
          <w:sz w:val="28"/>
        </w:rPr>
        <w:t xml:space="preserve">
      - вносить предложения по командированию (стажированию) ученых и специалистов в другие учебные заведения (республиканские, зарубежные) с целью их дальнейшего профессионального роста;  </w:t>
      </w:r>
      <w:r>
        <w:br/>
      </w:r>
      <w:r>
        <w:rPr>
          <w:rFonts w:ascii="Times New Roman"/>
          <w:b w:val="false"/>
          <w:i w:val="false"/>
          <w:color w:val="000000"/>
          <w:sz w:val="28"/>
        </w:rPr>
        <w:t xml:space="preserve">
      - рекомендовать к переводу на срок до двух лет кандидатов наук учебного заведения на должности старших научных сотрудников для подготовки докторских диссертаций;  </w:t>
      </w:r>
      <w:r>
        <w:br/>
      </w:r>
      <w:r>
        <w:rPr>
          <w:rFonts w:ascii="Times New Roman"/>
          <w:b w:val="false"/>
          <w:i w:val="false"/>
          <w:color w:val="000000"/>
          <w:sz w:val="28"/>
        </w:rPr>
        <w:t xml:space="preserve">
      - составлять перечень научных проблем, которые могут быть решены силами ученых и, по согласованию с руководством учебного заведения предлагать его Национальной Академии Наук Республики Казахстан;  </w:t>
      </w:r>
      <w:r>
        <w:br/>
      </w:r>
      <w:r>
        <w:rPr>
          <w:rFonts w:ascii="Times New Roman"/>
          <w:b w:val="false"/>
          <w:i w:val="false"/>
          <w:color w:val="000000"/>
          <w:sz w:val="28"/>
        </w:rPr>
        <w:t xml:space="preserve">
      - участвовать в разработке планов по определению потребности в молодых ученых и специалистах, вносить предложения по повышению эффективности их использования, участвовать в аттестации и решении вопросов должностного перемещения, подготовки кадрового резерва, выдвижении на руководящую работу;  </w:t>
      </w:r>
      <w:r>
        <w:br/>
      </w:r>
      <w:r>
        <w:rPr>
          <w:rFonts w:ascii="Times New Roman"/>
          <w:b w:val="false"/>
          <w:i w:val="false"/>
          <w:color w:val="000000"/>
          <w:sz w:val="28"/>
        </w:rPr>
        <w:t xml:space="preserve">
      - вносить на рассмотрение руководства учебного заведения предложения по использованию фонда экономического стимулирования ученых и специалистов; </w:t>
      </w:r>
      <w:r>
        <w:br/>
      </w:r>
      <w:r>
        <w:rPr>
          <w:rFonts w:ascii="Times New Roman"/>
          <w:b w:val="false"/>
          <w:i w:val="false"/>
          <w:color w:val="000000"/>
          <w:sz w:val="28"/>
        </w:rPr>
        <w:t xml:space="preserve">
      - вносить предложения руководству учебного заведения о выделении необходимых средств из общего бюджета на концептуальные разработки, проекты ученых и специалистов. </w:t>
      </w:r>
      <w:r>
        <w:br/>
      </w:r>
      <w:r>
        <w:rPr>
          <w:rFonts w:ascii="Times New Roman"/>
          <w:b w:val="false"/>
          <w:i w:val="false"/>
          <w:color w:val="000000"/>
          <w:sz w:val="28"/>
        </w:rPr>
        <w:t xml:space="preserve">
      4.2. На основании решения Ученого совета могут вноситься изменения и дополнения в Положение об Ученом совете.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  Одобрено предметно-методической           Приложение N 3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Казахстан N 226 </w:t>
      </w:r>
      <w:r>
        <w:br/>
      </w:r>
      <w:r>
        <w:rPr>
          <w:rFonts w:ascii="Times New Roman"/>
          <w:b w:val="false"/>
          <w:i w:val="false"/>
          <w:color w:val="000000"/>
          <w:sz w:val="28"/>
        </w:rPr>
        <w:t xml:space="preserve">
Координационного научно-                  от 12 сентября 1995 г. </w:t>
      </w:r>
      <w:r>
        <w:br/>
      </w:r>
      <w:r>
        <w:rPr>
          <w:rFonts w:ascii="Times New Roman"/>
          <w:b w:val="false"/>
          <w:i w:val="false"/>
          <w:color w:val="000000"/>
          <w:sz w:val="28"/>
        </w:rPr>
        <w:t xml:space="preserve">
методического совета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Протокол N 3 от 20 апреля 1995 г.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Методическом совете учебного заведения </w:t>
      </w:r>
      <w:r>
        <w:br/>
      </w:r>
      <w:r>
        <w:rPr>
          <w:rFonts w:ascii="Times New Roman"/>
          <w:b/>
          <w:i w:val="false"/>
          <w:color w:val="000000"/>
        </w:rPr>
        <w:t xml:space="preserve">
МВД Республики Казахстан </w:t>
      </w:r>
    </w:p>
    <w:p>
      <w:pPr>
        <w:spacing w:after="0"/>
        <w:ind w:left="0"/>
        <w:jc w:val="both"/>
      </w:pPr>
      <w:r>
        <w:rPr>
          <w:rFonts w:ascii="Times New Roman"/>
          <w:b w:val="false"/>
          <w:i w:val="false"/>
          <w:color w:val="000000"/>
          <w:sz w:val="28"/>
        </w:rPr>
        <w:t xml:space="preserve">      1. Методический совет учебного заведения МВД Республики Казахстан создается в соответствии с Уставом учебного заведения МВД Республики Казахстан в целях повышения качества подготовки специалистов на основе интеграции обучения, практики и науки, внедрения активных дидактических форм и методов, широкого использования электронно-вычислительной техники и технических средств обучения (ТСО), положительного опыта органов внутренних дел, совершенствования планирования и организации учебно-методической работы, обобщения и распространения передового опыта учебной и методической работы кафедр (циклов), отдельных преподавателей и других учебных заведений, внедрения в учебный процесс научной организации труда.  </w:t>
      </w:r>
      <w:r>
        <w:br/>
      </w:r>
      <w:r>
        <w:rPr>
          <w:rFonts w:ascii="Times New Roman"/>
          <w:b w:val="false"/>
          <w:i w:val="false"/>
          <w:color w:val="000000"/>
          <w:sz w:val="28"/>
        </w:rPr>
        <w:t xml:space="preserve">
      2. Основными направлениями деятельности Методического совета являются:  </w:t>
      </w:r>
      <w:r>
        <w:br/>
      </w:r>
      <w:r>
        <w:rPr>
          <w:rFonts w:ascii="Times New Roman"/>
          <w:b w:val="false"/>
          <w:i w:val="false"/>
          <w:color w:val="000000"/>
          <w:sz w:val="28"/>
        </w:rPr>
        <w:t xml:space="preserve">
      2.1. Организация и проведение ежегодных научно-методических конференций профессорско-преподавательского и начальствующего состава, обеспечение внедрения в практику принятых на них рекомендаций.  </w:t>
      </w:r>
      <w:r>
        <w:br/>
      </w:r>
      <w:r>
        <w:rPr>
          <w:rFonts w:ascii="Times New Roman"/>
          <w:b w:val="false"/>
          <w:i w:val="false"/>
          <w:color w:val="000000"/>
          <w:sz w:val="28"/>
        </w:rPr>
        <w:t xml:space="preserve">
      2.2. Организация и проведение учебно-методических сборов профессорско-преподавательского и начальствующего состава учебного заведения по итогам учебного года.  </w:t>
      </w:r>
      <w:r>
        <w:br/>
      </w:r>
      <w:r>
        <w:rPr>
          <w:rFonts w:ascii="Times New Roman"/>
          <w:b w:val="false"/>
          <w:i w:val="false"/>
          <w:color w:val="000000"/>
          <w:sz w:val="28"/>
        </w:rPr>
        <w:t xml:space="preserve">
      2.3. Планирование и организация работы семинара молодых преподавателей.  </w:t>
      </w:r>
      <w:r>
        <w:br/>
      </w:r>
      <w:r>
        <w:rPr>
          <w:rFonts w:ascii="Times New Roman"/>
          <w:b w:val="false"/>
          <w:i w:val="false"/>
          <w:color w:val="000000"/>
          <w:sz w:val="28"/>
        </w:rPr>
        <w:t xml:space="preserve">
      2.4. Разработка рекомендаций по планированию и организации учебного процесса на факультетах очного и заочного обучения, факультете (курсах) повышения квалификации, высших академических курсах (ВАК), факультете научно-педагогических кадров и т.д.  </w:t>
      </w:r>
      <w:r>
        <w:br/>
      </w:r>
      <w:r>
        <w:rPr>
          <w:rFonts w:ascii="Times New Roman"/>
          <w:b w:val="false"/>
          <w:i w:val="false"/>
          <w:color w:val="000000"/>
          <w:sz w:val="28"/>
        </w:rPr>
        <w:t xml:space="preserve">
      2.5. Координация методической работы учебного отдела, кафедр (циклов) и их предметно-методических комиссий (секций), разработка рекомендаций по методике проведения лекционных, семинарских практических занятий, кафедральных (цикловых) комплексных оперативно-тактических учений, учебной практики и стажировки слушателей (курсантов), индивидуальной и самостоятельной работы слушателей (курсантов), стажировкой выпускников по структуре, формам и содержанию элементов системы методического обеспечения учебного процесса по дисциплинам, рекомендации по методике текущего и итогового контроля знаний слушателей (курсантов). </w:t>
      </w:r>
      <w:r>
        <w:br/>
      </w:r>
      <w:r>
        <w:rPr>
          <w:rFonts w:ascii="Times New Roman"/>
          <w:b w:val="false"/>
          <w:i w:val="false"/>
          <w:color w:val="000000"/>
          <w:sz w:val="28"/>
        </w:rPr>
        <w:t xml:space="preserve">
      2.6. Рассмотрение для рекомендации Ученому совету методических документов в масштабе учебного заведения: </w:t>
      </w:r>
      <w:r>
        <w:br/>
      </w:r>
      <w:r>
        <w:rPr>
          <w:rFonts w:ascii="Times New Roman"/>
          <w:b w:val="false"/>
          <w:i w:val="false"/>
          <w:color w:val="000000"/>
          <w:sz w:val="28"/>
        </w:rPr>
        <w:t xml:space="preserve">
      2.6.1. Квалификационных характеристик выпускников. </w:t>
      </w:r>
      <w:r>
        <w:br/>
      </w:r>
      <w:r>
        <w:rPr>
          <w:rFonts w:ascii="Times New Roman"/>
          <w:b w:val="false"/>
          <w:i w:val="false"/>
          <w:color w:val="000000"/>
          <w:sz w:val="28"/>
        </w:rPr>
        <w:t xml:space="preserve">
      2.6.2. Рабочих учебных планов по очному и заочному обучению. </w:t>
      </w:r>
      <w:r>
        <w:br/>
      </w:r>
      <w:r>
        <w:rPr>
          <w:rFonts w:ascii="Times New Roman"/>
          <w:b w:val="false"/>
          <w:i w:val="false"/>
          <w:color w:val="000000"/>
          <w:sz w:val="28"/>
        </w:rPr>
        <w:t xml:space="preserve">
      2.6.3. Учебно-методических планов факультета повышения квалификации. </w:t>
      </w:r>
      <w:r>
        <w:br/>
      </w:r>
      <w:r>
        <w:rPr>
          <w:rFonts w:ascii="Times New Roman"/>
          <w:b w:val="false"/>
          <w:i w:val="false"/>
          <w:color w:val="000000"/>
          <w:sz w:val="28"/>
        </w:rPr>
        <w:t xml:space="preserve">
      2.6.4. Программ спецкурсов и факультативов. </w:t>
      </w:r>
      <w:r>
        <w:br/>
      </w:r>
      <w:r>
        <w:rPr>
          <w:rFonts w:ascii="Times New Roman"/>
          <w:b w:val="false"/>
          <w:i w:val="false"/>
          <w:color w:val="000000"/>
          <w:sz w:val="28"/>
        </w:rPr>
        <w:t xml:space="preserve">
      2.6.5. Программ стажировки выпускников. </w:t>
      </w:r>
      <w:r>
        <w:br/>
      </w:r>
      <w:r>
        <w:rPr>
          <w:rFonts w:ascii="Times New Roman"/>
          <w:b w:val="false"/>
          <w:i w:val="false"/>
          <w:color w:val="000000"/>
          <w:sz w:val="28"/>
        </w:rPr>
        <w:t xml:space="preserve">
      2.6.6. Программ стажировки (преддипломной практики) слушателей (курсантов) последнего курса. </w:t>
      </w:r>
      <w:r>
        <w:br/>
      </w:r>
      <w:r>
        <w:rPr>
          <w:rFonts w:ascii="Times New Roman"/>
          <w:b w:val="false"/>
          <w:i w:val="false"/>
          <w:color w:val="000000"/>
          <w:sz w:val="28"/>
        </w:rPr>
        <w:t xml:space="preserve">
      2.6.7. Программ учебной практики. </w:t>
      </w:r>
      <w:r>
        <w:br/>
      </w:r>
      <w:r>
        <w:rPr>
          <w:rFonts w:ascii="Times New Roman"/>
          <w:b w:val="false"/>
          <w:i w:val="false"/>
          <w:color w:val="000000"/>
          <w:sz w:val="28"/>
        </w:rPr>
        <w:t xml:space="preserve">
      2.6.8. Программ комплексных оперативно-тактических учений. </w:t>
      </w:r>
      <w:r>
        <w:br/>
      </w:r>
      <w:r>
        <w:rPr>
          <w:rFonts w:ascii="Times New Roman"/>
          <w:b w:val="false"/>
          <w:i w:val="false"/>
          <w:color w:val="000000"/>
          <w:sz w:val="28"/>
        </w:rPr>
        <w:t xml:space="preserve">
      2.6.9. Сквозных программ практического обучения слушателей (курсантов). </w:t>
      </w:r>
      <w:r>
        <w:br/>
      </w:r>
      <w:r>
        <w:rPr>
          <w:rFonts w:ascii="Times New Roman"/>
          <w:b w:val="false"/>
          <w:i w:val="false"/>
          <w:color w:val="000000"/>
          <w:sz w:val="28"/>
        </w:rPr>
        <w:t xml:space="preserve">
      2.7. Организация изучения и использования в учебном процессе положительного опыта органов внутренних дел. </w:t>
      </w:r>
      <w:r>
        <w:br/>
      </w:r>
      <w:r>
        <w:rPr>
          <w:rFonts w:ascii="Times New Roman"/>
          <w:b w:val="false"/>
          <w:i w:val="false"/>
          <w:color w:val="000000"/>
          <w:sz w:val="28"/>
        </w:rPr>
        <w:t xml:space="preserve">
      2.8. Разработка рекомендаций по планированию и организации индивидуальной и самостоятельной работы слушателей (курсантов) во внеучебное время.  </w:t>
      </w:r>
      <w:r>
        <w:br/>
      </w:r>
      <w:r>
        <w:rPr>
          <w:rFonts w:ascii="Times New Roman"/>
          <w:b w:val="false"/>
          <w:i w:val="false"/>
          <w:color w:val="000000"/>
          <w:sz w:val="28"/>
        </w:rPr>
        <w:t xml:space="preserve">
      2.9. Разработка рекомендаций по текущему, рубежному и итоговому контролю знаний слушателей (курсантов).  </w:t>
      </w:r>
      <w:r>
        <w:br/>
      </w:r>
      <w:r>
        <w:rPr>
          <w:rFonts w:ascii="Times New Roman"/>
          <w:b w:val="false"/>
          <w:i w:val="false"/>
          <w:color w:val="000000"/>
          <w:sz w:val="28"/>
        </w:rPr>
        <w:t xml:space="preserve">
      2.10. Организация работы в масштабе учебного заведения по внедрению в учебный процесс технических средств обучения, контроля знаний электронно-вычислительной техники.  </w:t>
      </w:r>
      <w:r>
        <w:br/>
      </w:r>
      <w:r>
        <w:rPr>
          <w:rFonts w:ascii="Times New Roman"/>
          <w:b w:val="false"/>
          <w:i w:val="false"/>
          <w:color w:val="000000"/>
          <w:sz w:val="28"/>
        </w:rPr>
        <w:t xml:space="preserve">
      2.11. Планирование и организация работы кабинета педагогического мастерства.  </w:t>
      </w:r>
      <w:r>
        <w:br/>
      </w:r>
      <w:r>
        <w:rPr>
          <w:rFonts w:ascii="Times New Roman"/>
          <w:b w:val="false"/>
          <w:i w:val="false"/>
          <w:color w:val="000000"/>
          <w:sz w:val="28"/>
        </w:rPr>
        <w:t xml:space="preserve">
      2.12. Организация изучения, обобщения и распространения передового опыта учебной и методической работы кафедр (циклов) и отдельных преподавателей учебного заведения, родственных вузов и колледжей, разработка проблем управления учебным процессом и научной организации труда в целях дальнейшего повышения качества подготовки специалистов для органов внутренних дел на очном, заочном обучении и на факультете повышения квалификации.  </w:t>
      </w:r>
      <w:r>
        <w:br/>
      </w:r>
      <w:r>
        <w:rPr>
          <w:rFonts w:ascii="Times New Roman"/>
          <w:b w:val="false"/>
          <w:i w:val="false"/>
          <w:color w:val="000000"/>
          <w:sz w:val="28"/>
        </w:rPr>
        <w:t xml:space="preserve">
      3. В состав Методического совета, утвержденного приказом начальники учебного заведения входят начальники кафедр (циклов) и наиболее подготовленные в методическом отношении представители профессорско-преподавательского и начальствующего состава. </w:t>
      </w:r>
      <w:r>
        <w:br/>
      </w:r>
      <w:r>
        <w:rPr>
          <w:rFonts w:ascii="Times New Roman"/>
          <w:b w:val="false"/>
          <w:i w:val="false"/>
          <w:color w:val="000000"/>
          <w:sz w:val="28"/>
        </w:rPr>
        <w:t xml:space="preserve">
      Для руководства работой Методического совета назначается председатель (как правило, заместитель начальника учебного заведения по учебной работе), два заместителя председателя, председатели секций и секретарь. </w:t>
      </w:r>
      <w:r>
        <w:br/>
      </w:r>
      <w:r>
        <w:rPr>
          <w:rFonts w:ascii="Times New Roman"/>
          <w:b w:val="false"/>
          <w:i w:val="false"/>
          <w:color w:val="000000"/>
          <w:sz w:val="28"/>
        </w:rPr>
        <w:t xml:space="preserve">
      В отсутствие председателя Методического совета его обязанности исполняет один из заместителей. </w:t>
      </w:r>
      <w:r>
        <w:br/>
      </w:r>
      <w:r>
        <w:rPr>
          <w:rFonts w:ascii="Times New Roman"/>
          <w:b w:val="false"/>
          <w:i w:val="false"/>
          <w:color w:val="000000"/>
          <w:sz w:val="28"/>
        </w:rPr>
        <w:t xml:space="preserve">
      4. В составе Методического совета создаются: </w:t>
      </w:r>
      <w:r>
        <w:br/>
      </w:r>
      <w:r>
        <w:rPr>
          <w:rFonts w:ascii="Times New Roman"/>
          <w:b w:val="false"/>
          <w:i w:val="false"/>
          <w:color w:val="000000"/>
          <w:sz w:val="28"/>
        </w:rPr>
        <w:t xml:space="preserve">
      4.1. Секции планирования и организации учебного процесса: </w:t>
      </w:r>
      <w:r>
        <w:br/>
      </w:r>
      <w:r>
        <w:rPr>
          <w:rFonts w:ascii="Times New Roman"/>
          <w:b w:val="false"/>
          <w:i w:val="false"/>
          <w:color w:val="000000"/>
          <w:sz w:val="28"/>
        </w:rPr>
        <w:t xml:space="preserve">
      - на очном обучении; </w:t>
      </w:r>
      <w:r>
        <w:br/>
      </w:r>
      <w:r>
        <w:rPr>
          <w:rFonts w:ascii="Times New Roman"/>
          <w:b w:val="false"/>
          <w:i w:val="false"/>
          <w:color w:val="000000"/>
          <w:sz w:val="28"/>
        </w:rPr>
        <w:t xml:space="preserve">
      - на курсах повышения квалификации; </w:t>
      </w:r>
      <w:r>
        <w:br/>
      </w:r>
      <w:r>
        <w:rPr>
          <w:rFonts w:ascii="Times New Roman"/>
          <w:b w:val="false"/>
          <w:i w:val="false"/>
          <w:color w:val="000000"/>
          <w:sz w:val="28"/>
        </w:rPr>
        <w:t xml:space="preserve">
      - на заочном обучении. </w:t>
      </w:r>
      <w:r>
        <w:br/>
      </w:r>
      <w:r>
        <w:rPr>
          <w:rFonts w:ascii="Times New Roman"/>
          <w:b w:val="false"/>
          <w:i w:val="false"/>
          <w:color w:val="000000"/>
          <w:sz w:val="28"/>
        </w:rPr>
        <w:t xml:space="preserve">
      4.2. Секции ТСО, контроля знаний и электронно-вычислительной техники. </w:t>
      </w:r>
      <w:r>
        <w:br/>
      </w:r>
      <w:r>
        <w:rPr>
          <w:rFonts w:ascii="Times New Roman"/>
          <w:b w:val="false"/>
          <w:i w:val="false"/>
          <w:color w:val="000000"/>
          <w:sz w:val="28"/>
        </w:rPr>
        <w:t xml:space="preserve">
      5. Секции являются рабочими органами Методического совета. Состав секции утверждается на заседании Методического совета по представлению председателей секций. Секции готовят предусмотренные планом работы Методического совета проекты предложений и рекомендаций для обсуждения их на заседании Методического совета.  </w:t>
      </w:r>
      <w:r>
        <w:br/>
      </w:r>
      <w:r>
        <w:rPr>
          <w:rFonts w:ascii="Times New Roman"/>
          <w:b w:val="false"/>
          <w:i w:val="false"/>
          <w:color w:val="000000"/>
          <w:sz w:val="28"/>
        </w:rPr>
        <w:t xml:space="preserve">
      6. Заседания Методического совета проводятся один-два раза в месяц в дни и часы, установленные календарным графиком основных мероприятий учебного заведения. Ход обсуждения и принятые решения фиксируются в протоколе, который подписывается председателем и секретарем Методического совета. Протоколы являются документами постоянного хранения в делах учебного заведения и сдаются по акту при приеме и сдаче дел учебного заведения.  </w:t>
      </w:r>
      <w:r>
        <w:br/>
      </w:r>
      <w:r>
        <w:rPr>
          <w:rFonts w:ascii="Times New Roman"/>
          <w:b w:val="false"/>
          <w:i w:val="false"/>
          <w:color w:val="000000"/>
          <w:sz w:val="28"/>
        </w:rPr>
        <w:t xml:space="preserve">
      7. Заседания секций Методического совета проводятся по мере необходимости. Подготовленные ими материалы рассматриваются на заседаниях Методического совета.  </w:t>
      </w:r>
      <w:r>
        <w:br/>
      </w:r>
      <w:r>
        <w:rPr>
          <w:rFonts w:ascii="Times New Roman"/>
          <w:b w:val="false"/>
          <w:i w:val="false"/>
          <w:color w:val="000000"/>
          <w:sz w:val="28"/>
        </w:rPr>
        <w:t xml:space="preserve">
      8. Для обсуждения предложений и рекомендаций по наиболее важным проблемам могут проводится расширенные заседания Методического совета с приглашением начальников кафедр (циклов) и председателей предметно-методических секций (комиссий) кафедр (циклов), начальников курсов.  </w:t>
      </w:r>
      <w:r>
        <w:br/>
      </w:r>
      <w:r>
        <w:rPr>
          <w:rFonts w:ascii="Times New Roman"/>
          <w:b w:val="false"/>
          <w:i w:val="false"/>
          <w:color w:val="000000"/>
          <w:sz w:val="28"/>
        </w:rPr>
        <w:t xml:space="preserve">
      9. Решения Методического совета носят рекомендательный характер. Решения Методического совета, утвержденные начальником учебного заведения, являются обязательными для исполнения кафедрами (циклами), отделами, службами и курсами.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Одобрено предметно-методической         Приложение N 4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Координационного   Казахстан N 226 </w:t>
      </w:r>
      <w:r>
        <w:br/>
      </w:r>
      <w:r>
        <w:rPr>
          <w:rFonts w:ascii="Times New Roman"/>
          <w:b w:val="false"/>
          <w:i w:val="false"/>
          <w:color w:val="000000"/>
          <w:sz w:val="28"/>
        </w:rPr>
        <w:t xml:space="preserve">
научно-методического совета МВД         от 12 сентября 1995 г.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Протокол N 3 от 20 апреля 1995 г.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кафедрах (циклах) учебного заведения </w:t>
      </w:r>
      <w:r>
        <w:br/>
      </w:r>
      <w:r>
        <w:rPr>
          <w:rFonts w:ascii="Times New Roman"/>
          <w:b/>
          <w:i w:val="false"/>
          <w:color w:val="000000"/>
        </w:rPr>
        <w:t xml:space="preserve">
МВД Республики Казахстан  1. ОБЩИЕ ПОЛОЖЕНИЯ </w:t>
      </w:r>
    </w:p>
    <w:bookmarkStart w:name="z20" w:id="13"/>
    <w:p>
      <w:pPr>
        <w:spacing w:after="0"/>
        <w:ind w:left="0"/>
        <w:jc w:val="both"/>
      </w:pPr>
      <w:r>
        <w:rPr>
          <w:rFonts w:ascii="Times New Roman"/>
          <w:b w:val="false"/>
          <w:i w:val="false"/>
          <w:color w:val="000000"/>
          <w:sz w:val="28"/>
        </w:rPr>
        <w:t xml:space="preserve">      1.1. Кафедра (цикл) является основным учебно-научным структурным подразделением учебного заведения (филиала, факультета), обеспечивающим проведение учебной, научно-исследовательской и воспитательный работы. В своей деятельности она (он) руководствуется Законами Республики Казахстан "О высшем образовании", "Об образовании", другими законами и подзаконными актами, относящимися к их работе.  </w:t>
      </w:r>
      <w:r>
        <w:br/>
      </w:r>
      <w:r>
        <w:rPr>
          <w:rFonts w:ascii="Times New Roman"/>
          <w:b w:val="false"/>
          <w:i w:val="false"/>
          <w:color w:val="000000"/>
          <w:sz w:val="28"/>
        </w:rPr>
        <w:t xml:space="preserve">
      Кафедра (цикл) подчиняется начальнику учебного заведения, его заместителям или начальнику факультета, в состав которого она (он) входит.  </w:t>
      </w:r>
      <w:r>
        <w:br/>
      </w:r>
      <w:r>
        <w:rPr>
          <w:rFonts w:ascii="Times New Roman"/>
          <w:b w:val="false"/>
          <w:i w:val="false"/>
          <w:color w:val="000000"/>
          <w:sz w:val="28"/>
        </w:rPr>
        <w:t xml:space="preserve">
      1.2. Главной задачей кафедры (цикла) является организация и осуществление на высоком уровне учебной, научно-исследовательской и методической работы по одной или нескольким смежным дисциплинам, подготовки научно-педагогических кадров и повышения их квалификации, а также формирования в соответствии с Законом "Об образовании" прочных основ нравственности, воспитания гражданственности.  </w:t>
      </w:r>
      <w:r>
        <w:br/>
      </w:r>
      <w:r>
        <w:rPr>
          <w:rFonts w:ascii="Times New Roman"/>
          <w:b w:val="false"/>
          <w:i w:val="false"/>
          <w:color w:val="000000"/>
          <w:sz w:val="28"/>
        </w:rPr>
        <w:t xml:space="preserve">
      Работа кафедры (цикла) должна быть направлена на подготовку специалистов, обладающих глубокими теоретическими и практическими знаниями, умениями, сочетающих идейную убежденность с активной жизненной позицией.  </w:t>
      </w:r>
      <w:r>
        <w:br/>
      </w:r>
      <w:r>
        <w:rPr>
          <w:rFonts w:ascii="Times New Roman"/>
          <w:b w:val="false"/>
          <w:i w:val="false"/>
          <w:color w:val="000000"/>
          <w:sz w:val="28"/>
        </w:rPr>
        <w:t xml:space="preserve">
      1.3. Кафедру (цикл) возглавляет начальник кафедры (цикла), назначаемый на эту должность по представлению начальника учебного заведения заместителем министра внутренних дел.  </w:t>
      </w:r>
      <w:r>
        <w:br/>
      </w:r>
      <w:r>
        <w:rPr>
          <w:rFonts w:ascii="Times New Roman"/>
          <w:b w:val="false"/>
          <w:i w:val="false"/>
          <w:color w:val="000000"/>
          <w:sz w:val="28"/>
        </w:rPr>
        <w:t xml:space="preserve">
      1.4. Работа кафедры (цикла) осуществляется в соответствии с планами учебного заведения, охватываюшими учебную, научно-исследовательскую, воспитательную деятельность и другие виды работы.  </w:t>
      </w:r>
      <w:r>
        <w:br/>
      </w:r>
      <w:r>
        <w:rPr>
          <w:rFonts w:ascii="Times New Roman"/>
          <w:b w:val="false"/>
          <w:i w:val="false"/>
          <w:color w:val="000000"/>
          <w:sz w:val="28"/>
        </w:rPr>
        <w:t xml:space="preserve">
      Планируемая работа и результаты ее выполнения, а также другие вопросы деятельности кафедры (цикла) обсуждаются на заседаниях кафедры (цикла) под председательством начальника с участием профессорско-преподавательского состава кафедры (цикла).  </w:t>
      </w:r>
      <w:r>
        <w:br/>
      </w:r>
      <w:r>
        <w:rPr>
          <w:rFonts w:ascii="Times New Roman"/>
          <w:b w:val="false"/>
          <w:i w:val="false"/>
          <w:color w:val="000000"/>
          <w:sz w:val="28"/>
        </w:rPr>
        <w:t xml:space="preserve">
      На заседания могут быть приглашены преподаватели других кафедр (циклов) и учебных заведений МВД, а также практические работники органов внутренних дел, суда и прокуратуры.  </w:t>
      </w:r>
      <w:r>
        <w:br/>
      </w:r>
      <w:r>
        <w:rPr>
          <w:rFonts w:ascii="Times New Roman"/>
          <w:b w:val="false"/>
          <w:i w:val="false"/>
          <w:color w:val="000000"/>
          <w:sz w:val="28"/>
        </w:rPr>
        <w:t xml:space="preserve">
      1.5. Кафедра (цикл) должна(ен) иметь документацию, отражающую содержание, организацию и методику проведения учебно-воспитательного процесса, перечень которых определяется Инструкцией по делопроизводству учебного заведения.  </w:t>
      </w:r>
      <w:r>
        <w:br/>
      </w:r>
      <w:r>
        <w:rPr>
          <w:rFonts w:ascii="Times New Roman"/>
          <w:b w:val="false"/>
          <w:i w:val="false"/>
          <w:color w:val="000000"/>
          <w:sz w:val="28"/>
        </w:rPr>
        <w:t xml:space="preserve">
      1.6. На основании настоящего Положения с учетом специфики кафедры (цикла) могут разрабатывать свои положения.  </w:t>
      </w:r>
      <w:r>
        <w:br/>
      </w:r>
      <w:r>
        <w:rPr>
          <w:rFonts w:ascii="Times New Roman"/>
          <w:b w:val="false"/>
          <w:i w:val="false"/>
          <w:color w:val="000000"/>
          <w:sz w:val="28"/>
        </w:rPr>
        <w:t>
 </w:t>
      </w:r>
    </w:p>
    <w:bookmarkEnd w:id="13"/>
    <w:bookmarkStart w:name="z21" w:id="14"/>
    <w:p>
      <w:pPr>
        <w:spacing w:after="0"/>
        <w:ind w:left="0"/>
        <w:jc w:val="left"/>
      </w:pPr>
      <w:r>
        <w:rPr>
          <w:rFonts w:ascii="Times New Roman"/>
          <w:b/>
          <w:i w:val="false"/>
          <w:color w:val="000000"/>
        </w:rPr>
        <w:t xml:space="preserve">   2. ФУНКЦИИ КАФЕДРЫ (ЦИКЛА) </w:t>
      </w:r>
      <w:r>
        <w:br/>
      </w:r>
      <w:r>
        <w:rPr>
          <w:rFonts w:ascii="Times New Roman"/>
          <w:b/>
          <w:i w:val="false"/>
          <w:color w:val="000000"/>
        </w:rPr>
        <w:t>
 </w:t>
      </w:r>
    </w:p>
    <w:bookmarkEnd w:id="14"/>
    <w:bookmarkStart w:name="z22" w:id="15"/>
    <w:p>
      <w:pPr>
        <w:spacing w:after="0"/>
        <w:ind w:left="0"/>
        <w:jc w:val="both"/>
      </w:pPr>
      <w:r>
        <w:rPr>
          <w:rFonts w:ascii="Times New Roman"/>
          <w:b w:val="false"/>
          <w:i w:val="false"/>
          <w:color w:val="000000"/>
          <w:sz w:val="28"/>
        </w:rPr>
        <w:t xml:space="preserve">        Кафедра (цикл) выполняет следующие основные функции:  </w:t>
      </w:r>
      <w:r>
        <w:br/>
      </w:r>
      <w:r>
        <w:rPr>
          <w:rFonts w:ascii="Times New Roman"/>
          <w:b w:val="false"/>
          <w:i w:val="false"/>
          <w:color w:val="000000"/>
          <w:sz w:val="28"/>
        </w:rPr>
        <w:t xml:space="preserve">
      2.1. Проводит по очной и заочной формам обучения все виды учебных занятий.  </w:t>
      </w:r>
      <w:r>
        <w:br/>
      </w:r>
      <w:r>
        <w:rPr>
          <w:rFonts w:ascii="Times New Roman"/>
          <w:b w:val="false"/>
          <w:i w:val="false"/>
          <w:color w:val="000000"/>
          <w:sz w:val="28"/>
        </w:rPr>
        <w:t xml:space="preserve">
      2.2. На основе утвержденных, квалификационных характеристик специалистов, учебных планов специализаций и типовых программ дисциплин разрабатывает рабочие программы, отражающие последние достижения науки, техники и культуры и перспективы их развития, учитывающие потребности МВД республики в подготовке специалистов, а также внутри- межпредметные логические связи, способствующие повышению значимости фундаментальных наук и профессиональной подготовки специалистов, создает необходимые условия активного изучения, употребления и развития государственного языка. По каждой учебной дисциплине разрабатывает тематические планы на полный курс обучения и планы семинарских и практических занятий.  </w:t>
      </w:r>
      <w:r>
        <w:br/>
      </w:r>
      <w:r>
        <w:rPr>
          <w:rFonts w:ascii="Times New Roman"/>
          <w:b w:val="false"/>
          <w:i w:val="false"/>
          <w:color w:val="000000"/>
          <w:sz w:val="28"/>
        </w:rPr>
        <w:t xml:space="preserve">
      2.3. Обеспечивает непрерывное совершенствование качества преподавания; повышение уровня лекций как ведущей формы обучения; активизацию работы слушателей на семинарских, лабораторных, практических и самостоятельных занятиях, как эффективных форм закрепления знаний; привитие необходимых умений и навыков, развитие творческих способностей слушателей (курсантов). Проводит курсовые экзамены и зачеты, анализирует их итоги.  </w:t>
      </w:r>
      <w:r>
        <w:br/>
      </w:r>
      <w:r>
        <w:rPr>
          <w:rFonts w:ascii="Times New Roman"/>
          <w:b w:val="false"/>
          <w:i w:val="false"/>
          <w:color w:val="000000"/>
          <w:sz w:val="28"/>
        </w:rPr>
        <w:t xml:space="preserve">
      2.4. Осуществляет комплексное методическое обеспечение с учетом Положения о методическом обеспечении учебных дисциплин кафедры (цикла); подготовку учебников, учебных пособий, разработку учебно-методических материалов по проведению всех видов учебных занятий, предусматривающих использование наиболее эффективных форм и методов преподавания, рациональное использование современной учебной техники и лабораторного оборудования.  </w:t>
      </w:r>
      <w:r>
        <w:br/>
      </w:r>
      <w:r>
        <w:rPr>
          <w:rFonts w:ascii="Times New Roman"/>
          <w:b w:val="false"/>
          <w:i w:val="false"/>
          <w:color w:val="000000"/>
          <w:sz w:val="28"/>
        </w:rPr>
        <w:t xml:space="preserve">
      2.5. Осуществляет подготовку и повышение квалификации научно-педагогических кадров. Устанавливает творческие связи с кафедрами (циклами) других учебных заведений и правоохранительными органами. Обобщает и распространяет опыт лучших преподавателей, оказывает помощь начинающим преподавателям в овладении педагогическим мастерством. Рассматривает диссертации, представляемые к защите соискателями кафедры (цикла). Обсуждает наиболее значимые по профилю кафедры (цикла) новые монографические работы и научные статьи, законодательные акты, руководящие нормативные и другие акты МВД республики. На заседаниях кафедры (цикла) заслушивает преподавателей с научными и методическими докладами и сообщениями.  </w:t>
      </w:r>
      <w:r>
        <w:br/>
      </w:r>
      <w:r>
        <w:rPr>
          <w:rFonts w:ascii="Times New Roman"/>
          <w:b w:val="false"/>
          <w:i w:val="false"/>
          <w:color w:val="000000"/>
          <w:sz w:val="28"/>
        </w:rPr>
        <w:t xml:space="preserve">
      2.6. Проводит работу по расширению и укреплению связей с практическими органами МВД Республики Казахстан и другими правоохранительными органами. С этой целью:  </w:t>
      </w:r>
      <w:r>
        <w:br/>
      </w:r>
      <w:r>
        <w:rPr>
          <w:rFonts w:ascii="Times New Roman"/>
          <w:b w:val="false"/>
          <w:i w:val="false"/>
          <w:color w:val="000000"/>
          <w:sz w:val="28"/>
        </w:rPr>
        <w:t xml:space="preserve">
      - развивает сотрудничество с практическими органами МВД республики в подготовке специалистов, направленное на овладение слушателями профессиональными навыками, передовыми методами организации труда и управления, приобретения опыта организаторской деятельности и проведения общественно-воспитательной работы;  </w:t>
      </w:r>
      <w:r>
        <w:br/>
      </w:r>
      <w:r>
        <w:rPr>
          <w:rFonts w:ascii="Times New Roman"/>
          <w:b w:val="false"/>
          <w:i w:val="false"/>
          <w:color w:val="000000"/>
          <w:sz w:val="28"/>
        </w:rPr>
        <w:t xml:space="preserve">
      - организует выступление руководителей и ведущих специалистов органов внутренних дел, суда и прокуратуры перед слушателями и профессорско-преподавательским составом кафедры (цикла);  </w:t>
      </w:r>
      <w:r>
        <w:br/>
      </w:r>
      <w:r>
        <w:rPr>
          <w:rFonts w:ascii="Times New Roman"/>
          <w:b w:val="false"/>
          <w:i w:val="false"/>
          <w:color w:val="000000"/>
          <w:sz w:val="28"/>
        </w:rPr>
        <w:t xml:space="preserve">
      - привлекает к педагогической деятельности ведущих ученых Республики Казахстан и Содружества независимых государств, а также работников органов внутренних дел, имеющих большой опыт работы.  </w:t>
      </w:r>
      <w:r>
        <w:br/>
      </w:r>
      <w:r>
        <w:rPr>
          <w:rFonts w:ascii="Times New Roman"/>
          <w:b w:val="false"/>
          <w:i w:val="false"/>
          <w:color w:val="000000"/>
          <w:sz w:val="28"/>
        </w:rPr>
        <w:t xml:space="preserve">
      2.7. Участвует в организации и проведении предварительного распределения будущих специалистов, осуществляет контроль за их стажировкой и оказывает методическую помощь руководителям стажировки, поддерживает связи с выпускниками учебного заведения.  </w:t>
      </w:r>
      <w:r>
        <w:br/>
      </w:r>
      <w:r>
        <w:rPr>
          <w:rFonts w:ascii="Times New Roman"/>
          <w:b w:val="false"/>
          <w:i w:val="false"/>
          <w:color w:val="000000"/>
          <w:sz w:val="28"/>
        </w:rPr>
        <w:t xml:space="preserve">
      Изучает и обобщает результаты деятельности молодых специалистов на практической работе в соответствующих комплектующих органах внутренних дел (выпускающие кафедры).  </w:t>
      </w:r>
      <w:r>
        <w:br/>
      </w:r>
      <w:r>
        <w:rPr>
          <w:rFonts w:ascii="Times New Roman"/>
          <w:b w:val="false"/>
          <w:i w:val="false"/>
          <w:color w:val="000000"/>
          <w:sz w:val="28"/>
        </w:rPr>
        <w:t xml:space="preserve">
      2.8. Ведет пропаганду научных знаний путем участия преподавательского состава и сотрудников кафедры (цикла) в работе научных, научно-технических обществ, семинаров, конференций, симпозиумов, а также путем выступлений перед сотрудниками органов внутренних дел и учебных заведениях.  </w:t>
      </w:r>
      <w:r>
        <w:br/>
      </w:r>
      <w:r>
        <w:rPr>
          <w:rFonts w:ascii="Times New Roman"/>
          <w:b w:val="false"/>
          <w:i w:val="false"/>
          <w:color w:val="000000"/>
          <w:sz w:val="28"/>
        </w:rPr>
        <w:t xml:space="preserve">
      2.9. Участвует в научно-исследовательской работе учебного заведения. С этой целью проводит научные исследования по важнейшим теоретическим, социально-экономическим и специальным проблемам деятельности органов внутренних дел по профилю кафедры (цикла), проблемам педагогики учебных заведений МВД в тесной связи с задачами повышения качества подготовки специалистов.  </w:t>
      </w:r>
      <w:r>
        <w:br/>
      </w:r>
      <w:r>
        <w:rPr>
          <w:rFonts w:ascii="Times New Roman"/>
          <w:b w:val="false"/>
          <w:i w:val="false"/>
          <w:color w:val="000000"/>
          <w:sz w:val="28"/>
        </w:rPr>
        <w:t xml:space="preserve">
      2.10. Обсуждает научно-исследовательские работы и дает рекомендации к их опубликованию, принимает участие во внедрении результатов исследований в практику.  </w:t>
      </w:r>
      <w:r>
        <w:br/>
      </w:r>
      <w:r>
        <w:rPr>
          <w:rFonts w:ascii="Times New Roman"/>
          <w:b w:val="false"/>
          <w:i w:val="false"/>
          <w:color w:val="000000"/>
          <w:sz w:val="28"/>
        </w:rPr>
        <w:t xml:space="preserve">
      2.11. Участвует в организации приема в учебное заведение, профессиональной ориентации учащейся и работающей молодежи, проведении занятий на подготовительном отделении и подготовительных курсах.  </w:t>
      </w:r>
      <w:r>
        <w:br/>
      </w:r>
      <w:r>
        <w:rPr>
          <w:rFonts w:ascii="Times New Roman"/>
          <w:b w:val="false"/>
          <w:i w:val="false"/>
          <w:color w:val="000000"/>
          <w:sz w:val="28"/>
        </w:rPr>
        <w:t>
 </w:t>
      </w:r>
    </w:p>
    <w:bookmarkEnd w:id="15"/>
    <w:bookmarkStart w:name="z23" w:id="16"/>
    <w:p>
      <w:pPr>
        <w:spacing w:after="0"/>
        <w:ind w:left="0"/>
        <w:jc w:val="left"/>
      </w:pPr>
      <w:r>
        <w:rPr>
          <w:rFonts w:ascii="Times New Roman"/>
          <w:b/>
          <w:i w:val="false"/>
          <w:color w:val="000000"/>
        </w:rPr>
        <w:t xml:space="preserve">   3. СТРУКТУРА КАФЕДРЫ (ЦИКЛА) </w:t>
      </w:r>
      <w:r>
        <w:br/>
      </w:r>
      <w:r>
        <w:rPr>
          <w:rFonts w:ascii="Times New Roman"/>
          <w:b/>
          <w:i w:val="false"/>
          <w:color w:val="000000"/>
        </w:rPr>
        <w:t>
 </w:t>
      </w:r>
    </w:p>
    <w:bookmarkEnd w:id="16"/>
    <w:bookmarkStart w:name="z24" w:id="17"/>
    <w:p>
      <w:pPr>
        <w:spacing w:after="0"/>
        <w:ind w:left="0"/>
        <w:jc w:val="both"/>
      </w:pPr>
      <w:r>
        <w:rPr>
          <w:rFonts w:ascii="Times New Roman"/>
          <w:b w:val="false"/>
          <w:i w:val="false"/>
          <w:color w:val="000000"/>
          <w:sz w:val="28"/>
        </w:rPr>
        <w:t xml:space="preserve">        3.1. Кафедра (цикл) организуется и ликвидируется по представлению начальника учебного заведения на основании решения Ученого совета учебного заведения в установленном порядке.  </w:t>
      </w:r>
      <w:r>
        <w:br/>
      </w:r>
      <w:r>
        <w:rPr>
          <w:rFonts w:ascii="Times New Roman"/>
          <w:b w:val="false"/>
          <w:i w:val="false"/>
          <w:color w:val="000000"/>
          <w:sz w:val="28"/>
        </w:rPr>
        <w:t xml:space="preserve">
      3.2. Кафедра (цикл) создается в составе не менее пяти преподавателей. В вузах не менее двух из них должны иметь ученую степень или звание, а на кафедрах боевой физической подготовки и языков - не менее одного преподавателя, имеющего ученую степень или звание.  </w:t>
      </w:r>
      <w:r>
        <w:br/>
      </w:r>
      <w:r>
        <w:rPr>
          <w:rFonts w:ascii="Times New Roman"/>
          <w:b w:val="false"/>
          <w:i w:val="false"/>
          <w:color w:val="000000"/>
          <w:sz w:val="28"/>
        </w:rPr>
        <w:t xml:space="preserve">
      3.3. Кафедру (цикл) возглавляет начальник кафедры (цикла). На специальных и профилирующих кафедрах (циклах) у начальника может быть штатный заместитель, назначаемый начальником учебного заведения. В состав кафедры (цикла) входят профессора, доценты, старшие преподаватели, преподаватели, учебно-вспомогательный персонал.  </w:t>
      </w:r>
      <w:r>
        <w:br/>
      </w:r>
      <w:r>
        <w:rPr>
          <w:rFonts w:ascii="Times New Roman"/>
          <w:b w:val="false"/>
          <w:i w:val="false"/>
          <w:color w:val="000000"/>
          <w:sz w:val="28"/>
        </w:rPr>
        <w:t xml:space="preserve">
      3.4. Кафедра (цикл) может иметь лаборатории, кабинеты, обеспечивающие учебный процесс.  </w:t>
      </w:r>
      <w:r>
        <w:br/>
      </w:r>
      <w:r>
        <w:rPr>
          <w:rFonts w:ascii="Times New Roman"/>
          <w:b w:val="false"/>
          <w:i w:val="false"/>
          <w:color w:val="000000"/>
          <w:sz w:val="28"/>
        </w:rPr>
        <w:t xml:space="preserve">
      3.5. Структура кафедры (цикла) и ее штаты утверждаются по представлению начальника учебного заведения МВД Республики Казахстан.  </w:t>
      </w:r>
      <w:r>
        <w:br/>
      </w:r>
      <w:r>
        <w:rPr>
          <w:rFonts w:ascii="Times New Roman"/>
          <w:b w:val="false"/>
          <w:i w:val="false"/>
          <w:color w:val="000000"/>
          <w:sz w:val="28"/>
        </w:rPr>
        <w:t xml:space="preserve">
      В филиале кафедры (цикла) работают как штатные преподаватели и сотрудники, так и ведущие специалисты органов внутренних дел, привлекаемые к работе по совместительству.  </w:t>
      </w:r>
      <w:r>
        <w:br/>
      </w:r>
      <w:r>
        <w:rPr>
          <w:rFonts w:ascii="Times New Roman"/>
          <w:b w:val="false"/>
          <w:i w:val="false"/>
          <w:color w:val="000000"/>
          <w:sz w:val="28"/>
        </w:rPr>
        <w:t xml:space="preserve">
      3.6. На кафедрах (циклах) создаются предметно-методические комиссии (ПМК). В их состав включаются преподаватели, обучающие слушателей (курсантов) по одной дисциплине (или разделу дисциплины), либо нескольким смежным дисциплинам, или работающие с определенным контингентом слушателей (например, слушателями ФПК, заочниками).  </w:t>
      </w:r>
      <w:r>
        <w:br/>
      </w:r>
      <w:r>
        <w:rPr>
          <w:rFonts w:ascii="Times New Roman"/>
          <w:b w:val="false"/>
          <w:i w:val="false"/>
          <w:color w:val="000000"/>
          <w:sz w:val="28"/>
        </w:rPr>
        <w:t xml:space="preserve">
      Предметно-методические комиссии должны включать не менее трех преподавателей. Возглавляет ПМК руководитель, назначаемый приказом начальника учебного заведения по представлению начальника кафедры (цикла), из числа профессоров, наиболее опытных доцентов или старших преподавателей. Руководитель ПМК подчиняется начальнику кафедры (цикла), который направляет, координирует и контролирует работу всех ПМК, созданных на кафедре (цикле).  </w:t>
      </w:r>
      <w:r>
        <w:br/>
      </w:r>
      <w:r>
        <w:rPr>
          <w:rFonts w:ascii="Times New Roman"/>
          <w:b w:val="false"/>
          <w:i w:val="false"/>
          <w:color w:val="000000"/>
          <w:sz w:val="28"/>
        </w:rPr>
        <w:t xml:space="preserve">
      На основе плана работы кафедры (цикла) предметно-методическая комиссия составляет свой семестровый план работы, который утверждается начальником кафедры (цикла). Заседания ПМК проводятся в дни и часы, предусмотренные календарным графиком основных мероприятий учебного заведения. Обсуждаемые вопросы и принимаемые ПМК решения фиксируются в дневнике, который ведет руководитель или по его поручению один из членов ПМК.  </w:t>
      </w:r>
      <w:r>
        <w:br/>
      </w:r>
      <w:r>
        <w:rPr>
          <w:rFonts w:ascii="Times New Roman"/>
          <w:b w:val="false"/>
          <w:i w:val="false"/>
          <w:color w:val="000000"/>
          <w:sz w:val="28"/>
        </w:rPr>
        <w:t xml:space="preserve">
      Предметно-методические комиссии постоянно совершенствуют учебно-методическую работу, добиваясь высокого теоретического и методического уровня преподавания на основе новейших достижений правовой мысли, науки и техники и внедрения передовых форм и методов обучения и воспитания слушателей (курсантов).  </w:t>
      </w:r>
      <w:r>
        <w:br/>
      </w:r>
      <w:r>
        <w:rPr>
          <w:rFonts w:ascii="Times New Roman"/>
          <w:b w:val="false"/>
          <w:i w:val="false"/>
          <w:color w:val="000000"/>
          <w:sz w:val="28"/>
        </w:rPr>
        <w:t xml:space="preserve">
      Предметно-методические комиссии на своих заседаниях обсуждают учебно-методические вопросы, входящие в ее компетенцию, а также готовят соответствующие вопросы и материалы для обсуждения на кафедре (цикле). Предметно-методические комиссии на своих заседаниях обсуждают следующий примерный перечень вопросов учебно-методической работы:  </w:t>
      </w:r>
      <w:r>
        <w:br/>
      </w:r>
      <w:r>
        <w:rPr>
          <w:rFonts w:ascii="Times New Roman"/>
          <w:b w:val="false"/>
          <w:i w:val="false"/>
          <w:color w:val="000000"/>
          <w:sz w:val="28"/>
        </w:rPr>
        <w:t xml:space="preserve">
      - тематические планы учебных дисциплин;  </w:t>
      </w:r>
      <w:r>
        <w:br/>
      </w:r>
      <w:r>
        <w:rPr>
          <w:rFonts w:ascii="Times New Roman"/>
          <w:b w:val="false"/>
          <w:i w:val="false"/>
          <w:color w:val="000000"/>
          <w:sz w:val="28"/>
        </w:rPr>
        <w:t xml:space="preserve">
      - планы семинарских и практических занятий;  </w:t>
      </w:r>
      <w:r>
        <w:br/>
      </w:r>
      <w:r>
        <w:rPr>
          <w:rFonts w:ascii="Times New Roman"/>
          <w:b w:val="false"/>
          <w:i w:val="false"/>
          <w:color w:val="000000"/>
          <w:sz w:val="28"/>
        </w:rPr>
        <w:t xml:space="preserve">
      - экзаменационные билеты текущих и государственных экзаменов;  </w:t>
      </w:r>
      <w:r>
        <w:br/>
      </w:r>
      <w:r>
        <w:rPr>
          <w:rFonts w:ascii="Times New Roman"/>
          <w:b w:val="false"/>
          <w:i w:val="false"/>
          <w:color w:val="000000"/>
          <w:sz w:val="28"/>
        </w:rPr>
        <w:t xml:space="preserve">
      - методические разработки к семинарам, практическим и лабораторным занятиям, групповым упражнениям (играм);  </w:t>
      </w:r>
      <w:r>
        <w:br/>
      </w:r>
      <w:r>
        <w:rPr>
          <w:rFonts w:ascii="Times New Roman"/>
          <w:b w:val="false"/>
          <w:i w:val="false"/>
          <w:color w:val="000000"/>
          <w:sz w:val="28"/>
        </w:rPr>
        <w:t xml:space="preserve">
      - фондовые лекции;  </w:t>
      </w:r>
      <w:r>
        <w:br/>
      </w:r>
      <w:r>
        <w:rPr>
          <w:rFonts w:ascii="Times New Roman"/>
          <w:b w:val="false"/>
          <w:i w:val="false"/>
          <w:color w:val="000000"/>
          <w:sz w:val="28"/>
        </w:rPr>
        <w:t xml:space="preserve">
      - тематику и методические указания по выполнению курсовых и контрольных работ и другие материалы;  </w:t>
      </w:r>
      <w:r>
        <w:br/>
      </w:r>
      <w:r>
        <w:rPr>
          <w:rFonts w:ascii="Times New Roman"/>
          <w:b w:val="false"/>
          <w:i w:val="false"/>
          <w:color w:val="000000"/>
          <w:sz w:val="28"/>
        </w:rPr>
        <w:t xml:space="preserve">
      - обзоры по обобщению результатов выполнения слушателями (курсантами) контрольно-письменных работ и качеству их рецензирования преподавателями;  </w:t>
      </w:r>
      <w:r>
        <w:br/>
      </w:r>
      <w:r>
        <w:rPr>
          <w:rFonts w:ascii="Times New Roman"/>
          <w:b w:val="false"/>
          <w:i w:val="false"/>
          <w:color w:val="000000"/>
          <w:sz w:val="28"/>
        </w:rPr>
        <w:t xml:space="preserve">
      - методические указания слушателям (курсантам) по подготовке к государственным экзаменам;  </w:t>
      </w:r>
      <w:r>
        <w:br/>
      </w:r>
      <w:r>
        <w:rPr>
          <w:rFonts w:ascii="Times New Roman"/>
          <w:b w:val="false"/>
          <w:i w:val="false"/>
          <w:color w:val="000000"/>
          <w:sz w:val="28"/>
        </w:rPr>
        <w:t xml:space="preserve">
      - методические материалы по обеспечению самостоятельной работы слушателей и определению заданий на самоподготовку;  </w:t>
      </w:r>
      <w:r>
        <w:br/>
      </w:r>
      <w:r>
        <w:rPr>
          <w:rFonts w:ascii="Times New Roman"/>
          <w:b w:val="false"/>
          <w:i w:val="false"/>
          <w:color w:val="000000"/>
          <w:sz w:val="28"/>
        </w:rPr>
        <w:t xml:space="preserve">
      - методические материалы для слушателей (курсантов)-заочников (письменные консультации, методические указания, рекомендации и т.д.);  </w:t>
      </w:r>
      <w:r>
        <w:br/>
      </w:r>
      <w:r>
        <w:rPr>
          <w:rFonts w:ascii="Times New Roman"/>
          <w:b w:val="false"/>
          <w:i w:val="false"/>
          <w:color w:val="000000"/>
          <w:sz w:val="28"/>
        </w:rPr>
        <w:t xml:space="preserve">
      - планы и методические материалы по проведению следственно-оперативных, оперативно-тактических учений и штатных игр;  </w:t>
      </w:r>
      <w:r>
        <w:br/>
      </w:r>
      <w:r>
        <w:rPr>
          <w:rFonts w:ascii="Times New Roman"/>
          <w:b w:val="false"/>
          <w:i w:val="false"/>
          <w:color w:val="000000"/>
          <w:sz w:val="28"/>
        </w:rPr>
        <w:t xml:space="preserve">
      - программы и методические указания по проведению учебной практики и стажировки;  </w:t>
      </w:r>
      <w:r>
        <w:br/>
      </w:r>
      <w:r>
        <w:rPr>
          <w:rFonts w:ascii="Times New Roman"/>
          <w:b w:val="false"/>
          <w:i w:val="false"/>
          <w:color w:val="000000"/>
          <w:sz w:val="28"/>
        </w:rPr>
        <w:t xml:space="preserve">
      - методические материалы и анализы по текущему, рубежному и итоговому контролю успеваемости слушателей (курсантов);  </w:t>
      </w:r>
      <w:r>
        <w:br/>
      </w:r>
      <w:r>
        <w:rPr>
          <w:rFonts w:ascii="Times New Roman"/>
          <w:b w:val="false"/>
          <w:i w:val="false"/>
          <w:color w:val="000000"/>
          <w:sz w:val="28"/>
        </w:rPr>
        <w:t xml:space="preserve">
      - учебно-методические материалы и рекомендации по проведению зачетов и экзаменов;  </w:t>
      </w:r>
      <w:r>
        <w:br/>
      </w:r>
      <w:r>
        <w:rPr>
          <w:rFonts w:ascii="Times New Roman"/>
          <w:b w:val="false"/>
          <w:i w:val="false"/>
          <w:color w:val="000000"/>
          <w:sz w:val="28"/>
        </w:rPr>
        <w:t xml:space="preserve">
      - методические материалы и рекомендации по рецензированию контрольно-письменных работ слушателей (курсантов);  </w:t>
      </w:r>
      <w:r>
        <w:br/>
      </w:r>
      <w:r>
        <w:rPr>
          <w:rFonts w:ascii="Times New Roman"/>
          <w:b w:val="false"/>
          <w:i w:val="false"/>
          <w:color w:val="000000"/>
          <w:sz w:val="28"/>
        </w:rPr>
        <w:t xml:space="preserve">
      - графики тематической взаимосвязи учебных дисциплин;  </w:t>
      </w:r>
      <w:r>
        <w:br/>
      </w:r>
      <w:r>
        <w:rPr>
          <w:rFonts w:ascii="Times New Roman"/>
          <w:b w:val="false"/>
          <w:i w:val="false"/>
          <w:color w:val="000000"/>
          <w:sz w:val="28"/>
        </w:rPr>
        <w:t xml:space="preserve">
      - рабочие учебные программы;  </w:t>
      </w:r>
      <w:r>
        <w:br/>
      </w:r>
      <w:r>
        <w:rPr>
          <w:rFonts w:ascii="Times New Roman"/>
          <w:b w:val="false"/>
          <w:i w:val="false"/>
          <w:color w:val="000000"/>
          <w:sz w:val="28"/>
        </w:rPr>
        <w:t xml:space="preserve">
      - технологические карты и структурно-логические схемы курсов;  </w:t>
      </w:r>
      <w:r>
        <w:br/>
      </w:r>
      <w:r>
        <w:rPr>
          <w:rFonts w:ascii="Times New Roman"/>
          <w:b w:val="false"/>
          <w:i w:val="false"/>
          <w:color w:val="000000"/>
          <w:sz w:val="28"/>
        </w:rPr>
        <w:t xml:space="preserve">
      - итоги взаимных посещений и данные педагогического контроля;  </w:t>
      </w:r>
      <w:r>
        <w:br/>
      </w:r>
      <w:r>
        <w:rPr>
          <w:rFonts w:ascii="Times New Roman"/>
          <w:b w:val="false"/>
          <w:i w:val="false"/>
          <w:color w:val="000000"/>
          <w:sz w:val="28"/>
        </w:rPr>
        <w:t xml:space="preserve">
      - методическую документацию, обеспечивающую эффективное использование в учебном процессе технических средств обучения;  </w:t>
      </w:r>
      <w:r>
        <w:br/>
      </w:r>
      <w:r>
        <w:rPr>
          <w:rFonts w:ascii="Times New Roman"/>
          <w:b w:val="false"/>
          <w:i w:val="false"/>
          <w:color w:val="000000"/>
          <w:sz w:val="28"/>
        </w:rPr>
        <w:t xml:space="preserve">
      - дидактические материалы для технических средств обучения;  </w:t>
      </w:r>
      <w:r>
        <w:br/>
      </w:r>
      <w:r>
        <w:rPr>
          <w:rFonts w:ascii="Times New Roman"/>
          <w:b w:val="false"/>
          <w:i w:val="false"/>
          <w:color w:val="000000"/>
          <w:sz w:val="28"/>
        </w:rPr>
        <w:t xml:space="preserve">
      - технические задания по оснащению учебных кабинетов, лабораторий и других учебных объектов;  </w:t>
      </w:r>
      <w:r>
        <w:br/>
      </w:r>
      <w:r>
        <w:rPr>
          <w:rFonts w:ascii="Times New Roman"/>
          <w:b w:val="false"/>
          <w:i w:val="false"/>
          <w:color w:val="000000"/>
          <w:sz w:val="28"/>
        </w:rPr>
        <w:t xml:space="preserve">
      - наглядные пособия (схемы, плакаты, альбомы, стенды, слайды, видеофильмы и т.д.).  </w:t>
      </w:r>
      <w:r>
        <w:br/>
      </w:r>
      <w:r>
        <w:rPr>
          <w:rFonts w:ascii="Times New Roman"/>
          <w:b w:val="false"/>
          <w:i w:val="false"/>
          <w:color w:val="000000"/>
          <w:sz w:val="28"/>
        </w:rPr>
        <w:t xml:space="preserve">
      Предметно-методические комиссии периодически отчитываются о проделанной работе на заседаниях кафедры (цикла), предоставляют начальнику кафедры (цикла) справку о проделанной работе для годового отчета о деятельности кафедры (цикла).  </w:t>
      </w:r>
      <w:r>
        <w:br/>
      </w:r>
      <w:r>
        <w:rPr>
          <w:rFonts w:ascii="Times New Roman"/>
          <w:b w:val="false"/>
          <w:i w:val="false"/>
          <w:color w:val="000000"/>
          <w:sz w:val="28"/>
        </w:rPr>
        <w:t>
 </w:t>
      </w:r>
    </w:p>
    <w:bookmarkEnd w:id="17"/>
    <w:bookmarkStart w:name="z25" w:id="18"/>
    <w:p>
      <w:pPr>
        <w:spacing w:after="0"/>
        <w:ind w:left="0"/>
        <w:jc w:val="left"/>
      </w:pPr>
      <w:r>
        <w:rPr>
          <w:rFonts w:ascii="Times New Roman"/>
          <w:b/>
          <w:i w:val="false"/>
          <w:color w:val="000000"/>
        </w:rPr>
        <w:t xml:space="preserve">   4. ФУНКЦИОНАЛЬНЫЕ ОБЯЗАННОСТИ ЧЛЕНОВ КАФЕДРЫ (ЦИКЛА) </w:t>
      </w:r>
      <w:r>
        <w:br/>
      </w:r>
      <w:r>
        <w:rPr>
          <w:rFonts w:ascii="Times New Roman"/>
          <w:b/>
          <w:i w:val="false"/>
          <w:color w:val="000000"/>
        </w:rPr>
        <w:t>
 </w:t>
      </w:r>
    </w:p>
    <w:bookmarkEnd w:id="18"/>
    <w:p>
      <w:pPr>
        <w:spacing w:after="0"/>
        <w:ind w:left="0"/>
        <w:jc w:val="both"/>
      </w:pPr>
      <w:r>
        <w:rPr>
          <w:rFonts w:ascii="Times New Roman"/>
          <w:b w:val="false"/>
          <w:i w:val="false"/>
          <w:color w:val="000000"/>
          <w:sz w:val="28"/>
        </w:rPr>
        <w:t xml:space="preserve">        4.1. Начальник кафедры (цикла):  </w:t>
      </w:r>
      <w:r>
        <w:br/>
      </w:r>
      <w:r>
        <w:rPr>
          <w:rFonts w:ascii="Times New Roman"/>
          <w:b w:val="false"/>
          <w:i w:val="false"/>
          <w:color w:val="000000"/>
          <w:sz w:val="28"/>
        </w:rPr>
        <w:t xml:space="preserve">
      Осуществляет общее руководство кафедрой (циклом): занимается подбором, расстановкой, воспитанием личного состава, представлением к присвоению специальных званий, аттестованием работников; представляет руководству учебного заведения в установленном порядке предложения по приему на работу, увольнению, выдвижению в резерв, перемещению работников кафедры (цикла), их моральному и материальному поощрению, а также о мерах дисциплинарного воздействия; осуществляет распределение педагогической нагрузки и функциональных обязанностей между работниками кафедры (цикла) и контролирует своевременность и качество их выполнения; ставит перед руководством, структурными подразделениями и службами учебного заведения вопросы о принятии мер, обеспечивающих необходимые условия для проведения научно-воспитательного и научно-исследовательского процесса; планирует работу кафедры (цикла), осуществляет контроль за выполнением плана и представляет отчеты; организует и контролирует служебную подготовку, рассматривает и утверждает индивидуальные планы сотрудников кафедры (цикла); проводит заседания кафедры (цикла), руководит и контролирует работу предметно-методических комиссий; обеспечивает взаимосвязь с другими кафедрами (циклами) учебного заведения и другими вузами, колледжами; предоставляет руководству школы, училища, колледжа материалы в соответствии с календарным графиком.  </w:t>
      </w:r>
      <w:r>
        <w:br/>
      </w:r>
      <w:r>
        <w:rPr>
          <w:rFonts w:ascii="Times New Roman"/>
          <w:b w:val="false"/>
          <w:i w:val="false"/>
          <w:color w:val="000000"/>
          <w:sz w:val="28"/>
        </w:rPr>
        <w:t xml:space="preserve">
      Организует учебную работу, обеспечивает разработку рабочих программ и тематических планов, ведет лекционный курс, участвует в приеме зачетов, текущих государственных экзаменов и проведении других видов учебных занятий, обеспечивает руководство учебной практикой и стажировкой слушателей (курсантов).  </w:t>
      </w:r>
      <w:r>
        <w:br/>
      </w:r>
      <w:r>
        <w:rPr>
          <w:rFonts w:ascii="Times New Roman"/>
          <w:b w:val="false"/>
          <w:i w:val="false"/>
          <w:color w:val="000000"/>
          <w:sz w:val="28"/>
        </w:rPr>
        <w:t xml:space="preserve">
      Организует и обеспечивает методическую работу: проводит открытые, проверочные занятия и контрольные посещения с последующим их обсуждением; планирует разработку учебно-методических материалов, организует их обсуждение на заседаниях кафедры (цикла) и ПМК, а также направление на внешнее рецензирование; планирует приобретение, изготовление технических средств, наглядных пособий и организует их использование в учебном процессе; обобщает и внедряет в учебный процесс передовые формы и методы преподавания, организует работу по повышению теоретического и методического уровня преподавания путем взаимопосещения занятий с последующим обсуждением на заседании кафедры (цикла), проведения межкафедральных (межцикловых) и внутрикафедральных (внутрицикловых) методических семинаров, дискуссий и т.п.; организует и обеспечивает изучение и обобщение передового опыта практической работы органов внутренних дел, суда, прокуратуры и внедряет его в учебный процесс; следит за состоянием развития законодательства, новыми теоретическими положениями в науке и отражением их в учебном процессе; оказывает помощь профессорско-преподавательскому составу в повышении учебно-методического мастерства.  </w:t>
      </w:r>
      <w:r>
        <w:br/>
      </w:r>
      <w:r>
        <w:rPr>
          <w:rFonts w:ascii="Times New Roman"/>
          <w:b w:val="false"/>
          <w:i w:val="false"/>
          <w:color w:val="000000"/>
          <w:sz w:val="28"/>
        </w:rPr>
        <w:t xml:space="preserve">
      Организует научно-исследовательскую работу, разрабатывает годовые и перспективные планы научно-исследовательской работы и осуществляет контроль за их выполнением; определяет тематику научных исследований и оказывает конкретную помощь профессорско-преподавательскому составу в ее реализации; организует обсуждение на заседаниях кафедры (цикла) и рецензирование научных работ, подготовленных членами кафедры (цикла); участвует в работе научных, научно-практических конференций, семинаров, симпозиумов и совещаний.  </w:t>
      </w:r>
      <w:r>
        <w:br/>
      </w:r>
      <w:r>
        <w:rPr>
          <w:rFonts w:ascii="Times New Roman"/>
          <w:b w:val="false"/>
          <w:i w:val="false"/>
          <w:color w:val="000000"/>
          <w:sz w:val="28"/>
        </w:rPr>
        <w:t xml:space="preserve">
      Организует работу членов кафедры (цикла) по распространению правовых знаний среди населения.  </w:t>
      </w:r>
      <w:r>
        <w:br/>
      </w:r>
      <w:r>
        <w:rPr>
          <w:rFonts w:ascii="Times New Roman"/>
          <w:b w:val="false"/>
          <w:i w:val="false"/>
          <w:color w:val="000000"/>
          <w:sz w:val="28"/>
        </w:rPr>
        <w:t xml:space="preserve">
      Начальник кафедры (цикла) несет личную ответственность за деятельность кафедры (цикла). Сроки и формы отчета начальников о работе возглавляемой им кафедры (цикла) устанавливаются начальником учебного заведения. Индивидуальный план начальника кафедры (цикла) утверждается начальником учебного заведения или его заместителем.  </w:t>
      </w:r>
      <w:r>
        <w:br/>
      </w:r>
      <w:r>
        <w:rPr>
          <w:rFonts w:ascii="Times New Roman"/>
          <w:b w:val="false"/>
          <w:i w:val="false"/>
          <w:color w:val="000000"/>
          <w:sz w:val="28"/>
        </w:rPr>
        <w:t xml:space="preserve">
      4.2. Заместитель начальника кафедры (цикла):  </w:t>
      </w:r>
      <w:r>
        <w:br/>
      </w:r>
      <w:r>
        <w:rPr>
          <w:rFonts w:ascii="Times New Roman"/>
          <w:b w:val="false"/>
          <w:i w:val="false"/>
          <w:color w:val="000000"/>
          <w:sz w:val="28"/>
        </w:rPr>
        <w:t xml:space="preserve">
      - в отсутствие начальника кафедры (цикла) выполняет его обязанности по руководству кафедрой (циклом);  </w:t>
      </w:r>
      <w:r>
        <w:br/>
      </w:r>
      <w:r>
        <w:rPr>
          <w:rFonts w:ascii="Times New Roman"/>
          <w:b w:val="false"/>
          <w:i w:val="false"/>
          <w:color w:val="000000"/>
          <w:sz w:val="28"/>
        </w:rPr>
        <w:t xml:space="preserve">
      - участвует в проведении учебных занятий, в учебно-методической и научно-исследовательской работе. Контролирует проведение всех видов учебных занятий;  </w:t>
      </w:r>
      <w:r>
        <w:br/>
      </w:r>
      <w:r>
        <w:rPr>
          <w:rFonts w:ascii="Times New Roman"/>
          <w:b w:val="false"/>
          <w:i w:val="false"/>
          <w:color w:val="000000"/>
          <w:sz w:val="28"/>
        </w:rPr>
        <w:t xml:space="preserve">
      - осуществляет контроль за работой научных кружков, начальников учебных кабинетов и лаборантов, предметно-методических комиссий;  </w:t>
      </w:r>
      <w:r>
        <w:br/>
      </w:r>
      <w:r>
        <w:rPr>
          <w:rFonts w:ascii="Times New Roman"/>
          <w:b w:val="false"/>
          <w:i w:val="false"/>
          <w:color w:val="000000"/>
          <w:sz w:val="28"/>
        </w:rPr>
        <w:t xml:space="preserve">
      - планирует и организует занятия по служебной подготовке;  </w:t>
      </w:r>
      <w:r>
        <w:br/>
      </w:r>
      <w:r>
        <w:rPr>
          <w:rFonts w:ascii="Times New Roman"/>
          <w:b w:val="false"/>
          <w:i w:val="false"/>
          <w:color w:val="000000"/>
          <w:sz w:val="28"/>
        </w:rPr>
        <w:t xml:space="preserve">
      - поддерживает постоянную связь с практическими органами внутренних дел и иными правоохранительными органами;  </w:t>
      </w:r>
      <w:r>
        <w:br/>
      </w:r>
      <w:r>
        <w:rPr>
          <w:rFonts w:ascii="Times New Roman"/>
          <w:b w:val="false"/>
          <w:i w:val="false"/>
          <w:color w:val="000000"/>
          <w:sz w:val="28"/>
        </w:rPr>
        <w:t xml:space="preserve">
      - принимает участие в распространении правовых и иных знаний среди населения;  </w:t>
      </w:r>
      <w:r>
        <w:br/>
      </w:r>
      <w:r>
        <w:rPr>
          <w:rFonts w:ascii="Times New Roman"/>
          <w:b w:val="false"/>
          <w:i w:val="false"/>
          <w:color w:val="000000"/>
          <w:sz w:val="28"/>
        </w:rPr>
        <w:t xml:space="preserve">
      - проводит воспитательную работу среди слушателей (курсантов);  </w:t>
      </w:r>
      <w:r>
        <w:br/>
      </w:r>
      <w:r>
        <w:rPr>
          <w:rFonts w:ascii="Times New Roman"/>
          <w:b w:val="false"/>
          <w:i w:val="false"/>
          <w:color w:val="000000"/>
          <w:sz w:val="28"/>
        </w:rPr>
        <w:t xml:space="preserve">
      - составляет отчет о выполнении педагогической нагрузки профессорско-преподавательским составом и осуществляет контроль за ее выполнением;  </w:t>
      </w:r>
      <w:r>
        <w:br/>
      </w:r>
      <w:r>
        <w:rPr>
          <w:rFonts w:ascii="Times New Roman"/>
          <w:b w:val="false"/>
          <w:i w:val="false"/>
          <w:color w:val="000000"/>
          <w:sz w:val="28"/>
        </w:rPr>
        <w:t xml:space="preserve">
      - выполняет иные поручения начальника кафедры (цикла).  </w:t>
      </w:r>
      <w:r>
        <w:br/>
      </w:r>
      <w:r>
        <w:rPr>
          <w:rFonts w:ascii="Times New Roman"/>
          <w:b w:val="false"/>
          <w:i w:val="false"/>
          <w:color w:val="000000"/>
          <w:sz w:val="28"/>
        </w:rPr>
        <w:t xml:space="preserve">
      В отсутствие должности заместителя его функции выполняют другие члены кафедры (цикла) по поручению начальника кафедры (цикла) безвозмездно на общественных началах.  </w:t>
      </w:r>
      <w:r>
        <w:br/>
      </w:r>
      <w:r>
        <w:rPr>
          <w:rFonts w:ascii="Times New Roman"/>
          <w:b w:val="false"/>
          <w:i w:val="false"/>
          <w:color w:val="000000"/>
          <w:sz w:val="28"/>
        </w:rPr>
        <w:t xml:space="preserve">
      4.3. Профессор:  </w:t>
      </w:r>
      <w:r>
        <w:br/>
      </w:r>
      <w:r>
        <w:rPr>
          <w:rFonts w:ascii="Times New Roman"/>
          <w:b w:val="false"/>
          <w:i w:val="false"/>
          <w:color w:val="000000"/>
          <w:sz w:val="28"/>
        </w:rPr>
        <w:t xml:space="preserve">
      - ведет лекционный курс, семинарские, практические и иные занятия, участвует в приеме экзаменов и зачетов, в методической и научной работе;  </w:t>
      </w:r>
      <w:r>
        <w:br/>
      </w:r>
      <w:r>
        <w:rPr>
          <w:rFonts w:ascii="Times New Roman"/>
          <w:b w:val="false"/>
          <w:i w:val="false"/>
          <w:color w:val="000000"/>
          <w:sz w:val="28"/>
        </w:rPr>
        <w:t xml:space="preserve">
      - обеспечивает научное руководство адъюнктами и соискателями, а также научно-исследовательской работой слушателей (курсантов);  </w:t>
      </w:r>
      <w:r>
        <w:br/>
      </w:r>
      <w:r>
        <w:rPr>
          <w:rFonts w:ascii="Times New Roman"/>
          <w:b w:val="false"/>
          <w:i w:val="false"/>
          <w:color w:val="000000"/>
          <w:sz w:val="28"/>
        </w:rPr>
        <w:t xml:space="preserve">
      - оказывает помощь преподавателям в учебной, методической и научной работе;  </w:t>
      </w:r>
      <w:r>
        <w:br/>
      </w:r>
      <w:r>
        <w:rPr>
          <w:rFonts w:ascii="Times New Roman"/>
          <w:b w:val="false"/>
          <w:i w:val="false"/>
          <w:color w:val="000000"/>
          <w:sz w:val="28"/>
        </w:rPr>
        <w:t xml:space="preserve">
      - руководит работой предметно-методической комиссии;  </w:t>
      </w:r>
      <w:r>
        <w:br/>
      </w:r>
      <w:r>
        <w:rPr>
          <w:rFonts w:ascii="Times New Roman"/>
          <w:b w:val="false"/>
          <w:i w:val="false"/>
          <w:color w:val="000000"/>
          <w:sz w:val="28"/>
        </w:rPr>
        <w:t xml:space="preserve">
      - принимает участие в поисковой деятельности кафедры (цикла) по определению актуальных проблем исследований и в планировании этой деятельности;  </w:t>
      </w:r>
      <w:r>
        <w:br/>
      </w:r>
      <w:r>
        <w:rPr>
          <w:rFonts w:ascii="Times New Roman"/>
          <w:b w:val="false"/>
          <w:i w:val="false"/>
          <w:color w:val="000000"/>
          <w:sz w:val="28"/>
        </w:rPr>
        <w:t xml:space="preserve">
      - возглавляет работу по подготовке учебных программ соответствующих курсов, рабочих программ учебных дисциплин, планов семинарских и практических занятий;  </w:t>
      </w:r>
      <w:r>
        <w:br/>
      </w:r>
      <w:r>
        <w:rPr>
          <w:rFonts w:ascii="Times New Roman"/>
          <w:b w:val="false"/>
          <w:i w:val="false"/>
          <w:color w:val="000000"/>
          <w:sz w:val="28"/>
        </w:rPr>
        <w:t xml:space="preserve">
      - принимает участие в подготовке и проведении научно-практических конференций, семинаров и симпозиумов;  </w:t>
      </w:r>
      <w:r>
        <w:br/>
      </w:r>
      <w:r>
        <w:rPr>
          <w:rFonts w:ascii="Times New Roman"/>
          <w:b w:val="false"/>
          <w:i w:val="false"/>
          <w:color w:val="000000"/>
          <w:sz w:val="28"/>
        </w:rPr>
        <w:t xml:space="preserve">
      - оказывает помощь в определении кафедрой основных направлений научного и методического обеспечения учебного процесса;  </w:t>
      </w:r>
      <w:r>
        <w:br/>
      </w:r>
      <w:r>
        <w:rPr>
          <w:rFonts w:ascii="Times New Roman"/>
          <w:b w:val="false"/>
          <w:i w:val="false"/>
          <w:color w:val="000000"/>
          <w:sz w:val="28"/>
        </w:rPr>
        <w:t xml:space="preserve">
      - принимает участие в осуществлении работы по воспитанию слушателей (курсантов), изучает и обобщает передовой опыт практических органов внутренних дел и использует его результаты в учебном процессе и научных исследованиях, в распространении правовых и иных знаний среди населения;  </w:t>
      </w:r>
      <w:r>
        <w:br/>
      </w:r>
      <w:r>
        <w:rPr>
          <w:rFonts w:ascii="Times New Roman"/>
          <w:b w:val="false"/>
          <w:i w:val="false"/>
          <w:color w:val="000000"/>
          <w:sz w:val="28"/>
        </w:rPr>
        <w:t xml:space="preserve">
      - выполняет иные поручения начальника кафедры.  </w:t>
      </w:r>
      <w:r>
        <w:br/>
      </w:r>
      <w:r>
        <w:rPr>
          <w:rFonts w:ascii="Times New Roman"/>
          <w:b w:val="false"/>
          <w:i w:val="false"/>
          <w:color w:val="000000"/>
          <w:sz w:val="28"/>
        </w:rPr>
        <w:t xml:space="preserve">
      4.4. Доцент, старший преподаватель:  </w:t>
      </w:r>
      <w:r>
        <w:br/>
      </w:r>
      <w:r>
        <w:rPr>
          <w:rFonts w:ascii="Times New Roman"/>
          <w:b w:val="false"/>
          <w:i w:val="false"/>
          <w:color w:val="000000"/>
          <w:sz w:val="28"/>
        </w:rPr>
        <w:t xml:space="preserve">
      - ведет лекционный курс, семинарские, практические и иные занятия, принимает экзамены и зачеты, участвует в методической и научно-исследовательской работе;  </w:t>
      </w:r>
      <w:r>
        <w:br/>
      </w:r>
      <w:r>
        <w:rPr>
          <w:rFonts w:ascii="Times New Roman"/>
          <w:b w:val="false"/>
          <w:i w:val="false"/>
          <w:color w:val="000000"/>
          <w:sz w:val="28"/>
        </w:rPr>
        <w:t xml:space="preserve">
      - оказывает помощь преподавателям в учебной, методической и научно-исследовательской работе;  </w:t>
      </w:r>
      <w:r>
        <w:br/>
      </w:r>
      <w:r>
        <w:rPr>
          <w:rFonts w:ascii="Times New Roman"/>
          <w:b w:val="false"/>
          <w:i w:val="false"/>
          <w:color w:val="000000"/>
          <w:sz w:val="28"/>
        </w:rPr>
        <w:t xml:space="preserve">
      - принимает участие в разработке рабочей программы соответствующей учебной дисциплины, тематических планов, методических указаний и планов семинарских и практических занятий, экзаменационных билетов;  </w:t>
      </w:r>
      <w:r>
        <w:br/>
      </w:r>
      <w:r>
        <w:rPr>
          <w:rFonts w:ascii="Times New Roman"/>
          <w:b w:val="false"/>
          <w:i w:val="false"/>
          <w:color w:val="000000"/>
          <w:sz w:val="28"/>
        </w:rPr>
        <w:t xml:space="preserve">
      - может быть назначен руководителем предметно-методической комиссии, научного кружка слушателей;  </w:t>
      </w:r>
      <w:r>
        <w:br/>
      </w:r>
      <w:r>
        <w:rPr>
          <w:rFonts w:ascii="Times New Roman"/>
          <w:b w:val="false"/>
          <w:i w:val="false"/>
          <w:color w:val="000000"/>
          <w:sz w:val="28"/>
        </w:rPr>
        <w:t xml:space="preserve">
      - оказывает методическую помощь начальнику кабинета, лаборанту в подготовке необходимых материалов, технических средств и наглядных пособий к занятиям;  </w:t>
      </w:r>
      <w:r>
        <w:br/>
      </w:r>
      <w:r>
        <w:rPr>
          <w:rFonts w:ascii="Times New Roman"/>
          <w:b w:val="false"/>
          <w:i w:val="false"/>
          <w:color w:val="000000"/>
          <w:sz w:val="28"/>
        </w:rPr>
        <w:t xml:space="preserve">
      - изучает и обобщает передовой опыт практических органов внутренних дел, суда, прокуратуры и использует их результаты в учебном процессе и научных исследованиях;  </w:t>
      </w:r>
      <w:r>
        <w:br/>
      </w:r>
      <w:r>
        <w:rPr>
          <w:rFonts w:ascii="Times New Roman"/>
          <w:b w:val="false"/>
          <w:i w:val="false"/>
          <w:color w:val="000000"/>
          <w:sz w:val="28"/>
        </w:rPr>
        <w:t xml:space="preserve">
      - выполняет поручения начальника и заместителя начальника кафедры (цикла).  </w:t>
      </w:r>
      <w:r>
        <w:br/>
      </w:r>
      <w:r>
        <w:rPr>
          <w:rFonts w:ascii="Times New Roman"/>
          <w:b w:val="false"/>
          <w:i w:val="false"/>
          <w:color w:val="000000"/>
          <w:sz w:val="28"/>
        </w:rPr>
        <w:t xml:space="preserve">
      4.5. Преподаватель:  </w:t>
      </w:r>
      <w:r>
        <w:br/>
      </w:r>
      <w:r>
        <w:rPr>
          <w:rFonts w:ascii="Times New Roman"/>
          <w:b w:val="false"/>
          <w:i w:val="false"/>
          <w:color w:val="000000"/>
          <w:sz w:val="28"/>
        </w:rPr>
        <w:t xml:space="preserve">
      - проводит семинары, практические занятия и консультации;  </w:t>
      </w:r>
      <w:r>
        <w:br/>
      </w:r>
      <w:r>
        <w:rPr>
          <w:rFonts w:ascii="Times New Roman"/>
          <w:b w:val="false"/>
          <w:i w:val="false"/>
          <w:color w:val="000000"/>
          <w:sz w:val="28"/>
        </w:rPr>
        <w:t xml:space="preserve">
      - участвует в разработке учебно-методических материалов, ведет научные исследования, занимается воспитанием слушателей (курсантов);  </w:t>
      </w:r>
      <w:r>
        <w:br/>
      </w:r>
      <w:r>
        <w:rPr>
          <w:rFonts w:ascii="Times New Roman"/>
          <w:b w:val="false"/>
          <w:i w:val="false"/>
          <w:color w:val="000000"/>
          <w:sz w:val="28"/>
        </w:rPr>
        <w:t xml:space="preserve">
      - принимает участие в работе научного кружка слушателей (курсантов), в распространении правовых и иных знаний среди населения;  </w:t>
      </w:r>
      <w:r>
        <w:br/>
      </w:r>
      <w:r>
        <w:rPr>
          <w:rFonts w:ascii="Times New Roman"/>
          <w:b w:val="false"/>
          <w:i w:val="false"/>
          <w:color w:val="000000"/>
          <w:sz w:val="28"/>
        </w:rPr>
        <w:t xml:space="preserve">
      - изучает и обобщает передовой опыт работы органов внутренних дел и других правоохранительных органов и использует его в учебном процессе и научных исследованиях;  </w:t>
      </w:r>
      <w:r>
        <w:br/>
      </w:r>
      <w:r>
        <w:rPr>
          <w:rFonts w:ascii="Times New Roman"/>
          <w:b w:val="false"/>
          <w:i w:val="false"/>
          <w:color w:val="000000"/>
          <w:sz w:val="28"/>
        </w:rPr>
        <w:t xml:space="preserve">
      - выполняет иные поручения начальника и заместителя начальника кафедры (цикла).  </w:t>
      </w:r>
      <w:r>
        <w:br/>
      </w:r>
      <w:r>
        <w:rPr>
          <w:rFonts w:ascii="Times New Roman"/>
          <w:b w:val="false"/>
          <w:i w:val="false"/>
          <w:color w:val="000000"/>
          <w:sz w:val="28"/>
        </w:rPr>
        <w:t xml:space="preserve">
      4.6. Начальник кабинета:  </w:t>
      </w:r>
      <w:r>
        <w:br/>
      </w:r>
      <w:r>
        <w:rPr>
          <w:rFonts w:ascii="Times New Roman"/>
          <w:b w:val="false"/>
          <w:i w:val="false"/>
          <w:color w:val="000000"/>
          <w:sz w:val="28"/>
        </w:rPr>
        <w:t xml:space="preserve">
      - обеспечивает кабинет необходимой учебно-методической литературой, законодательным материалом, периодическими изданиями, ведет библиографическую работу;  </w:t>
      </w:r>
      <w:r>
        <w:br/>
      </w:r>
      <w:r>
        <w:rPr>
          <w:rFonts w:ascii="Times New Roman"/>
          <w:b w:val="false"/>
          <w:i w:val="false"/>
          <w:color w:val="000000"/>
          <w:sz w:val="28"/>
        </w:rPr>
        <w:t xml:space="preserve">
      - выпускает "экран успеваемости", "бюллетень" и т.д.;  </w:t>
      </w:r>
      <w:r>
        <w:br/>
      </w:r>
      <w:r>
        <w:rPr>
          <w:rFonts w:ascii="Times New Roman"/>
          <w:b w:val="false"/>
          <w:i w:val="false"/>
          <w:color w:val="000000"/>
          <w:sz w:val="28"/>
        </w:rPr>
        <w:t xml:space="preserve">
      - готовит стенды, плакаты и другие материалы, отражающие состояние преступности в Республике Казахстан, в странах содружества, за рубежом, формы и методы борьбы с ней;  </w:t>
      </w:r>
      <w:r>
        <w:br/>
      </w:r>
      <w:r>
        <w:rPr>
          <w:rFonts w:ascii="Times New Roman"/>
          <w:b w:val="false"/>
          <w:i w:val="false"/>
          <w:color w:val="000000"/>
          <w:sz w:val="28"/>
        </w:rPr>
        <w:t xml:space="preserve">
      - устраивает выставки учебно-методической литературы, лучших конспектов лекций, курсовых и научных работ слушателей (курсантов);  </w:t>
      </w:r>
      <w:r>
        <w:br/>
      </w:r>
      <w:r>
        <w:rPr>
          <w:rFonts w:ascii="Times New Roman"/>
          <w:b w:val="false"/>
          <w:i w:val="false"/>
          <w:color w:val="000000"/>
          <w:sz w:val="28"/>
        </w:rPr>
        <w:t xml:space="preserve">
      - организует обеспечение кабинета техническими средствами, учебно-наглядными пособиями и их использование в учебном процессе;  </w:t>
      </w:r>
      <w:r>
        <w:br/>
      </w:r>
      <w:r>
        <w:rPr>
          <w:rFonts w:ascii="Times New Roman"/>
          <w:b w:val="false"/>
          <w:i w:val="false"/>
          <w:color w:val="000000"/>
          <w:sz w:val="28"/>
        </w:rPr>
        <w:t xml:space="preserve">
      - обеспечивает слушателей (курсантов) методическими указаниями и планами семинарских и практических занятий;  </w:t>
      </w:r>
      <w:r>
        <w:br/>
      </w:r>
      <w:r>
        <w:rPr>
          <w:rFonts w:ascii="Times New Roman"/>
          <w:b w:val="false"/>
          <w:i w:val="false"/>
          <w:color w:val="000000"/>
          <w:sz w:val="28"/>
        </w:rPr>
        <w:t xml:space="preserve">
      - оказывает помощь слушателям (курсантам) в организации самоподготовки;  </w:t>
      </w:r>
      <w:r>
        <w:br/>
      </w:r>
      <w:r>
        <w:rPr>
          <w:rFonts w:ascii="Times New Roman"/>
          <w:b w:val="false"/>
          <w:i w:val="false"/>
          <w:color w:val="000000"/>
          <w:sz w:val="28"/>
        </w:rPr>
        <w:t xml:space="preserve">
      - организует распространение опыта отличников учебы;  </w:t>
      </w:r>
      <w:r>
        <w:br/>
      </w:r>
      <w:r>
        <w:rPr>
          <w:rFonts w:ascii="Times New Roman"/>
          <w:b w:val="false"/>
          <w:i w:val="false"/>
          <w:color w:val="000000"/>
          <w:sz w:val="28"/>
        </w:rPr>
        <w:t xml:space="preserve">
      - принимает участие в привлечении слушателей-(курсантов) к научной работе и оказывает им в этом помощь;  </w:t>
      </w:r>
      <w:r>
        <w:br/>
      </w:r>
      <w:r>
        <w:rPr>
          <w:rFonts w:ascii="Times New Roman"/>
          <w:b w:val="false"/>
          <w:i w:val="false"/>
          <w:color w:val="000000"/>
          <w:sz w:val="28"/>
        </w:rPr>
        <w:t xml:space="preserve">
      - контролирует исполнение документов, размножает внутрикафедральные (внутрицикловые) и другие материалы;  </w:t>
      </w:r>
      <w:r>
        <w:br/>
      </w:r>
      <w:r>
        <w:rPr>
          <w:rFonts w:ascii="Times New Roman"/>
          <w:b w:val="false"/>
          <w:i w:val="false"/>
          <w:color w:val="000000"/>
          <w:sz w:val="28"/>
        </w:rPr>
        <w:t xml:space="preserve">
      - участвует в составлении отчетных документов кафедры (цикла);  </w:t>
      </w:r>
      <w:r>
        <w:br/>
      </w:r>
      <w:r>
        <w:rPr>
          <w:rFonts w:ascii="Times New Roman"/>
          <w:b w:val="false"/>
          <w:i w:val="false"/>
          <w:color w:val="000000"/>
          <w:sz w:val="28"/>
        </w:rPr>
        <w:t xml:space="preserve">
      - оказывает лаборанту кафедры (цикла) помощь в ведении делопроизводства;  </w:t>
      </w:r>
      <w:r>
        <w:br/>
      </w:r>
      <w:r>
        <w:rPr>
          <w:rFonts w:ascii="Times New Roman"/>
          <w:b w:val="false"/>
          <w:i w:val="false"/>
          <w:color w:val="000000"/>
          <w:sz w:val="28"/>
        </w:rPr>
        <w:t xml:space="preserve">
      - организует встречи слушателей (курсантов) с практическими работниками правоохранительных органов и общественных организаций;  </w:t>
      </w:r>
      <w:r>
        <w:br/>
      </w:r>
      <w:r>
        <w:rPr>
          <w:rFonts w:ascii="Times New Roman"/>
          <w:b w:val="false"/>
          <w:i w:val="false"/>
          <w:color w:val="000000"/>
          <w:sz w:val="28"/>
        </w:rPr>
        <w:t xml:space="preserve">
      - выполняет иную работу по поручению начальника и заместителя начальника кафедры (цикла).  </w:t>
      </w:r>
      <w:r>
        <w:br/>
      </w:r>
      <w:r>
        <w:rPr>
          <w:rFonts w:ascii="Times New Roman"/>
          <w:b w:val="false"/>
          <w:i w:val="false"/>
          <w:color w:val="000000"/>
          <w:sz w:val="28"/>
        </w:rPr>
        <w:t xml:space="preserve">
      4.7. Лаборант:  </w:t>
      </w:r>
      <w:r>
        <w:br/>
      </w:r>
      <w:r>
        <w:rPr>
          <w:rFonts w:ascii="Times New Roman"/>
          <w:b w:val="false"/>
          <w:i w:val="false"/>
          <w:color w:val="000000"/>
          <w:sz w:val="28"/>
        </w:rPr>
        <w:t xml:space="preserve">
      - ведет в соответствии с установленной номенклатурой дел делопроизводство и выполняет машинописную работу;  </w:t>
      </w:r>
      <w:r>
        <w:br/>
      </w:r>
      <w:r>
        <w:rPr>
          <w:rFonts w:ascii="Times New Roman"/>
          <w:b w:val="false"/>
          <w:i w:val="false"/>
          <w:color w:val="000000"/>
          <w:sz w:val="28"/>
        </w:rPr>
        <w:t xml:space="preserve">
      - осуществляет контроль за выполнением сотрудниками кафедры (цикла) плановых мероприятий (ведет контрольную картотеку, своевременно напоминает исполнителям и др.); </w:t>
      </w:r>
      <w:r>
        <w:br/>
      </w:r>
      <w:r>
        <w:rPr>
          <w:rFonts w:ascii="Times New Roman"/>
          <w:b w:val="false"/>
          <w:i w:val="false"/>
          <w:color w:val="000000"/>
          <w:sz w:val="28"/>
        </w:rPr>
        <w:t xml:space="preserve">
      - ведет учет выполнения преподавателями учебной нагрузки; </w:t>
      </w:r>
      <w:r>
        <w:br/>
      </w:r>
      <w:r>
        <w:rPr>
          <w:rFonts w:ascii="Times New Roman"/>
          <w:b w:val="false"/>
          <w:i w:val="false"/>
          <w:color w:val="000000"/>
          <w:sz w:val="28"/>
        </w:rPr>
        <w:t xml:space="preserve">
      - оказывает преподавателям кафедры (цикла) техническую помощь при подготовке и проведении ими лекций, семинаров, практических занятий и консультаций; </w:t>
      </w:r>
      <w:r>
        <w:br/>
      </w:r>
      <w:r>
        <w:rPr>
          <w:rFonts w:ascii="Times New Roman"/>
          <w:b w:val="false"/>
          <w:i w:val="false"/>
          <w:color w:val="000000"/>
          <w:sz w:val="28"/>
        </w:rPr>
        <w:t xml:space="preserve">
      - оказывает помощь начальнику кабинета в выполнении его функций; </w:t>
      </w:r>
      <w:r>
        <w:br/>
      </w:r>
      <w:r>
        <w:rPr>
          <w:rFonts w:ascii="Times New Roman"/>
          <w:b w:val="false"/>
          <w:i w:val="false"/>
          <w:color w:val="000000"/>
          <w:sz w:val="28"/>
        </w:rPr>
        <w:t xml:space="preserve">
      - ведет контроль за предоставлением кафедрой (циклом) основных материалов руководству согласно действующему календарному графику учебного заведения; </w:t>
      </w:r>
      <w:r>
        <w:br/>
      </w:r>
      <w:r>
        <w:rPr>
          <w:rFonts w:ascii="Times New Roman"/>
          <w:b w:val="false"/>
          <w:i w:val="false"/>
          <w:color w:val="000000"/>
          <w:sz w:val="28"/>
        </w:rPr>
        <w:t xml:space="preserve">
      - выполняет иные поручения начальника и заместителя начальника кафедры (цикла).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  Одобрено предметно-методической         Приложение N 5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Казахстан N 226 </w:t>
      </w:r>
      <w:r>
        <w:br/>
      </w:r>
      <w:r>
        <w:rPr>
          <w:rFonts w:ascii="Times New Roman"/>
          <w:b w:val="false"/>
          <w:i w:val="false"/>
          <w:color w:val="000000"/>
          <w:sz w:val="28"/>
        </w:rPr>
        <w:t xml:space="preserve">
Координационного научно-                от 12 сентября 1995 г. </w:t>
      </w:r>
      <w:r>
        <w:br/>
      </w:r>
      <w:r>
        <w:rPr>
          <w:rFonts w:ascii="Times New Roman"/>
          <w:b w:val="false"/>
          <w:i w:val="false"/>
          <w:color w:val="000000"/>
          <w:sz w:val="28"/>
        </w:rPr>
        <w:t xml:space="preserve">
методического совета </w:t>
      </w:r>
      <w:r>
        <w:br/>
      </w:r>
      <w:r>
        <w:rPr>
          <w:rFonts w:ascii="Times New Roman"/>
          <w:b w:val="false"/>
          <w:i w:val="false"/>
          <w:color w:val="000000"/>
          <w:sz w:val="28"/>
        </w:rPr>
        <w:t xml:space="preserve">
МВД Республики Казахстан </w:t>
      </w:r>
      <w:r>
        <w:br/>
      </w:r>
      <w:r>
        <w:rPr>
          <w:rFonts w:ascii="Times New Roman"/>
          <w:b w:val="false"/>
          <w:i w:val="false"/>
          <w:color w:val="000000"/>
          <w:sz w:val="28"/>
        </w:rPr>
        <w:t xml:space="preserve">
Протокол N 3 от 20 апреля 1995 г.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факультете очного обучения учебного заведения </w:t>
      </w:r>
      <w:r>
        <w:br/>
      </w:r>
      <w:r>
        <w:rPr>
          <w:rFonts w:ascii="Times New Roman"/>
          <w:b/>
          <w:i w:val="false"/>
          <w:color w:val="000000"/>
        </w:rPr>
        <w:t xml:space="preserve">
МВД Республики Казахстан  1. ОБЩИЕ ПОЛОЖЕНИЯ, ЗАДАЧИ, ОСНОВНЫЕ НАПРАВЛЕНИЯ </w:t>
      </w:r>
      <w:r>
        <w:br/>
      </w:r>
      <w:r>
        <w:rPr>
          <w:rFonts w:ascii="Times New Roman"/>
          <w:b/>
          <w:i w:val="false"/>
          <w:color w:val="000000"/>
        </w:rPr>
        <w:t xml:space="preserve">
ДЕЯТЕЛЬНОСТИ И СТРУКТУРА ФАКУЛЬТЕТА ОЧНОГО ОБУЧЕНИЯ </w:t>
      </w:r>
    </w:p>
    <w:bookmarkStart w:name="z28" w:id="19"/>
    <w:p>
      <w:pPr>
        <w:spacing w:after="0"/>
        <w:ind w:left="0"/>
        <w:jc w:val="both"/>
      </w:pPr>
      <w:r>
        <w:rPr>
          <w:rFonts w:ascii="Times New Roman"/>
          <w:b w:val="false"/>
          <w:i w:val="false"/>
          <w:color w:val="000000"/>
          <w:sz w:val="28"/>
        </w:rPr>
        <w:t xml:space="preserve">      1. Факультет очного обучения (ФОО) является структурным подразделением учебного заведения и непосредственно осуществляет планирование, организацию и контроль учебного процесса. Его деятельность направлена на реализацию приказов и других нормативных актов МВД Республики Казахстан, приказов и распоряжений начальника учебного заведения и его первого заместителя.  </w:t>
      </w:r>
      <w:r>
        <w:br/>
      </w:r>
      <w:r>
        <w:rPr>
          <w:rFonts w:ascii="Times New Roman"/>
          <w:b w:val="false"/>
          <w:i w:val="false"/>
          <w:color w:val="000000"/>
          <w:sz w:val="28"/>
        </w:rPr>
        <w:t xml:space="preserve">
      2. ФОО призван обеспечить:  </w:t>
      </w:r>
      <w:r>
        <w:br/>
      </w:r>
      <w:r>
        <w:rPr>
          <w:rFonts w:ascii="Times New Roman"/>
          <w:b w:val="false"/>
          <w:i w:val="false"/>
          <w:color w:val="000000"/>
          <w:sz w:val="28"/>
        </w:rPr>
        <w:t xml:space="preserve">
      - органическое единство процесса обучения и воспитания;  </w:t>
      </w:r>
      <w:r>
        <w:br/>
      </w:r>
      <w:r>
        <w:rPr>
          <w:rFonts w:ascii="Times New Roman"/>
          <w:b w:val="false"/>
          <w:i w:val="false"/>
          <w:color w:val="000000"/>
          <w:sz w:val="28"/>
        </w:rPr>
        <w:t xml:space="preserve">
      - современный научный уровень подготовки специалистов, оптимальное соотношение теоретического и практического обучения, обеспечивающее в установленные сроки получение слушателями (курсантами) глубоких теоретических знаний, практических навыков и умения по избранной специальности в объеме требований квалификационных характеристик выпускников;  </w:t>
      </w:r>
      <w:r>
        <w:br/>
      </w:r>
      <w:r>
        <w:rPr>
          <w:rFonts w:ascii="Times New Roman"/>
          <w:b w:val="false"/>
          <w:i w:val="false"/>
          <w:color w:val="000000"/>
          <w:sz w:val="28"/>
        </w:rPr>
        <w:t xml:space="preserve">
      - внедрение в учебный процесс новейших достижений науки и техники, передового опыта органов внутренних дел;  </w:t>
      </w:r>
      <w:r>
        <w:br/>
      </w:r>
      <w:r>
        <w:rPr>
          <w:rFonts w:ascii="Times New Roman"/>
          <w:b w:val="false"/>
          <w:i w:val="false"/>
          <w:color w:val="000000"/>
          <w:sz w:val="28"/>
        </w:rPr>
        <w:t xml:space="preserve">
      - логически правильное, научно и методически обоснованное соотношение и последовательность преподавания дисциплин;  </w:t>
      </w:r>
      <w:r>
        <w:br/>
      </w:r>
      <w:r>
        <w:rPr>
          <w:rFonts w:ascii="Times New Roman"/>
          <w:b w:val="false"/>
          <w:i w:val="false"/>
          <w:color w:val="000000"/>
          <w:sz w:val="28"/>
        </w:rPr>
        <w:t xml:space="preserve">
      - взаимосвязь преподавания (обучения) и самостоятельной работы слушателей (курсантов) и учебно-исследовательской деятельности, создание необходимых условий для творческой самостоятельной работы слушателей (курсантов);  </w:t>
      </w:r>
      <w:r>
        <w:br/>
      </w:r>
      <w:r>
        <w:rPr>
          <w:rFonts w:ascii="Times New Roman"/>
          <w:b w:val="false"/>
          <w:i w:val="false"/>
          <w:color w:val="000000"/>
          <w:sz w:val="28"/>
        </w:rPr>
        <w:t xml:space="preserve">
      - совершенствование методики обучения на основе рационального сочетания традиционных методов передачи и закрепления научной информации с новыми, предусматривающими широкое применение технических средств и активных форм обучения;  </w:t>
      </w:r>
      <w:r>
        <w:br/>
      </w:r>
      <w:r>
        <w:rPr>
          <w:rFonts w:ascii="Times New Roman"/>
          <w:b w:val="false"/>
          <w:i w:val="false"/>
          <w:color w:val="000000"/>
          <w:sz w:val="28"/>
        </w:rPr>
        <w:t xml:space="preserve">
      - высокую организованность, планомерность и ритмичность учебного процесса.  </w:t>
      </w:r>
      <w:r>
        <w:br/>
      </w:r>
      <w:r>
        <w:rPr>
          <w:rFonts w:ascii="Times New Roman"/>
          <w:b w:val="false"/>
          <w:i w:val="false"/>
          <w:color w:val="000000"/>
          <w:sz w:val="28"/>
        </w:rPr>
        <w:t xml:space="preserve">
      3. Основными направлениями деятельности факультета являются:  </w:t>
      </w:r>
      <w:r>
        <w:br/>
      </w:r>
      <w:r>
        <w:rPr>
          <w:rFonts w:ascii="Times New Roman"/>
          <w:b w:val="false"/>
          <w:i w:val="false"/>
          <w:color w:val="000000"/>
          <w:sz w:val="28"/>
        </w:rPr>
        <w:t xml:space="preserve">
      - организация и планирование учебного процесса;  </w:t>
      </w:r>
      <w:r>
        <w:br/>
      </w:r>
      <w:r>
        <w:rPr>
          <w:rFonts w:ascii="Times New Roman"/>
          <w:b w:val="false"/>
          <w:i w:val="false"/>
          <w:color w:val="000000"/>
          <w:sz w:val="28"/>
        </w:rPr>
        <w:t xml:space="preserve">
      - организация учебно-методической работы и внедрения результатов научно-методической работы в учебный процесс; </w:t>
      </w:r>
      <w:r>
        <w:br/>
      </w:r>
      <w:r>
        <w:rPr>
          <w:rFonts w:ascii="Times New Roman"/>
          <w:b w:val="false"/>
          <w:i w:val="false"/>
          <w:color w:val="000000"/>
          <w:sz w:val="28"/>
        </w:rPr>
        <w:t xml:space="preserve">
      - работа по воспитанию личного состава; </w:t>
      </w:r>
      <w:r>
        <w:br/>
      </w:r>
      <w:r>
        <w:rPr>
          <w:rFonts w:ascii="Times New Roman"/>
          <w:b w:val="false"/>
          <w:i w:val="false"/>
          <w:color w:val="000000"/>
          <w:sz w:val="28"/>
        </w:rPr>
        <w:t xml:space="preserve">
      - координация учебно-методической работы кафедр (циклов); </w:t>
      </w:r>
      <w:r>
        <w:br/>
      </w:r>
      <w:r>
        <w:rPr>
          <w:rFonts w:ascii="Times New Roman"/>
          <w:b w:val="false"/>
          <w:i w:val="false"/>
          <w:color w:val="000000"/>
          <w:sz w:val="28"/>
        </w:rPr>
        <w:t xml:space="preserve">
      - внедрение в учебный процесс технических средств обучения и ЭВТ; </w:t>
      </w:r>
      <w:r>
        <w:br/>
      </w:r>
      <w:r>
        <w:rPr>
          <w:rFonts w:ascii="Times New Roman"/>
          <w:b w:val="false"/>
          <w:i w:val="false"/>
          <w:color w:val="000000"/>
          <w:sz w:val="28"/>
        </w:rPr>
        <w:t xml:space="preserve">
      - планирование, организация и контроль самостоятельной работы слушателей (курсантов); </w:t>
      </w:r>
      <w:r>
        <w:br/>
      </w:r>
      <w:r>
        <w:rPr>
          <w:rFonts w:ascii="Times New Roman"/>
          <w:b w:val="false"/>
          <w:i w:val="false"/>
          <w:color w:val="000000"/>
          <w:sz w:val="28"/>
        </w:rPr>
        <w:t xml:space="preserve">
      - контроль хода учебного процесса; </w:t>
      </w:r>
      <w:r>
        <w:br/>
      </w:r>
      <w:r>
        <w:rPr>
          <w:rFonts w:ascii="Times New Roman"/>
          <w:b w:val="false"/>
          <w:i w:val="false"/>
          <w:color w:val="000000"/>
          <w:sz w:val="28"/>
        </w:rPr>
        <w:t xml:space="preserve">
      - повышение квалификации профессорско-преподавательского и начальствующего состава. </w:t>
      </w:r>
      <w:r>
        <w:br/>
      </w:r>
      <w:r>
        <w:rPr>
          <w:rFonts w:ascii="Times New Roman"/>
          <w:b w:val="false"/>
          <w:i w:val="false"/>
          <w:color w:val="000000"/>
          <w:sz w:val="28"/>
        </w:rPr>
        <w:t xml:space="preserve">
      4. Руководство всей деятельностью факультета осуществляют первый заместитель начальника учебного заведения и начальник факультета очного обучения. </w:t>
      </w:r>
      <w:r>
        <w:br/>
      </w:r>
      <w:r>
        <w:rPr>
          <w:rFonts w:ascii="Times New Roman"/>
          <w:b w:val="false"/>
          <w:i w:val="false"/>
          <w:color w:val="000000"/>
          <w:sz w:val="28"/>
        </w:rPr>
        <w:t xml:space="preserve">
      5. В целях всестороннего обеспечения процесса обучения внутри ФОО создаются: </w:t>
      </w:r>
      <w:r>
        <w:br/>
      </w:r>
      <w:r>
        <w:rPr>
          <w:rFonts w:ascii="Times New Roman"/>
          <w:b w:val="false"/>
          <w:i w:val="false"/>
          <w:color w:val="000000"/>
          <w:sz w:val="28"/>
        </w:rPr>
        <w:t xml:space="preserve">
      - группа сбора и обработки информации о ходе учебного процесса; </w:t>
      </w:r>
      <w:r>
        <w:br/>
      </w:r>
      <w:r>
        <w:rPr>
          <w:rFonts w:ascii="Times New Roman"/>
          <w:b w:val="false"/>
          <w:i w:val="false"/>
          <w:color w:val="000000"/>
          <w:sz w:val="28"/>
        </w:rPr>
        <w:t xml:space="preserve">
      - группа планирования учебного процесса; </w:t>
      </w:r>
      <w:r>
        <w:br/>
      </w:r>
      <w:r>
        <w:rPr>
          <w:rFonts w:ascii="Times New Roman"/>
          <w:b w:val="false"/>
          <w:i w:val="false"/>
          <w:color w:val="000000"/>
          <w:sz w:val="28"/>
        </w:rPr>
        <w:t xml:space="preserve">
      - организационно-аналитическая группа; </w:t>
      </w:r>
      <w:r>
        <w:br/>
      </w:r>
      <w:r>
        <w:rPr>
          <w:rFonts w:ascii="Times New Roman"/>
          <w:b w:val="false"/>
          <w:i w:val="false"/>
          <w:color w:val="000000"/>
          <w:sz w:val="28"/>
        </w:rPr>
        <w:t xml:space="preserve">
      - группа организации практического обучения и связи с органами внутренних дел; </w:t>
      </w:r>
      <w:r>
        <w:br/>
      </w:r>
      <w:r>
        <w:rPr>
          <w:rFonts w:ascii="Times New Roman"/>
          <w:b w:val="false"/>
          <w:i w:val="false"/>
          <w:color w:val="000000"/>
          <w:sz w:val="28"/>
        </w:rPr>
        <w:t xml:space="preserve">
      - отделение технических средств обучения (отделение ТСО); </w:t>
      </w:r>
      <w:r>
        <w:br/>
      </w:r>
      <w:r>
        <w:rPr>
          <w:rFonts w:ascii="Times New Roman"/>
          <w:b w:val="false"/>
          <w:i w:val="false"/>
          <w:color w:val="000000"/>
          <w:sz w:val="28"/>
        </w:rPr>
        <w:t xml:space="preserve">
      - группа делопроизводства и материально-технического обеспечения. </w:t>
      </w:r>
      <w:r>
        <w:br/>
      </w:r>
      <w:r>
        <w:rPr>
          <w:rFonts w:ascii="Times New Roman"/>
          <w:b w:val="false"/>
          <w:i w:val="false"/>
          <w:color w:val="000000"/>
          <w:sz w:val="28"/>
        </w:rPr>
        <w:t xml:space="preserve">
      Группа сбора и обработки информации о ходе учебного процесса обеспечивает проведение семестровых и государственных экзаменов; документирует выполнение учебного плана слушателями (курсантами): организует сбор, анализ и обработку информации о ходе учебного процесса; контролирует текущую успеваемость, посещаемость занятий, самоподготовку слушателей (курсантов); принимает участие в обобщении опыта учебно-методической работы кафедр (циклов) и учебы слушателей (курсантов).  </w:t>
      </w:r>
      <w:r>
        <w:br/>
      </w:r>
      <w:r>
        <w:rPr>
          <w:rFonts w:ascii="Times New Roman"/>
          <w:b w:val="false"/>
          <w:i w:val="false"/>
          <w:color w:val="000000"/>
          <w:sz w:val="28"/>
        </w:rPr>
        <w:t xml:space="preserve">
      Группа планирования учебного процесса обеспечивает планирование учебного процесса на очном обучении на основе действующих учебных планов, решений Ученого совета, указаний руководства учебного заведения и факультета; составляет годовые расчеты учебной нагрузки профессорско-преподавательского состава и отчеты о ее выполнении; осуществляет контроль за выполнением расписаний занятий и ведением учета выполнения учебной нагрузки на кафедрах (циклах); составляет перечень и готовит предложения по использованию аудиторного фонда.  </w:t>
      </w:r>
      <w:r>
        <w:br/>
      </w:r>
      <w:r>
        <w:rPr>
          <w:rFonts w:ascii="Times New Roman"/>
          <w:b w:val="false"/>
          <w:i w:val="false"/>
          <w:color w:val="000000"/>
          <w:sz w:val="28"/>
        </w:rPr>
        <w:t xml:space="preserve">
      Организационно-аналитическая группа разрабатывает организационные мероприятия и обеспечивает проведение учебно-методических сборов, методических конференций, контролирует подготовку кафедрами (циклами) элементов системы методического обеспечения, готовит материалы на оперативное совещание, Ученый совет учебного заведения.  </w:t>
      </w:r>
      <w:r>
        <w:br/>
      </w:r>
      <w:r>
        <w:rPr>
          <w:rFonts w:ascii="Times New Roman"/>
          <w:b w:val="false"/>
          <w:i w:val="false"/>
          <w:color w:val="000000"/>
          <w:sz w:val="28"/>
        </w:rPr>
        <w:t xml:space="preserve">
      Группа организации практического обучения и связи с органами внутренних дел обеспечивает организацию практического обучения слушателей (курсантов), анализирует и обобщает итоги учебной практики, стажировки, других видов практического обучения, разрабатывает предложения и рекомендации по его совершенствованию, обеспечивает связь с органами внутренних дел.  </w:t>
      </w:r>
      <w:r>
        <w:br/>
      </w:r>
      <w:r>
        <w:rPr>
          <w:rFonts w:ascii="Times New Roman"/>
          <w:b w:val="false"/>
          <w:i w:val="false"/>
          <w:color w:val="000000"/>
          <w:sz w:val="28"/>
        </w:rPr>
        <w:t xml:space="preserve">
      Отделение технических средств обучения обеспечивает интенсификацию учебного процесса посредством внедрения и активизации использования кафедрами (циклами) технических средств обучения и контроля знаний; изучает, обобщает, распространяет и внедряет в учебный процесс передовой опыт и наиболее эффективные методы использования современных ТСО; приобретает, устанавливает, совершенствует и обеспечивает нормальную эксплуатацию технических средств, обеспечивает их сохранность и своевременный ремонт; изготовляет и размножает дидактические материалы для ТСО, разработанные кафедрами (циклами) учебного заведения.  </w:t>
      </w:r>
      <w:r>
        <w:br/>
      </w:r>
      <w:r>
        <w:rPr>
          <w:rFonts w:ascii="Times New Roman"/>
          <w:b w:val="false"/>
          <w:i w:val="false"/>
          <w:color w:val="000000"/>
          <w:sz w:val="28"/>
        </w:rPr>
        <w:t xml:space="preserve">
      Группа делопроизводства и материально-технического обеспечения в составе заведующей делопроизводством и секретаря-машинистки (от машбюро учебного заведения) ведет делопроизводство на факультете в соответствии с номенклатурой дел и существующими положениями, инструкциями и приказами; обеспечивает оформление и рассылку служебных документов, исполняемых работниками факультета.  </w:t>
      </w:r>
      <w:r>
        <w:br/>
      </w:r>
      <w:r>
        <w:rPr>
          <w:rFonts w:ascii="Times New Roman"/>
          <w:b w:val="false"/>
          <w:i w:val="false"/>
          <w:color w:val="000000"/>
          <w:sz w:val="28"/>
        </w:rPr>
        <w:t xml:space="preserve">
      Работа учебного отдела строится в соответствии с планом основных мероприятий учебного заведения и планом работы ФОО, разрабатываемыми на учебный год.  </w:t>
      </w:r>
      <w:r>
        <w:br/>
      </w:r>
      <w:r>
        <w:rPr>
          <w:rFonts w:ascii="Times New Roman"/>
          <w:b w:val="false"/>
          <w:i w:val="false"/>
          <w:color w:val="000000"/>
          <w:sz w:val="28"/>
        </w:rPr>
        <w:t xml:space="preserve">
      6. Подробный перечень функциональных обязанностей работников ФОО определяется начальником факультета очного обучения и утверждается начальником учебного заведения.  </w:t>
      </w:r>
      <w:r>
        <w:br/>
      </w:r>
      <w:r>
        <w:rPr>
          <w:rFonts w:ascii="Times New Roman"/>
          <w:b w:val="false"/>
          <w:i w:val="false"/>
          <w:color w:val="000000"/>
          <w:sz w:val="28"/>
        </w:rPr>
        <w:t xml:space="preserve">
      7. Работа ФОО строится на основе плана основных мероприятий учебного заведения на семестр и иных планов. План работы ФОО разрабатывается на учебный год и утверждается начальником учебного заведения.  </w:t>
      </w:r>
      <w:r>
        <w:br/>
      </w:r>
      <w:r>
        <w:rPr>
          <w:rFonts w:ascii="Times New Roman"/>
          <w:b w:val="false"/>
          <w:i w:val="false"/>
          <w:color w:val="000000"/>
          <w:sz w:val="28"/>
        </w:rPr>
        <w:t xml:space="preserve">
      8. ФОО активно внедряет в свою деятельность научную организацию управления и труда, прогрессивные методы и формы информационной работы, использует средства пропаганды, оргтехники и связи.  </w:t>
      </w:r>
      <w:r>
        <w:br/>
      </w:r>
      <w:r>
        <w:rPr>
          <w:rFonts w:ascii="Times New Roman"/>
          <w:b w:val="false"/>
          <w:i w:val="false"/>
          <w:color w:val="000000"/>
          <w:sz w:val="28"/>
        </w:rPr>
        <w:t>
 </w:t>
      </w:r>
    </w:p>
    <w:bookmarkEnd w:id="19"/>
    <w:bookmarkStart w:name="z29" w:id="20"/>
    <w:p>
      <w:pPr>
        <w:spacing w:after="0"/>
        <w:ind w:left="0"/>
        <w:jc w:val="left"/>
      </w:pPr>
      <w:r>
        <w:rPr>
          <w:rFonts w:ascii="Times New Roman"/>
          <w:b/>
          <w:i w:val="false"/>
          <w:color w:val="000000"/>
        </w:rPr>
        <w:t xml:space="preserve">   2. ФУНКЦИИ ФАКУЛЬТЕТА ОЧНОГО ОБУЧЕНИЯ </w:t>
      </w:r>
      <w:r>
        <w:br/>
      </w:r>
      <w:r>
        <w:rPr>
          <w:rFonts w:ascii="Times New Roman"/>
          <w:b/>
          <w:i w:val="false"/>
          <w:color w:val="000000"/>
        </w:rPr>
        <w:t>
 </w:t>
      </w:r>
    </w:p>
    <w:bookmarkEnd w:id="20"/>
    <w:p>
      <w:pPr>
        <w:spacing w:after="0"/>
        <w:ind w:left="0"/>
        <w:jc w:val="both"/>
      </w:pPr>
      <w:r>
        <w:rPr>
          <w:rFonts w:ascii="Times New Roman"/>
          <w:b w:val="false"/>
          <w:i w:val="false"/>
          <w:color w:val="000000"/>
          <w:sz w:val="28"/>
        </w:rPr>
        <w:t xml:space="preserve">          Для выполнения возложенных на него задач ФОО выполняет следующие функции:  </w:t>
      </w:r>
      <w:r>
        <w:br/>
      </w:r>
      <w:r>
        <w:rPr>
          <w:rFonts w:ascii="Times New Roman"/>
          <w:b w:val="false"/>
          <w:i w:val="false"/>
          <w:color w:val="000000"/>
          <w:sz w:val="28"/>
        </w:rPr>
        <w:t xml:space="preserve">
      а) по организации и планированию учебного процесса:  </w:t>
      </w:r>
      <w:r>
        <w:br/>
      </w:r>
      <w:r>
        <w:rPr>
          <w:rFonts w:ascii="Times New Roman"/>
          <w:b w:val="false"/>
          <w:i w:val="false"/>
          <w:color w:val="000000"/>
          <w:sz w:val="28"/>
        </w:rPr>
        <w:t xml:space="preserve">
      - анализирует учебные планы и составляет расчет фактического учебного времени по семестрам;  </w:t>
      </w:r>
      <w:r>
        <w:br/>
      </w:r>
      <w:r>
        <w:rPr>
          <w:rFonts w:ascii="Times New Roman"/>
          <w:b w:val="false"/>
          <w:i w:val="false"/>
          <w:color w:val="000000"/>
          <w:sz w:val="28"/>
        </w:rPr>
        <w:t xml:space="preserve">
      - проверяет соответствие учебным планам и расчетам учебного времени тематических планов и заявок кафедр (циклов);  </w:t>
      </w:r>
      <w:r>
        <w:br/>
      </w:r>
      <w:r>
        <w:rPr>
          <w:rFonts w:ascii="Times New Roman"/>
          <w:b w:val="false"/>
          <w:i w:val="false"/>
          <w:color w:val="000000"/>
          <w:sz w:val="28"/>
        </w:rPr>
        <w:t xml:space="preserve">
      - разрабатывает графики учебного процесса на учебный год, семестровые графики понедельного прохождения дисциплин;  </w:t>
      </w:r>
      <w:r>
        <w:br/>
      </w:r>
      <w:r>
        <w:rPr>
          <w:rFonts w:ascii="Times New Roman"/>
          <w:b w:val="false"/>
          <w:i w:val="false"/>
          <w:color w:val="000000"/>
          <w:sz w:val="28"/>
        </w:rPr>
        <w:t xml:space="preserve">
      - определяет принципы составления семестровых расписаний учебных занятий: учитывает при их составлении современные методические и организационные требования, предъявляемые к расписанию;  </w:t>
      </w:r>
      <w:r>
        <w:br/>
      </w:r>
      <w:r>
        <w:rPr>
          <w:rFonts w:ascii="Times New Roman"/>
          <w:b w:val="false"/>
          <w:i w:val="false"/>
          <w:color w:val="000000"/>
          <w:sz w:val="28"/>
        </w:rPr>
        <w:t xml:space="preserve">
      - осуществляет выбор оптимального варианта для включения в расписание занятий коллоквиумов, учебно-теоретических конференций, индивидуальной работы слушателей (курсантов), практических занятий в местных органах внутренних дел, на объектах учебного центра, общественно-политической практики и др.;  </w:t>
      </w:r>
      <w:r>
        <w:br/>
      </w:r>
      <w:r>
        <w:rPr>
          <w:rFonts w:ascii="Times New Roman"/>
          <w:b w:val="false"/>
          <w:i w:val="false"/>
          <w:color w:val="000000"/>
          <w:sz w:val="28"/>
        </w:rPr>
        <w:t xml:space="preserve">
      - планирует семестровые и государственные экзамены, досессионные и сессионные зачеты, занятия в специализированных аудиториях межкафедрального (межциклового) пользования;  </w:t>
      </w:r>
      <w:r>
        <w:br/>
      </w:r>
      <w:r>
        <w:rPr>
          <w:rFonts w:ascii="Times New Roman"/>
          <w:b w:val="false"/>
          <w:i w:val="false"/>
          <w:color w:val="000000"/>
          <w:sz w:val="28"/>
        </w:rPr>
        <w:t xml:space="preserve">
      - определяет перечень аудиторного фонда и порядок его использования для учебного процесса;  </w:t>
      </w:r>
      <w:r>
        <w:br/>
      </w:r>
      <w:r>
        <w:rPr>
          <w:rFonts w:ascii="Times New Roman"/>
          <w:b w:val="false"/>
          <w:i w:val="false"/>
          <w:color w:val="000000"/>
          <w:sz w:val="28"/>
        </w:rPr>
        <w:t xml:space="preserve">
      - составляет сводные расчеты педагогической нагрузки на очередной учебный год и отчеты об их выполнении;  </w:t>
      </w:r>
      <w:r>
        <w:br/>
      </w:r>
      <w:r>
        <w:rPr>
          <w:rFonts w:ascii="Times New Roman"/>
          <w:b w:val="false"/>
          <w:i w:val="false"/>
          <w:color w:val="000000"/>
          <w:sz w:val="28"/>
        </w:rPr>
        <w:t xml:space="preserve">
      - разрабатывает совместно с отделом кадров проекты штатной расстановки профессорско-преподавательского состава на очередной учебный год;  </w:t>
      </w:r>
      <w:r>
        <w:br/>
      </w:r>
      <w:r>
        <w:rPr>
          <w:rFonts w:ascii="Times New Roman"/>
          <w:b w:val="false"/>
          <w:i w:val="false"/>
          <w:color w:val="000000"/>
          <w:sz w:val="28"/>
        </w:rPr>
        <w:t xml:space="preserve">
      - изучает и внедряет в практику планирования учебного процесса передовой опыт других учебных заведений;  </w:t>
      </w:r>
      <w:r>
        <w:br/>
      </w:r>
      <w:r>
        <w:rPr>
          <w:rFonts w:ascii="Times New Roman"/>
          <w:b w:val="false"/>
          <w:i w:val="false"/>
          <w:color w:val="000000"/>
          <w:sz w:val="28"/>
        </w:rPr>
        <w:t xml:space="preserve">
      б) по учебно-методической работе:  </w:t>
      </w:r>
      <w:r>
        <w:br/>
      </w:r>
      <w:r>
        <w:rPr>
          <w:rFonts w:ascii="Times New Roman"/>
          <w:b w:val="false"/>
          <w:i w:val="false"/>
          <w:color w:val="000000"/>
          <w:sz w:val="28"/>
        </w:rPr>
        <w:t xml:space="preserve">
      - внедряет в учебный процесс прогрессивные формы обучения (учения, игры, групповые упражнения, учебно-теоретические конференции и др.);  </w:t>
      </w:r>
      <w:r>
        <w:br/>
      </w:r>
      <w:r>
        <w:rPr>
          <w:rFonts w:ascii="Times New Roman"/>
          <w:b w:val="false"/>
          <w:i w:val="false"/>
          <w:color w:val="000000"/>
          <w:sz w:val="28"/>
        </w:rPr>
        <w:t xml:space="preserve">
      - осуществляет организацию межкафедральных (межцикловых) связей;  </w:t>
      </w:r>
      <w:r>
        <w:br/>
      </w:r>
      <w:r>
        <w:rPr>
          <w:rFonts w:ascii="Times New Roman"/>
          <w:b w:val="false"/>
          <w:i w:val="false"/>
          <w:color w:val="000000"/>
          <w:sz w:val="28"/>
        </w:rPr>
        <w:t xml:space="preserve">
      - организует подготовку кафедрами (циклами) системы методического обеспечения учебного процесса;  </w:t>
      </w:r>
      <w:r>
        <w:br/>
      </w:r>
      <w:r>
        <w:rPr>
          <w:rFonts w:ascii="Times New Roman"/>
          <w:b w:val="false"/>
          <w:i w:val="false"/>
          <w:color w:val="000000"/>
          <w:sz w:val="28"/>
        </w:rPr>
        <w:t xml:space="preserve">
      - оказывает помощь кафедрам (циклам) в разработке квалификационных характеристик выпускаемых специалистов;  </w:t>
      </w:r>
      <w:r>
        <w:br/>
      </w:r>
      <w:r>
        <w:rPr>
          <w:rFonts w:ascii="Times New Roman"/>
          <w:b w:val="false"/>
          <w:i w:val="false"/>
          <w:color w:val="000000"/>
          <w:sz w:val="28"/>
        </w:rPr>
        <w:t xml:space="preserve">
      - организует исследование тематической взаимосвязи учебных дисциплин;  </w:t>
      </w:r>
      <w:r>
        <w:br/>
      </w:r>
      <w:r>
        <w:rPr>
          <w:rFonts w:ascii="Times New Roman"/>
          <w:b w:val="false"/>
          <w:i w:val="false"/>
          <w:color w:val="000000"/>
          <w:sz w:val="28"/>
        </w:rPr>
        <w:t xml:space="preserve">
      - обобщает методическую работу кафедр (циклов) и вносит предложения по ее улучшению;  </w:t>
      </w:r>
      <w:r>
        <w:br/>
      </w:r>
      <w:r>
        <w:rPr>
          <w:rFonts w:ascii="Times New Roman"/>
          <w:b w:val="false"/>
          <w:i w:val="false"/>
          <w:color w:val="000000"/>
          <w:sz w:val="28"/>
        </w:rPr>
        <w:t xml:space="preserve">
      - организует работу семинара молодых преподавателей;  </w:t>
      </w:r>
      <w:r>
        <w:br/>
      </w:r>
      <w:r>
        <w:rPr>
          <w:rFonts w:ascii="Times New Roman"/>
          <w:b w:val="false"/>
          <w:i w:val="false"/>
          <w:color w:val="000000"/>
          <w:sz w:val="28"/>
        </w:rPr>
        <w:t xml:space="preserve">
      - обобщает итоги учебной практики и стажировки;  </w:t>
      </w:r>
      <w:r>
        <w:br/>
      </w:r>
      <w:r>
        <w:rPr>
          <w:rFonts w:ascii="Times New Roman"/>
          <w:b w:val="false"/>
          <w:i w:val="false"/>
          <w:color w:val="000000"/>
          <w:sz w:val="28"/>
        </w:rPr>
        <w:t xml:space="preserve">
      - документирует результаты экзаменационных сессий;  </w:t>
      </w:r>
      <w:r>
        <w:br/>
      </w:r>
      <w:r>
        <w:rPr>
          <w:rFonts w:ascii="Times New Roman"/>
          <w:b w:val="false"/>
          <w:i w:val="false"/>
          <w:color w:val="000000"/>
          <w:sz w:val="28"/>
        </w:rPr>
        <w:t xml:space="preserve">
      - составляет отчеты по итогам экзаменов и зачетов;  </w:t>
      </w:r>
      <w:r>
        <w:br/>
      </w:r>
      <w:r>
        <w:rPr>
          <w:rFonts w:ascii="Times New Roman"/>
          <w:b w:val="false"/>
          <w:i w:val="false"/>
          <w:color w:val="000000"/>
          <w:sz w:val="28"/>
        </w:rPr>
        <w:t xml:space="preserve">
      - анализирует методику организации и руководства написанием и защитой курсовых работ по дисциплинам кафедры (цикла);  </w:t>
      </w:r>
      <w:r>
        <w:br/>
      </w:r>
      <w:r>
        <w:rPr>
          <w:rFonts w:ascii="Times New Roman"/>
          <w:b w:val="false"/>
          <w:i w:val="false"/>
          <w:color w:val="000000"/>
          <w:sz w:val="28"/>
        </w:rPr>
        <w:t xml:space="preserve">
      - анализирует и обобщает учебно-методическую работу кабинетов за учебный год;  </w:t>
      </w:r>
      <w:r>
        <w:br/>
      </w:r>
      <w:r>
        <w:rPr>
          <w:rFonts w:ascii="Times New Roman"/>
          <w:b w:val="false"/>
          <w:i w:val="false"/>
          <w:color w:val="000000"/>
          <w:sz w:val="28"/>
        </w:rPr>
        <w:t xml:space="preserve">
      - координирует работу специальных кафедр (циклов) по связи с выпускниками учебного заведения и органами внутренних дел по месту работы выпускников;  </w:t>
      </w:r>
      <w:r>
        <w:br/>
      </w:r>
      <w:r>
        <w:rPr>
          <w:rFonts w:ascii="Times New Roman"/>
          <w:b w:val="false"/>
          <w:i w:val="false"/>
          <w:color w:val="000000"/>
          <w:sz w:val="28"/>
        </w:rPr>
        <w:t xml:space="preserve">
      в) по воспитанию личного состава:  </w:t>
      </w:r>
      <w:r>
        <w:br/>
      </w:r>
      <w:r>
        <w:rPr>
          <w:rFonts w:ascii="Times New Roman"/>
          <w:b w:val="false"/>
          <w:i w:val="false"/>
          <w:color w:val="000000"/>
          <w:sz w:val="28"/>
        </w:rPr>
        <w:t xml:space="preserve">
      - совместно с отделом кадров, строевой частью готовит планы, предложения по организации и проведению торжественного выпуска специалистов, по занесению отличников учебы на Доску почета;  </w:t>
      </w:r>
      <w:r>
        <w:br/>
      </w:r>
      <w:r>
        <w:rPr>
          <w:rFonts w:ascii="Times New Roman"/>
          <w:b w:val="false"/>
          <w:i w:val="false"/>
          <w:color w:val="000000"/>
          <w:sz w:val="28"/>
        </w:rPr>
        <w:t xml:space="preserve">
      - организует встречи слушателей (курсантов) с практическими работниками ОВД;  </w:t>
      </w:r>
      <w:r>
        <w:br/>
      </w:r>
      <w:r>
        <w:rPr>
          <w:rFonts w:ascii="Times New Roman"/>
          <w:b w:val="false"/>
          <w:i w:val="false"/>
          <w:color w:val="000000"/>
          <w:sz w:val="28"/>
        </w:rPr>
        <w:t xml:space="preserve">
      г) по внедрению результатов учебно-исследовательской работы и передовой практики в учебный процесс:  </w:t>
      </w:r>
      <w:r>
        <w:br/>
      </w:r>
      <w:r>
        <w:rPr>
          <w:rFonts w:ascii="Times New Roman"/>
          <w:b w:val="false"/>
          <w:i w:val="false"/>
          <w:color w:val="000000"/>
          <w:sz w:val="28"/>
        </w:rPr>
        <w:t xml:space="preserve">
      - совместно с кафедрами (циклами) организует методические конференции слушателей курсов повышения квалификации по обмену опытом, обобщает представленный ими реферативный материал и дает рекомендации по использованию его в учебном процессе;  </w:t>
      </w:r>
      <w:r>
        <w:br/>
      </w:r>
      <w:r>
        <w:rPr>
          <w:rFonts w:ascii="Times New Roman"/>
          <w:b w:val="false"/>
          <w:i w:val="false"/>
          <w:color w:val="000000"/>
          <w:sz w:val="28"/>
        </w:rPr>
        <w:t xml:space="preserve">
      - совместно со специальными кафедрами (циклами) организует методические конференции слушателей (курсантов) последнего курса по результатам проведения стажировки, обобщает представленный ими практический материал и дает рекомендации по использованию в учебно-исследовательской работе слушателей (курсантов);  </w:t>
      </w:r>
      <w:r>
        <w:br/>
      </w:r>
      <w:r>
        <w:rPr>
          <w:rFonts w:ascii="Times New Roman"/>
          <w:b w:val="false"/>
          <w:i w:val="false"/>
          <w:color w:val="000000"/>
          <w:sz w:val="28"/>
        </w:rPr>
        <w:t xml:space="preserve">
      д) по внедрению в учебный процесс технических средств обучения:  </w:t>
      </w:r>
      <w:r>
        <w:br/>
      </w:r>
      <w:r>
        <w:rPr>
          <w:rFonts w:ascii="Times New Roman"/>
          <w:b w:val="false"/>
          <w:i w:val="false"/>
          <w:color w:val="000000"/>
          <w:sz w:val="28"/>
        </w:rPr>
        <w:t xml:space="preserve">
      - разрабатывает годовые и перспективные планы внедрения в учебный процесс технических средств обучения;  </w:t>
      </w:r>
      <w:r>
        <w:br/>
      </w:r>
      <w:r>
        <w:rPr>
          <w:rFonts w:ascii="Times New Roman"/>
          <w:b w:val="false"/>
          <w:i w:val="false"/>
          <w:color w:val="000000"/>
          <w:sz w:val="28"/>
        </w:rPr>
        <w:t xml:space="preserve">
      - изготовляет дидактические материалы, используемые с помощью ТСО;  </w:t>
      </w:r>
      <w:r>
        <w:br/>
      </w:r>
      <w:r>
        <w:rPr>
          <w:rFonts w:ascii="Times New Roman"/>
          <w:b w:val="false"/>
          <w:i w:val="false"/>
          <w:color w:val="000000"/>
          <w:sz w:val="28"/>
        </w:rPr>
        <w:t xml:space="preserve">
      - оснащает техническими средствами учебные помещения, поточные и специализированные аудитории, кабинеты кафедр (циклов);  </w:t>
      </w:r>
      <w:r>
        <w:br/>
      </w:r>
      <w:r>
        <w:rPr>
          <w:rFonts w:ascii="Times New Roman"/>
          <w:b w:val="false"/>
          <w:i w:val="false"/>
          <w:color w:val="000000"/>
          <w:sz w:val="28"/>
        </w:rPr>
        <w:t xml:space="preserve">
      - оказывает методическую и техническую помощь кафедрам (циклам) в использовании на занятиях телевидения и кино, звукозаписи и др. техники;  </w:t>
      </w:r>
      <w:r>
        <w:br/>
      </w:r>
      <w:r>
        <w:rPr>
          <w:rFonts w:ascii="Times New Roman"/>
          <w:b w:val="false"/>
          <w:i w:val="false"/>
          <w:color w:val="000000"/>
          <w:sz w:val="28"/>
        </w:rPr>
        <w:t xml:space="preserve">
      - проводит занятия с преподавателями и учебно-вспомогательным персоналом по изучению и эксплуатации технических средств;  </w:t>
      </w:r>
      <w:r>
        <w:br/>
      </w:r>
      <w:r>
        <w:rPr>
          <w:rFonts w:ascii="Times New Roman"/>
          <w:b w:val="false"/>
          <w:i w:val="false"/>
          <w:color w:val="000000"/>
          <w:sz w:val="28"/>
        </w:rPr>
        <w:t xml:space="preserve">
      - разрабатывает общие методические указания по методике использования технических средств обучения в учебном процессе с учетом профиля учебного заведения;  </w:t>
      </w:r>
      <w:r>
        <w:br/>
      </w:r>
      <w:r>
        <w:rPr>
          <w:rFonts w:ascii="Times New Roman"/>
          <w:b w:val="false"/>
          <w:i w:val="false"/>
          <w:color w:val="000000"/>
          <w:sz w:val="28"/>
        </w:rPr>
        <w:t xml:space="preserve">
      - изучает эффективность использования технических средств обучения и электронно-вычислительной техники в учебном процессе;  </w:t>
      </w:r>
      <w:r>
        <w:br/>
      </w:r>
      <w:r>
        <w:rPr>
          <w:rFonts w:ascii="Times New Roman"/>
          <w:b w:val="false"/>
          <w:i w:val="false"/>
          <w:color w:val="000000"/>
          <w:sz w:val="28"/>
        </w:rPr>
        <w:t xml:space="preserve">
      - изучает и внедряет передовой опыт использования активных методов обучения и технических средств;  </w:t>
      </w:r>
      <w:r>
        <w:br/>
      </w:r>
      <w:r>
        <w:rPr>
          <w:rFonts w:ascii="Times New Roman"/>
          <w:b w:val="false"/>
          <w:i w:val="false"/>
          <w:color w:val="000000"/>
          <w:sz w:val="28"/>
        </w:rPr>
        <w:t xml:space="preserve">
      - контролирует текущее и перспективное планирование работы кафедр (циклов) по созданию дидактических материалов, используемых с помощью ТСО и выполнения этих планов;  </w:t>
      </w:r>
      <w:r>
        <w:br/>
      </w:r>
      <w:r>
        <w:rPr>
          <w:rFonts w:ascii="Times New Roman"/>
          <w:b w:val="false"/>
          <w:i w:val="false"/>
          <w:color w:val="000000"/>
          <w:sz w:val="28"/>
        </w:rPr>
        <w:t xml:space="preserve">
      - разрабатывает памятки, инструкции по технической эксплуатации ТСО, находящихся в ведении кафедр (циклов);  </w:t>
      </w:r>
      <w:r>
        <w:br/>
      </w:r>
      <w:r>
        <w:rPr>
          <w:rFonts w:ascii="Times New Roman"/>
          <w:b w:val="false"/>
          <w:i w:val="false"/>
          <w:color w:val="000000"/>
          <w:sz w:val="28"/>
        </w:rPr>
        <w:t xml:space="preserve">
      - контролирует эксплуатацию ТСО;  </w:t>
      </w:r>
      <w:r>
        <w:br/>
      </w:r>
      <w:r>
        <w:rPr>
          <w:rFonts w:ascii="Times New Roman"/>
          <w:b w:val="false"/>
          <w:i w:val="false"/>
          <w:color w:val="000000"/>
          <w:sz w:val="28"/>
        </w:rPr>
        <w:t xml:space="preserve">
      - осуществляет профилактику и ремонт технических средств обучения и контроля;  </w:t>
      </w:r>
      <w:r>
        <w:br/>
      </w:r>
      <w:r>
        <w:rPr>
          <w:rFonts w:ascii="Times New Roman"/>
          <w:b w:val="false"/>
          <w:i w:val="false"/>
          <w:color w:val="000000"/>
          <w:sz w:val="28"/>
        </w:rPr>
        <w:t xml:space="preserve">
      е) по контролю за ходом учебного процесса:  </w:t>
      </w:r>
      <w:r>
        <w:br/>
      </w:r>
      <w:r>
        <w:rPr>
          <w:rFonts w:ascii="Times New Roman"/>
          <w:b w:val="false"/>
          <w:i w:val="false"/>
          <w:color w:val="000000"/>
          <w:sz w:val="28"/>
        </w:rPr>
        <w:t xml:space="preserve">
      - контролирует выполнение расписания учебных занятий;  </w:t>
      </w:r>
      <w:r>
        <w:br/>
      </w:r>
      <w:r>
        <w:rPr>
          <w:rFonts w:ascii="Times New Roman"/>
          <w:b w:val="false"/>
          <w:i w:val="false"/>
          <w:color w:val="000000"/>
          <w:sz w:val="28"/>
        </w:rPr>
        <w:t xml:space="preserve">
      - осуществляет общее руководство при проведении кафедрами (циклами) текущего и рубежного контроля успеваемости слушателей (курсантов);  </w:t>
      </w:r>
      <w:r>
        <w:br/>
      </w:r>
      <w:r>
        <w:rPr>
          <w:rFonts w:ascii="Times New Roman"/>
          <w:b w:val="false"/>
          <w:i w:val="false"/>
          <w:color w:val="000000"/>
          <w:sz w:val="28"/>
        </w:rPr>
        <w:t xml:space="preserve">
      - контролирует выполнение учебной нагрузки на кафедрах (циклах);  </w:t>
      </w:r>
      <w:r>
        <w:br/>
      </w:r>
      <w:r>
        <w:rPr>
          <w:rFonts w:ascii="Times New Roman"/>
          <w:b w:val="false"/>
          <w:i w:val="false"/>
          <w:color w:val="000000"/>
          <w:sz w:val="28"/>
        </w:rPr>
        <w:t xml:space="preserve">
      - разрабатывает систему контроля за посещаемостью учебных занятий слушателями (курсантами), совместно с руководством курсов и кафедрами (циклами) организует самостоятельную подготовку слушателей (курсантов);  </w:t>
      </w:r>
      <w:r>
        <w:br/>
      </w:r>
      <w:r>
        <w:rPr>
          <w:rFonts w:ascii="Times New Roman"/>
          <w:b w:val="false"/>
          <w:i w:val="false"/>
          <w:color w:val="000000"/>
          <w:sz w:val="28"/>
        </w:rPr>
        <w:t xml:space="preserve">
      - проверяет распределение учебной литературы по курсам и группам, работу читальных залов, общей и специальной библиотек;  </w:t>
      </w:r>
      <w:r>
        <w:br/>
      </w:r>
      <w:r>
        <w:rPr>
          <w:rFonts w:ascii="Times New Roman"/>
          <w:b w:val="false"/>
          <w:i w:val="false"/>
          <w:color w:val="000000"/>
          <w:sz w:val="28"/>
        </w:rPr>
        <w:t xml:space="preserve">
      - осуществляет контроль за разработкой кафедрами (циклами) рабочих программ, системы методического обеспечения, частных методик преподавания учебных дисциплин;  </w:t>
      </w:r>
      <w:r>
        <w:br/>
      </w:r>
      <w:r>
        <w:rPr>
          <w:rFonts w:ascii="Times New Roman"/>
          <w:b w:val="false"/>
          <w:i w:val="false"/>
          <w:color w:val="000000"/>
          <w:sz w:val="28"/>
        </w:rPr>
        <w:t xml:space="preserve">
      - организует педагогический контроль проведения учебных занятий;  </w:t>
      </w:r>
      <w:r>
        <w:br/>
      </w:r>
      <w:r>
        <w:rPr>
          <w:rFonts w:ascii="Times New Roman"/>
          <w:b w:val="false"/>
          <w:i w:val="false"/>
          <w:color w:val="000000"/>
          <w:sz w:val="28"/>
        </w:rPr>
        <w:t xml:space="preserve">
      - обобщает и реализует результаты педконтроля (один раз в семестр и в целом по учебному заведению один раз в год);  </w:t>
      </w:r>
      <w:r>
        <w:br/>
      </w:r>
      <w:r>
        <w:rPr>
          <w:rFonts w:ascii="Times New Roman"/>
          <w:b w:val="false"/>
          <w:i w:val="false"/>
          <w:color w:val="000000"/>
          <w:sz w:val="28"/>
        </w:rPr>
        <w:t xml:space="preserve">
      - контролирует своевременность и качество разработки учебно-методической документации по проведению комплексных оперативно-тактических учений;  </w:t>
      </w:r>
      <w:r>
        <w:br/>
      </w:r>
      <w:r>
        <w:rPr>
          <w:rFonts w:ascii="Times New Roman"/>
          <w:b w:val="false"/>
          <w:i w:val="false"/>
          <w:color w:val="000000"/>
          <w:sz w:val="28"/>
        </w:rPr>
        <w:t xml:space="preserve">
      - контролирует работу учебно-методических кабинетов; выполнение начальниками кабинетов своих должностных обязанностей;  </w:t>
      </w:r>
      <w:r>
        <w:br/>
      </w:r>
      <w:r>
        <w:rPr>
          <w:rFonts w:ascii="Times New Roman"/>
          <w:b w:val="false"/>
          <w:i w:val="false"/>
          <w:color w:val="000000"/>
          <w:sz w:val="28"/>
        </w:rPr>
        <w:t xml:space="preserve">
      ж) по повышению квалификации профессорско-преподавательского состава:  </w:t>
      </w:r>
      <w:r>
        <w:br/>
      </w:r>
      <w:r>
        <w:rPr>
          <w:rFonts w:ascii="Times New Roman"/>
          <w:b w:val="false"/>
          <w:i w:val="false"/>
          <w:color w:val="000000"/>
          <w:sz w:val="28"/>
        </w:rPr>
        <w:t xml:space="preserve">
      - организует работу кабинета педагогического мастерства учебного заведения, с тренажером преподавателя, обобщает результаты отработки учебных занятий в тренажере;  </w:t>
      </w:r>
      <w:r>
        <w:br/>
      </w:r>
      <w:r>
        <w:rPr>
          <w:rFonts w:ascii="Times New Roman"/>
          <w:b w:val="false"/>
          <w:i w:val="false"/>
          <w:color w:val="000000"/>
          <w:sz w:val="28"/>
        </w:rPr>
        <w:t xml:space="preserve">
      - организует межкафедральное (межцикловое) взаиморецензирование курсовых работ, открытые лекции и семинары;  </w:t>
      </w:r>
      <w:r>
        <w:br/>
      </w:r>
      <w:r>
        <w:rPr>
          <w:rFonts w:ascii="Times New Roman"/>
          <w:b w:val="false"/>
          <w:i w:val="false"/>
          <w:color w:val="000000"/>
          <w:sz w:val="28"/>
        </w:rPr>
        <w:t xml:space="preserve">
      - планирует и проводит занятия по служебной подготовке;  </w:t>
      </w:r>
      <w:r>
        <w:br/>
      </w:r>
      <w:r>
        <w:rPr>
          <w:rFonts w:ascii="Times New Roman"/>
          <w:b w:val="false"/>
          <w:i w:val="false"/>
          <w:color w:val="000000"/>
          <w:sz w:val="28"/>
        </w:rPr>
        <w:t xml:space="preserve">
      - организует и руководит работой семинара молодых преподавателей;  </w:t>
      </w:r>
      <w:r>
        <w:br/>
      </w:r>
      <w:r>
        <w:rPr>
          <w:rFonts w:ascii="Times New Roman"/>
          <w:b w:val="false"/>
          <w:i w:val="false"/>
          <w:color w:val="000000"/>
          <w:sz w:val="28"/>
        </w:rPr>
        <w:t xml:space="preserve">
      - принимает участие в подготовке и проведении научно-теоретических и научно-практических конференций профессорско-преподавательского и слушательского состава; </w:t>
      </w:r>
      <w:r>
        <w:br/>
      </w:r>
      <w:r>
        <w:rPr>
          <w:rFonts w:ascii="Times New Roman"/>
          <w:b w:val="false"/>
          <w:i w:val="false"/>
          <w:color w:val="000000"/>
          <w:sz w:val="28"/>
        </w:rPr>
        <w:t xml:space="preserve">
      - организует и проводит научно-методические конференции по вопросам совершенствования учебного процесса, внедрения ТСО, ЭВТ и др.; </w:t>
      </w:r>
      <w:r>
        <w:br/>
      </w:r>
      <w:r>
        <w:rPr>
          <w:rFonts w:ascii="Times New Roman"/>
          <w:b w:val="false"/>
          <w:i w:val="false"/>
          <w:color w:val="000000"/>
          <w:sz w:val="28"/>
        </w:rPr>
        <w:t xml:space="preserve">
      - направляет преподавателей на факультет повышения квалификации и в научные командировки для прохождения стажировки.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  Одобрено предметно-методической           Приложение N 6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Казахстан N 226 </w:t>
      </w:r>
      <w:r>
        <w:br/>
      </w:r>
      <w:r>
        <w:rPr>
          <w:rFonts w:ascii="Times New Roman"/>
          <w:b w:val="false"/>
          <w:i w:val="false"/>
          <w:color w:val="000000"/>
          <w:sz w:val="28"/>
        </w:rPr>
        <w:t xml:space="preserve">
Координационного научно-                  от 12 сентября 1995 г. </w:t>
      </w:r>
      <w:r>
        <w:br/>
      </w:r>
      <w:r>
        <w:rPr>
          <w:rFonts w:ascii="Times New Roman"/>
          <w:b w:val="false"/>
          <w:i w:val="false"/>
          <w:color w:val="000000"/>
          <w:sz w:val="28"/>
        </w:rPr>
        <w:t xml:space="preserve">
методического совета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Протокол N 3 от 20 апреля 1995 г.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факультете заочного обучения </w:t>
      </w:r>
      <w:r>
        <w:br/>
      </w:r>
      <w:r>
        <w:rPr>
          <w:rFonts w:ascii="Times New Roman"/>
          <w:b/>
          <w:i w:val="false"/>
          <w:color w:val="000000"/>
        </w:rPr>
        <w:t xml:space="preserve">
учебного заведения МВД Республики Казахстан  1. ОБЩИЕ ПОЛОЖЕНИЯ </w:t>
      </w:r>
    </w:p>
    <w:bookmarkStart w:name="z31" w:id="21"/>
    <w:p>
      <w:pPr>
        <w:spacing w:after="0"/>
        <w:ind w:left="0"/>
        <w:jc w:val="both"/>
      </w:pPr>
      <w:r>
        <w:rPr>
          <w:rFonts w:ascii="Times New Roman"/>
          <w:b w:val="false"/>
          <w:i w:val="false"/>
          <w:color w:val="000000"/>
          <w:sz w:val="28"/>
        </w:rPr>
        <w:t xml:space="preserve">      Факультет заочного обучения (ФЗО) учебного заведения МВД Республики Казахстан&lt;*&gt; образуется на основании приказа МВД Республики Казахстан.  </w:t>
      </w:r>
      <w:r>
        <w:br/>
      </w:r>
      <w:r>
        <w:rPr>
          <w:rFonts w:ascii="Times New Roman"/>
          <w:b w:val="false"/>
          <w:i w:val="false"/>
          <w:color w:val="000000"/>
          <w:sz w:val="28"/>
        </w:rPr>
        <w:t xml:space="preserve">
      Примечание *. В дальнейшем - факультет.  </w:t>
      </w:r>
      <w:r>
        <w:br/>
      </w:r>
      <w:r>
        <w:rPr>
          <w:rFonts w:ascii="Times New Roman"/>
          <w:b w:val="false"/>
          <w:i w:val="false"/>
          <w:color w:val="000000"/>
          <w:sz w:val="28"/>
        </w:rPr>
        <w:t xml:space="preserve">
      Факультет является структурным учебно-методическим и административным подразделением учебного заведения МВД Республики Казахстан.  </w:t>
      </w:r>
      <w:r>
        <w:br/>
      </w:r>
      <w:r>
        <w:rPr>
          <w:rFonts w:ascii="Times New Roman"/>
          <w:b w:val="false"/>
          <w:i w:val="false"/>
          <w:color w:val="000000"/>
          <w:sz w:val="28"/>
        </w:rPr>
        <w:t xml:space="preserve">
      На факультете осуществляется подготовка специалистов для органов внутренних дел без отрыва от работы.  </w:t>
      </w:r>
      <w:r>
        <w:br/>
      </w:r>
      <w:r>
        <w:rPr>
          <w:rFonts w:ascii="Times New Roman"/>
          <w:b w:val="false"/>
          <w:i w:val="false"/>
          <w:color w:val="000000"/>
          <w:sz w:val="28"/>
        </w:rPr>
        <w:t xml:space="preserve">
      Факультет организует учебно-воспитательный процесс для слушателей, обучающихся по заочной форме, координирует учебно-методическую работу кафедр (циклов) по заочному обучению, принимает участие в научных исследованиях, проводимых в учебном заведении.  </w:t>
      </w:r>
      <w:r>
        <w:br/>
      </w:r>
      <w:r>
        <w:rPr>
          <w:rFonts w:ascii="Times New Roman"/>
          <w:b w:val="false"/>
          <w:i w:val="false"/>
          <w:color w:val="000000"/>
          <w:sz w:val="28"/>
        </w:rPr>
        <w:t xml:space="preserve">
      1.1. Факультет заочного обучения призван обеспечить:  </w:t>
      </w:r>
      <w:r>
        <w:br/>
      </w:r>
      <w:r>
        <w:rPr>
          <w:rFonts w:ascii="Times New Roman"/>
          <w:b w:val="false"/>
          <w:i w:val="false"/>
          <w:color w:val="000000"/>
          <w:sz w:val="28"/>
        </w:rPr>
        <w:t xml:space="preserve">
      - органическое единство процесса обучения и воспитания;  </w:t>
      </w:r>
      <w:r>
        <w:br/>
      </w:r>
      <w:r>
        <w:rPr>
          <w:rFonts w:ascii="Times New Roman"/>
          <w:b w:val="false"/>
          <w:i w:val="false"/>
          <w:color w:val="000000"/>
          <w:sz w:val="28"/>
        </w:rPr>
        <w:t xml:space="preserve">
      - внедрение в учебный процесс новейших достижений науки и техники, передового опыта ОВД;  </w:t>
      </w:r>
      <w:r>
        <w:br/>
      </w:r>
      <w:r>
        <w:rPr>
          <w:rFonts w:ascii="Times New Roman"/>
          <w:b w:val="false"/>
          <w:i w:val="false"/>
          <w:color w:val="000000"/>
          <w:sz w:val="28"/>
        </w:rPr>
        <w:t xml:space="preserve">
      - взаимосвязь преподавания (обучения) и самостоятельной работы слушателей с научно-исследовательской деятельностью; создание необходимых условий для творческой самостоятельной работы слушателей;  </w:t>
      </w:r>
      <w:r>
        <w:br/>
      </w:r>
      <w:r>
        <w:rPr>
          <w:rFonts w:ascii="Times New Roman"/>
          <w:b w:val="false"/>
          <w:i w:val="false"/>
          <w:color w:val="000000"/>
          <w:sz w:val="28"/>
        </w:rPr>
        <w:t xml:space="preserve">
      - логически правильное, научно и методически обоснованное соотношение и последовательность преподавания дисциплин;  </w:t>
      </w:r>
      <w:r>
        <w:br/>
      </w:r>
      <w:r>
        <w:rPr>
          <w:rFonts w:ascii="Times New Roman"/>
          <w:b w:val="false"/>
          <w:i w:val="false"/>
          <w:color w:val="000000"/>
          <w:sz w:val="28"/>
        </w:rPr>
        <w:t xml:space="preserve">
      - совершенствование методики обучения на основе рационального сочетания традиционных методов передачи и закрепления научной информации с новыми, предусматривающими широкое применение технических средств, активных форм и методов обучения;  </w:t>
      </w:r>
      <w:r>
        <w:br/>
      </w:r>
      <w:r>
        <w:rPr>
          <w:rFonts w:ascii="Times New Roman"/>
          <w:b w:val="false"/>
          <w:i w:val="false"/>
          <w:color w:val="000000"/>
          <w:sz w:val="28"/>
        </w:rPr>
        <w:t xml:space="preserve">
      - высокую организованность, планомерность и ритмичность учебного процесса.  </w:t>
      </w:r>
      <w:r>
        <w:br/>
      </w:r>
      <w:r>
        <w:rPr>
          <w:rFonts w:ascii="Times New Roman"/>
          <w:b w:val="false"/>
          <w:i w:val="false"/>
          <w:color w:val="000000"/>
          <w:sz w:val="28"/>
        </w:rPr>
        <w:t xml:space="preserve">
      1.2. Основными направлениями деятельности факультета являются:  </w:t>
      </w:r>
      <w:r>
        <w:br/>
      </w:r>
      <w:r>
        <w:rPr>
          <w:rFonts w:ascii="Times New Roman"/>
          <w:b w:val="false"/>
          <w:i w:val="false"/>
          <w:color w:val="000000"/>
          <w:sz w:val="28"/>
        </w:rPr>
        <w:t xml:space="preserve">
      - организация и планирование учебного процесса;  </w:t>
      </w:r>
      <w:r>
        <w:br/>
      </w:r>
      <w:r>
        <w:rPr>
          <w:rFonts w:ascii="Times New Roman"/>
          <w:b w:val="false"/>
          <w:i w:val="false"/>
          <w:color w:val="000000"/>
          <w:sz w:val="28"/>
        </w:rPr>
        <w:t xml:space="preserve">
      - организация учебно-методической работы и внедрения результатов научно-методической работы в учебный процесс ФЗО;  </w:t>
      </w:r>
      <w:r>
        <w:br/>
      </w:r>
      <w:r>
        <w:rPr>
          <w:rFonts w:ascii="Times New Roman"/>
          <w:b w:val="false"/>
          <w:i w:val="false"/>
          <w:color w:val="000000"/>
          <w:sz w:val="28"/>
        </w:rPr>
        <w:t xml:space="preserve">
      - работа по воспитанию личного состава;  </w:t>
      </w:r>
      <w:r>
        <w:br/>
      </w:r>
      <w:r>
        <w:rPr>
          <w:rFonts w:ascii="Times New Roman"/>
          <w:b w:val="false"/>
          <w:i w:val="false"/>
          <w:color w:val="000000"/>
          <w:sz w:val="28"/>
        </w:rPr>
        <w:t xml:space="preserve">
      - координация учебно-методической работы кафедр (циклов);  </w:t>
      </w:r>
      <w:r>
        <w:br/>
      </w:r>
      <w:r>
        <w:rPr>
          <w:rFonts w:ascii="Times New Roman"/>
          <w:b w:val="false"/>
          <w:i w:val="false"/>
          <w:color w:val="000000"/>
          <w:sz w:val="28"/>
        </w:rPr>
        <w:t xml:space="preserve">
      - внедрение в учебный процесс технических средств обучения, электронно-вычислительной техники;  </w:t>
      </w:r>
      <w:r>
        <w:br/>
      </w:r>
      <w:r>
        <w:rPr>
          <w:rFonts w:ascii="Times New Roman"/>
          <w:b w:val="false"/>
          <w:i w:val="false"/>
          <w:color w:val="000000"/>
          <w:sz w:val="28"/>
        </w:rPr>
        <w:t xml:space="preserve">
      - планирование, организация и контроль самостоятельной работы слушателей;  </w:t>
      </w:r>
      <w:r>
        <w:br/>
      </w:r>
      <w:r>
        <w:rPr>
          <w:rFonts w:ascii="Times New Roman"/>
          <w:b w:val="false"/>
          <w:i w:val="false"/>
          <w:color w:val="000000"/>
          <w:sz w:val="28"/>
        </w:rPr>
        <w:t xml:space="preserve">
      - контроль хода учебного процесса;  </w:t>
      </w:r>
      <w:r>
        <w:br/>
      </w:r>
      <w:r>
        <w:rPr>
          <w:rFonts w:ascii="Times New Roman"/>
          <w:b w:val="false"/>
          <w:i w:val="false"/>
          <w:color w:val="000000"/>
          <w:sz w:val="28"/>
        </w:rPr>
        <w:t xml:space="preserve">
      - повышение квалификации профессорско-преподавательского и начальствующего состава.  </w:t>
      </w:r>
      <w:r>
        <w:br/>
      </w:r>
      <w:r>
        <w:rPr>
          <w:rFonts w:ascii="Times New Roman"/>
          <w:b w:val="false"/>
          <w:i w:val="false"/>
          <w:color w:val="000000"/>
          <w:sz w:val="28"/>
        </w:rPr>
        <w:t xml:space="preserve">
      1.3. Руководство всей деятельностью факультета осуществляют начальник факультета заочного обучения и первый заместитель начальника учебного заведения.  </w:t>
      </w:r>
      <w:r>
        <w:br/>
      </w:r>
      <w:r>
        <w:rPr>
          <w:rFonts w:ascii="Times New Roman"/>
          <w:b w:val="false"/>
          <w:i w:val="false"/>
          <w:color w:val="000000"/>
          <w:sz w:val="28"/>
        </w:rPr>
        <w:t xml:space="preserve">
      1.4. В целях всестороннего обеспечения процесса обучения внутри факультета заочного обучения проводятся:  </w:t>
      </w:r>
      <w:r>
        <w:br/>
      </w:r>
      <w:r>
        <w:rPr>
          <w:rFonts w:ascii="Times New Roman"/>
          <w:b w:val="false"/>
          <w:i w:val="false"/>
          <w:color w:val="000000"/>
          <w:sz w:val="28"/>
        </w:rPr>
        <w:t xml:space="preserve">
      - сбор и обработка информации о ходе учебного процесса;  </w:t>
      </w:r>
      <w:r>
        <w:br/>
      </w:r>
      <w:r>
        <w:rPr>
          <w:rFonts w:ascii="Times New Roman"/>
          <w:b w:val="false"/>
          <w:i w:val="false"/>
          <w:color w:val="000000"/>
          <w:sz w:val="28"/>
        </w:rPr>
        <w:t xml:space="preserve">
      - планирование учебного процесса;  </w:t>
      </w:r>
      <w:r>
        <w:br/>
      </w:r>
      <w:r>
        <w:rPr>
          <w:rFonts w:ascii="Times New Roman"/>
          <w:b w:val="false"/>
          <w:i w:val="false"/>
          <w:color w:val="000000"/>
          <w:sz w:val="28"/>
        </w:rPr>
        <w:t xml:space="preserve">
      - организационно-аналитическая работа.  </w:t>
      </w:r>
      <w:r>
        <w:br/>
      </w:r>
      <w:r>
        <w:rPr>
          <w:rFonts w:ascii="Times New Roman"/>
          <w:b w:val="false"/>
          <w:i w:val="false"/>
          <w:color w:val="000000"/>
          <w:sz w:val="28"/>
        </w:rPr>
        <w:t xml:space="preserve">
      Факультет заочного обучения выполняет следующие функции:  </w:t>
      </w:r>
      <w:r>
        <w:br/>
      </w:r>
      <w:r>
        <w:rPr>
          <w:rFonts w:ascii="Times New Roman"/>
          <w:b w:val="false"/>
          <w:i w:val="false"/>
          <w:color w:val="000000"/>
          <w:sz w:val="28"/>
        </w:rPr>
        <w:t xml:space="preserve">
      - проведение семестровых и государственных экзаменов, документирует выполнение учебного плана слушателями, организует сбор, анализ и обработку информации о ходе учебного процесса, контролирует успеваемость, посещаемость занятий, самоподготовку слушателей, принимает участие в обобщении опыта учебно-методической работы кафедр (циклов) и учебы слушателей;  </w:t>
      </w:r>
      <w:r>
        <w:br/>
      </w:r>
      <w:r>
        <w:rPr>
          <w:rFonts w:ascii="Times New Roman"/>
          <w:b w:val="false"/>
          <w:i w:val="false"/>
          <w:color w:val="000000"/>
          <w:sz w:val="28"/>
        </w:rPr>
        <w:t xml:space="preserve">
      - планирование учебного процесса на основе действующих учебных планов, решений Ученого совета, указаний руководства учебного заведения и факультета, осуществляет контроль за выполнением расписаний занятий и ведением учета выполнения учебной нагрузки на кафедрах (циклах);  </w:t>
      </w:r>
      <w:r>
        <w:br/>
      </w:r>
      <w:r>
        <w:rPr>
          <w:rFonts w:ascii="Times New Roman"/>
          <w:b w:val="false"/>
          <w:i w:val="false"/>
          <w:color w:val="000000"/>
          <w:sz w:val="28"/>
        </w:rPr>
        <w:t xml:space="preserve">
      - проведение учебно-методических сборов, методических конференций, контролирует подготовку кафедрами элементов системы методического обеспечения, готовит материалы на оперативное совещание, Ученый совет учебного заведения.  </w:t>
      </w:r>
      <w:r>
        <w:br/>
      </w:r>
      <w:r>
        <w:rPr>
          <w:rFonts w:ascii="Times New Roman"/>
          <w:b w:val="false"/>
          <w:i w:val="false"/>
          <w:color w:val="000000"/>
          <w:sz w:val="28"/>
        </w:rPr>
        <w:t xml:space="preserve">
      1.5. Подробный перечень функциональных обязанностей работников ФЗО определяется начальником факультета и утверждается начальником учебного заведения.  </w:t>
      </w:r>
      <w:r>
        <w:br/>
      </w:r>
      <w:r>
        <w:rPr>
          <w:rFonts w:ascii="Times New Roman"/>
          <w:b w:val="false"/>
          <w:i w:val="false"/>
          <w:color w:val="000000"/>
          <w:sz w:val="28"/>
        </w:rPr>
        <w:t xml:space="preserve">
      1.6. Работа ФЗО строится на основе плана основных мероприятий учебного заведения на семестр и иных планов. План работы ФЗО разрабатывается на учебный год и утверждается начальником учебного заведения.  </w:t>
      </w:r>
      <w:r>
        <w:br/>
      </w:r>
      <w:r>
        <w:rPr>
          <w:rFonts w:ascii="Times New Roman"/>
          <w:b w:val="false"/>
          <w:i w:val="false"/>
          <w:color w:val="000000"/>
          <w:sz w:val="28"/>
        </w:rPr>
        <w:t xml:space="preserve">
      1.7. ФЗО активно внедряет в свою деятельность научную организацию управления и труда, прогрессивные формы и методы информационной работы, использует средства пропаганды, оргтехники и связи.  </w:t>
      </w:r>
      <w:r>
        <w:br/>
      </w:r>
      <w:r>
        <w:rPr>
          <w:rFonts w:ascii="Times New Roman"/>
          <w:b w:val="false"/>
          <w:i w:val="false"/>
          <w:color w:val="000000"/>
          <w:sz w:val="28"/>
        </w:rPr>
        <w:t>
 </w:t>
      </w:r>
    </w:p>
    <w:bookmarkEnd w:id="21"/>
    <w:bookmarkStart w:name="z32" w:id="22"/>
    <w:p>
      <w:pPr>
        <w:spacing w:after="0"/>
        <w:ind w:left="0"/>
        <w:jc w:val="left"/>
      </w:pPr>
      <w:r>
        <w:rPr>
          <w:rFonts w:ascii="Times New Roman"/>
          <w:b/>
          <w:i w:val="false"/>
          <w:color w:val="000000"/>
        </w:rPr>
        <w:t xml:space="preserve">   2. ПЕРЕМЕННЫЙ СОСТАВ. ПОРЯДОК ОБУЧЕНИЯ </w:t>
      </w:r>
      <w:r>
        <w:br/>
      </w:r>
      <w:r>
        <w:rPr>
          <w:rFonts w:ascii="Times New Roman"/>
          <w:b/>
          <w:i w:val="false"/>
          <w:color w:val="000000"/>
        </w:rPr>
        <w:t>
 </w:t>
      </w:r>
    </w:p>
    <w:bookmarkEnd w:id="22"/>
    <w:bookmarkStart w:name="z33" w:id="23"/>
    <w:p>
      <w:pPr>
        <w:spacing w:after="0"/>
        <w:ind w:left="0"/>
        <w:jc w:val="both"/>
      </w:pPr>
      <w:r>
        <w:rPr>
          <w:rFonts w:ascii="Times New Roman"/>
          <w:b w:val="false"/>
          <w:i w:val="false"/>
          <w:color w:val="000000"/>
          <w:sz w:val="28"/>
        </w:rPr>
        <w:t xml:space="preserve">        Ежегодный плановый набор составляется из числа сотрудников органов внутренних дел Республики Казахстан и других стран, имеющих законченное среднее образование, среднее специальное и высшее неюридическое образование.  </w:t>
      </w:r>
      <w:r>
        <w:br/>
      </w:r>
      <w:r>
        <w:rPr>
          <w:rFonts w:ascii="Times New Roman"/>
          <w:b w:val="false"/>
          <w:i w:val="false"/>
          <w:color w:val="000000"/>
          <w:sz w:val="28"/>
        </w:rPr>
        <w:t xml:space="preserve">
      Отбор и направление кандидатов на учебу осуществляют руководители УВД областей. Отобранные лица, направленные для обучения в учебное заведение по заочной форме, сдают приемные экзамены в соответствии с Правилами приема в высшие учебные заведения и колледжи, утверждаемые Министерством внутренних дел.  </w:t>
      </w:r>
      <w:r>
        <w:br/>
      </w:r>
      <w:r>
        <w:rPr>
          <w:rFonts w:ascii="Times New Roman"/>
          <w:b w:val="false"/>
          <w:i w:val="false"/>
          <w:color w:val="000000"/>
          <w:sz w:val="28"/>
        </w:rPr>
        <w:t xml:space="preserve">
      Абитуриенты, зачисленные по конкурсному набору на заочное обучение, получают статус слушателя учебного заведения МВД РК, им вручаются зачетные книжки установленного образца.  </w:t>
      </w:r>
      <w:r>
        <w:br/>
      </w:r>
      <w:r>
        <w:rPr>
          <w:rFonts w:ascii="Times New Roman"/>
          <w:b w:val="false"/>
          <w:i w:val="false"/>
          <w:color w:val="000000"/>
          <w:sz w:val="28"/>
        </w:rPr>
        <w:t xml:space="preserve">
      2.1. Слушатели имеют право:  </w:t>
      </w:r>
      <w:r>
        <w:br/>
      </w:r>
      <w:r>
        <w:rPr>
          <w:rFonts w:ascii="Times New Roman"/>
          <w:b w:val="false"/>
          <w:i w:val="false"/>
          <w:color w:val="000000"/>
          <w:sz w:val="28"/>
        </w:rPr>
        <w:t xml:space="preserve">
      - пользоваться учебными аудиториями, учебно-методическими кабинетами, лабораториями, читальными залами, библиотеками, общежитиями, спортивными сооружениями, инвентарем и другими материально-техническими средствами, учебно-материальной базой учебного заведения;  </w:t>
      </w:r>
      <w:r>
        <w:br/>
      </w:r>
      <w:r>
        <w:rPr>
          <w:rFonts w:ascii="Times New Roman"/>
          <w:b w:val="false"/>
          <w:i w:val="false"/>
          <w:color w:val="000000"/>
          <w:sz w:val="28"/>
        </w:rPr>
        <w:t xml:space="preserve">
      - самостоятельно организовать свою работу в часы самоподготовки;  </w:t>
      </w:r>
      <w:r>
        <w:br/>
      </w:r>
      <w:r>
        <w:rPr>
          <w:rFonts w:ascii="Times New Roman"/>
          <w:b w:val="false"/>
          <w:i w:val="false"/>
          <w:color w:val="000000"/>
          <w:sz w:val="28"/>
        </w:rPr>
        <w:t xml:space="preserve">
      - участвовать в общественной жизни коллектива учебного заведения;  </w:t>
      </w:r>
      <w:r>
        <w:br/>
      </w:r>
      <w:r>
        <w:rPr>
          <w:rFonts w:ascii="Times New Roman"/>
          <w:b w:val="false"/>
          <w:i w:val="false"/>
          <w:color w:val="000000"/>
          <w:sz w:val="28"/>
        </w:rPr>
        <w:t xml:space="preserve">
      - принимать участие в научно-исследовательской работе.  </w:t>
      </w:r>
      <w:r>
        <w:br/>
      </w:r>
      <w:r>
        <w:rPr>
          <w:rFonts w:ascii="Times New Roman"/>
          <w:b w:val="false"/>
          <w:i w:val="false"/>
          <w:color w:val="000000"/>
          <w:sz w:val="28"/>
        </w:rPr>
        <w:t xml:space="preserve">
      2.2. Слушатели обязаны:  </w:t>
      </w:r>
      <w:r>
        <w:br/>
      </w:r>
      <w:r>
        <w:rPr>
          <w:rFonts w:ascii="Times New Roman"/>
          <w:b w:val="false"/>
          <w:i w:val="false"/>
          <w:color w:val="000000"/>
          <w:sz w:val="28"/>
        </w:rPr>
        <w:t xml:space="preserve">
      - неукоснительно соблюдать присягу рядового и начальствующего состава органов внутренних дел, действующее законодательство и уставы, правила внутреннего распорядка учебного заведения;  </w:t>
      </w:r>
      <w:r>
        <w:br/>
      </w:r>
      <w:r>
        <w:rPr>
          <w:rFonts w:ascii="Times New Roman"/>
          <w:b w:val="false"/>
          <w:i w:val="false"/>
          <w:color w:val="000000"/>
          <w:sz w:val="28"/>
        </w:rPr>
        <w:t xml:space="preserve">
      - глубоко овладевать теоретическими знаниями, практическими умениями и навыками по избранной специальности, повышать свой профессиональный уровень;  </w:t>
      </w:r>
      <w:r>
        <w:br/>
      </w:r>
      <w:r>
        <w:rPr>
          <w:rFonts w:ascii="Times New Roman"/>
          <w:b w:val="false"/>
          <w:i w:val="false"/>
          <w:color w:val="000000"/>
          <w:sz w:val="28"/>
        </w:rPr>
        <w:t xml:space="preserve">
      - посещать учебные занятия и самоподготовку, выполнять в установленные сроки все виды заданий, предусмотренные учебными планами и программами.  </w:t>
      </w:r>
      <w:r>
        <w:br/>
      </w:r>
      <w:r>
        <w:rPr>
          <w:rFonts w:ascii="Times New Roman"/>
          <w:b w:val="false"/>
          <w:i w:val="false"/>
          <w:color w:val="000000"/>
          <w:sz w:val="28"/>
        </w:rPr>
        <w:t xml:space="preserve">
      За успехи в учебе и активное участие в научно-исследовательской работе для слушателей устанавливаются различные формы морального и материального поощрения.  </w:t>
      </w:r>
      <w:r>
        <w:br/>
      </w:r>
      <w:r>
        <w:rPr>
          <w:rFonts w:ascii="Times New Roman"/>
          <w:b w:val="false"/>
          <w:i w:val="false"/>
          <w:color w:val="000000"/>
          <w:sz w:val="28"/>
        </w:rPr>
        <w:t xml:space="preserve">
      За нарушение обязанностей к слушателям могут быть применены меры морального, материального и дисциплинарного взыскания, вплоть до отчисления из учебного заведения.  </w:t>
      </w:r>
      <w:r>
        <w:br/>
      </w:r>
      <w:r>
        <w:rPr>
          <w:rFonts w:ascii="Times New Roman"/>
          <w:b w:val="false"/>
          <w:i w:val="false"/>
          <w:color w:val="000000"/>
          <w:sz w:val="28"/>
        </w:rPr>
        <w:t xml:space="preserve">
      2.3. Работники органов (учреждений) внутренних дел, а также офицерский состав внутренних войск, имеющие законченное высшее образование, нуждающиеся в получении смежной специальности или переквалификации, могут, независимо от времени получения образования, по ходатайству с места работы поступить на факультет заочного обучения.  </w:t>
      </w:r>
      <w:r>
        <w:br/>
      </w:r>
      <w:r>
        <w:rPr>
          <w:rFonts w:ascii="Times New Roman"/>
          <w:b w:val="false"/>
          <w:i w:val="false"/>
          <w:color w:val="000000"/>
          <w:sz w:val="28"/>
        </w:rPr>
        <w:t xml:space="preserve">
      Зачисление на заочное обучение лиц для получения второй специальности осуществляется приемной комиссией учебного заведения в соответствии с существующими нормативными документами Министерства образования и МВД Республики Казахстан, с учетом наличия мест на соответствующем курсе.  </w:t>
      </w:r>
      <w:r>
        <w:br/>
      </w:r>
      <w:r>
        <w:rPr>
          <w:rFonts w:ascii="Times New Roman"/>
          <w:b w:val="false"/>
          <w:i w:val="false"/>
          <w:color w:val="000000"/>
          <w:sz w:val="28"/>
        </w:rPr>
        <w:t xml:space="preserve">
      Лицам, принятым на второй курс для получения второй специальности, а также на первый курс (со сдачей вступительных экзаменов на общих основаниях), производится перезачет дисциплин, изученных ими в оконченных высших учебных заведениях и колледжах, при условии полного соответствия программы требований по этим дисциплинам. Перезачет дисциплин производится начальником учебного заведений по заключению соответствующих кафедр (циклов).  </w:t>
      </w:r>
      <w:r>
        <w:br/>
      </w:r>
      <w:r>
        <w:rPr>
          <w:rFonts w:ascii="Times New Roman"/>
          <w:b w:val="false"/>
          <w:i w:val="false"/>
          <w:color w:val="000000"/>
          <w:sz w:val="28"/>
        </w:rPr>
        <w:t xml:space="preserve">
      Работники органов (учреждений) внутренних дел, офицерский состав внутренних войск, обучающиеся в других высших учебных заведениях и колледжах, могут быть зачислены в порядке перевода для дальнейшего обучения на факультете учебного заведения при наличии свободных мест.  </w:t>
      </w:r>
      <w:r>
        <w:br/>
      </w:r>
      <w:r>
        <w:rPr>
          <w:rFonts w:ascii="Times New Roman"/>
          <w:b w:val="false"/>
          <w:i w:val="false"/>
          <w:color w:val="000000"/>
          <w:sz w:val="28"/>
        </w:rPr>
        <w:t xml:space="preserve">
      Слушатели заочного обучения, невыполнившие учебный план по уважительным причинам (болезнь, семейные обстоятельства, служебные командировки), подтвержденным документально, могут быть оставлены на повторное обучение.  </w:t>
      </w:r>
      <w:r>
        <w:br/>
      </w:r>
      <w:r>
        <w:rPr>
          <w:rFonts w:ascii="Times New Roman"/>
          <w:b w:val="false"/>
          <w:i w:val="false"/>
          <w:color w:val="000000"/>
          <w:sz w:val="28"/>
        </w:rPr>
        <w:t xml:space="preserve">
      Повторное обучение слушателей на одном из курсов допускается в порядке исключения не более 2-х раз за весь срок их обучения в учебном заведении.  </w:t>
      </w:r>
      <w:r>
        <w:br/>
      </w:r>
      <w:r>
        <w:rPr>
          <w:rFonts w:ascii="Times New Roman"/>
          <w:b w:val="false"/>
          <w:i w:val="false"/>
          <w:color w:val="000000"/>
          <w:sz w:val="28"/>
        </w:rPr>
        <w:t xml:space="preserve">
      Отдельным слушателям по разрешению начальника учебного заведения может быть продлено обучение (без повторного представления льгот за данный курс обучения) при наличии уважительных причин, подтвержденных ходатайством комплектующего органа и необходимыми медицинскими или другими документами.  </w:t>
      </w:r>
      <w:r>
        <w:br/>
      </w:r>
      <w:r>
        <w:rPr>
          <w:rFonts w:ascii="Times New Roman"/>
          <w:b w:val="false"/>
          <w:i w:val="false"/>
          <w:color w:val="000000"/>
          <w:sz w:val="28"/>
        </w:rPr>
        <w:t xml:space="preserve">
      Слушателям заочного обучения может быть представлен (неоднократно за время их пребывания в учебном заведении) академический отпуск по медицинским показаниям.  </w:t>
      </w:r>
      <w:r>
        <w:br/>
      </w:r>
      <w:r>
        <w:rPr>
          <w:rFonts w:ascii="Times New Roman"/>
          <w:b w:val="false"/>
          <w:i w:val="false"/>
          <w:color w:val="000000"/>
          <w:sz w:val="28"/>
        </w:rPr>
        <w:t xml:space="preserve">
      Академический отпуск предоставляется на основании заключения врачебно-консультационной комиссии или главного врача лечебно-профилактического учреждения.  </w:t>
      </w:r>
      <w:r>
        <w:br/>
      </w:r>
      <w:r>
        <w:rPr>
          <w:rFonts w:ascii="Times New Roman"/>
          <w:b w:val="false"/>
          <w:i w:val="false"/>
          <w:color w:val="000000"/>
          <w:sz w:val="28"/>
        </w:rPr>
        <w:t xml:space="preserve">
      Восстановление на учебу, зачисление в порядке перевода из другого учебного заведения, перевод с очной формы на заочную, продление срока обучения, предоставление академического отпуска производится в соответствии с нормативными актами МВД и Министерства образования Республики Казахстан по ходатайству комплектующих органов приказом начальника учебного заведения.  </w:t>
      </w:r>
      <w:r>
        <w:br/>
      </w:r>
      <w:r>
        <w:rPr>
          <w:rFonts w:ascii="Times New Roman"/>
          <w:b w:val="false"/>
          <w:i w:val="false"/>
          <w:color w:val="000000"/>
          <w:sz w:val="28"/>
        </w:rPr>
        <w:t>
 </w:t>
      </w:r>
    </w:p>
    <w:bookmarkEnd w:id="23"/>
    <w:bookmarkStart w:name="z34" w:id="24"/>
    <w:p>
      <w:pPr>
        <w:spacing w:after="0"/>
        <w:ind w:left="0"/>
        <w:jc w:val="left"/>
      </w:pPr>
      <w:r>
        <w:rPr>
          <w:rFonts w:ascii="Times New Roman"/>
          <w:b/>
          <w:i w:val="false"/>
          <w:color w:val="000000"/>
        </w:rPr>
        <w:t xml:space="preserve">   3. УЧЕБНО-ВОСПИТАТЕЛЬНЫЙ ПРОЦЕСС И УЧЕБНО-МЕТОДИЧЕСКАЯ РАБОТА. </w:t>
      </w:r>
      <w:r>
        <w:br/>
      </w:r>
      <w:r>
        <w:rPr>
          <w:rFonts w:ascii="Times New Roman"/>
          <w:b/>
          <w:i w:val="false"/>
          <w:color w:val="000000"/>
        </w:rPr>
        <w:t>
 </w:t>
      </w:r>
    </w:p>
    <w:bookmarkEnd w:id="24"/>
    <w:bookmarkStart w:name="z35" w:id="25"/>
    <w:p>
      <w:pPr>
        <w:spacing w:after="0"/>
        <w:ind w:left="0"/>
        <w:jc w:val="both"/>
      </w:pPr>
      <w:r>
        <w:rPr>
          <w:rFonts w:ascii="Times New Roman"/>
          <w:b w:val="false"/>
          <w:i w:val="false"/>
          <w:color w:val="000000"/>
          <w:sz w:val="28"/>
        </w:rPr>
        <w:t xml:space="preserve">          Учебно-воспитательный процесс на факультете осуществляется профессорско-преподавательским составом учебного заведения.  </w:t>
      </w:r>
      <w:r>
        <w:br/>
      </w:r>
      <w:r>
        <w:rPr>
          <w:rFonts w:ascii="Times New Roman"/>
          <w:b w:val="false"/>
          <w:i w:val="false"/>
          <w:color w:val="000000"/>
          <w:sz w:val="28"/>
        </w:rPr>
        <w:t xml:space="preserve">
      Кафедры (циклы) учебного заведения выделяют для проведения всех видов учебных занятий на факультете преподавателей, имеющих значительный опыт преподавания в учебном заведении, и как правило, опыт практической работы в органах внутренних дел.  </w:t>
      </w:r>
      <w:r>
        <w:br/>
      </w:r>
      <w:r>
        <w:rPr>
          <w:rFonts w:ascii="Times New Roman"/>
          <w:b w:val="false"/>
          <w:i w:val="false"/>
          <w:color w:val="000000"/>
          <w:sz w:val="28"/>
        </w:rPr>
        <w:t xml:space="preserve">
      Учебные занятия в период экзаменационной сессии и межсессионных сборов проводятся в соответствии с расписанием, составляемым с учетом занятости преподавателей на очном обучении.  </w:t>
      </w:r>
      <w:r>
        <w:br/>
      </w:r>
      <w:r>
        <w:rPr>
          <w:rFonts w:ascii="Times New Roman"/>
          <w:b w:val="false"/>
          <w:i w:val="false"/>
          <w:color w:val="000000"/>
          <w:sz w:val="28"/>
        </w:rPr>
        <w:t xml:space="preserve">
      Управление учебными группами в период сессий и межсессионных сборов ведется методистом факультета через актив курса, избираемый собранием личного состава и утверждаемый начальником факультета. В актив курса входят: два помощника начальника курса и командиры учебных групп.  </w:t>
      </w:r>
      <w:r>
        <w:br/>
      </w:r>
      <w:r>
        <w:rPr>
          <w:rFonts w:ascii="Times New Roman"/>
          <w:b w:val="false"/>
          <w:i w:val="false"/>
          <w:color w:val="000000"/>
          <w:sz w:val="28"/>
        </w:rPr>
        <w:t xml:space="preserve">
      Факультет организует проведение лекций, семинарских, практических и других видов занятий по учебным дисциплинам, предусмотренным учебными планами в установленном порядке.  </w:t>
      </w:r>
      <w:r>
        <w:br/>
      </w:r>
      <w:r>
        <w:rPr>
          <w:rFonts w:ascii="Times New Roman"/>
          <w:b w:val="false"/>
          <w:i w:val="false"/>
          <w:color w:val="000000"/>
          <w:sz w:val="28"/>
        </w:rPr>
        <w:t xml:space="preserve">
      Учебные занятия проводятся в период экзаменационных сессий и на межсессионных сборах. На каждом курсе проводится одна экзаменационная сессия. Каждый слушатель участвует в одном межсессионном сборе на каждом курсе. Допускается сдача экзаменов и зачетов в индивидуальном порядке.  </w:t>
      </w:r>
      <w:r>
        <w:br/>
      </w:r>
      <w:r>
        <w:rPr>
          <w:rFonts w:ascii="Times New Roman"/>
          <w:b w:val="false"/>
          <w:i w:val="false"/>
          <w:color w:val="000000"/>
          <w:sz w:val="28"/>
        </w:rPr>
        <w:t xml:space="preserve">
      Факультет организует прием экзаменов и зачетов, контрольных работ, консультации в удобное для слушателей время в течение всего учебного года. Разрабатывает графики проведения этих мероприятий и необходимые методические пособия.  </w:t>
      </w:r>
      <w:r>
        <w:br/>
      </w:r>
      <w:r>
        <w:rPr>
          <w:rFonts w:ascii="Times New Roman"/>
          <w:b w:val="false"/>
          <w:i w:val="false"/>
          <w:color w:val="000000"/>
          <w:sz w:val="28"/>
        </w:rPr>
        <w:t xml:space="preserve">
      На старших курсах проводится специализация слушателей в соответствии с занимаемой должностью и избранной специальностью.  </w:t>
      </w:r>
      <w:r>
        <w:br/>
      </w:r>
      <w:r>
        <w:rPr>
          <w:rFonts w:ascii="Times New Roman"/>
          <w:b w:val="false"/>
          <w:i w:val="false"/>
          <w:color w:val="000000"/>
          <w:sz w:val="28"/>
        </w:rPr>
        <w:t xml:space="preserve">
      Слушатели, не имеющие опыта работы по избранной специальности, проходят практику в службах, определяемых приказом начальника учебного заведения в соответствии с Положением об учебной практике и стажировке курсантов и слушателей учебных заведений МВД Республики Казахстан.  </w:t>
      </w:r>
      <w:r>
        <w:br/>
      </w:r>
      <w:r>
        <w:rPr>
          <w:rFonts w:ascii="Times New Roman"/>
          <w:b w:val="false"/>
          <w:i w:val="false"/>
          <w:color w:val="000000"/>
          <w:sz w:val="28"/>
        </w:rPr>
        <w:t xml:space="preserve">
      Слушатели, имеющие академическую задолженность, на следующий курс не переводятся.  </w:t>
      </w:r>
      <w:r>
        <w:br/>
      </w:r>
      <w:r>
        <w:rPr>
          <w:rFonts w:ascii="Times New Roman"/>
          <w:b w:val="false"/>
          <w:i w:val="false"/>
          <w:color w:val="000000"/>
          <w:sz w:val="28"/>
        </w:rPr>
        <w:t xml:space="preserve">
      Слушателям, успешно выполнившим учебный план и сдавшим государственные экзамены, присваивается соответствующая квалификация и выдается диплом установленного образца.  </w:t>
      </w:r>
      <w:r>
        <w:br/>
      </w:r>
      <w:r>
        <w:rPr>
          <w:rFonts w:ascii="Times New Roman"/>
          <w:b w:val="false"/>
          <w:i w:val="false"/>
          <w:color w:val="000000"/>
          <w:sz w:val="28"/>
        </w:rPr>
        <w:t xml:space="preserve">
      3.1. Вопросы методики заочного обучения обсуждаются на секции по заочному обучению методического совета учебного заведения. Положение о секции по заочному обучению утверждается начальником учебного заведения.  </w:t>
      </w:r>
      <w:r>
        <w:br/>
      </w:r>
      <w:r>
        <w:rPr>
          <w:rFonts w:ascii="Times New Roman"/>
          <w:b w:val="false"/>
          <w:i w:val="false"/>
          <w:color w:val="000000"/>
          <w:sz w:val="28"/>
        </w:rPr>
        <w:t xml:space="preserve">
      Обсуждение проблемы повышения педагогического мастерства преподавателей, ведущих занятия на факультете, осуществляется на постоянно действующих, методических семинарах по заочному обучению. Методические семинары по заочному обучению действуют в рамках методического семинара учебного заведения.  </w:t>
      </w:r>
      <w:r>
        <w:br/>
      </w:r>
      <w:r>
        <w:rPr>
          <w:rFonts w:ascii="Times New Roman"/>
          <w:b w:val="false"/>
          <w:i w:val="false"/>
          <w:color w:val="000000"/>
          <w:sz w:val="28"/>
        </w:rPr>
        <w:t xml:space="preserve">
      Организация и координация учебно-методической работы кафедр (циклов) по заочному обучению осуществляется факультетом.  </w:t>
      </w:r>
      <w:r>
        <w:br/>
      </w:r>
      <w:r>
        <w:rPr>
          <w:rFonts w:ascii="Times New Roman"/>
          <w:b w:val="false"/>
          <w:i w:val="false"/>
          <w:color w:val="000000"/>
          <w:sz w:val="28"/>
        </w:rPr>
        <w:t>
 </w:t>
      </w:r>
    </w:p>
    <w:bookmarkEnd w:id="25"/>
    <w:bookmarkStart w:name="z36" w:id="26"/>
    <w:p>
      <w:pPr>
        <w:spacing w:after="0"/>
        <w:ind w:left="0"/>
        <w:jc w:val="left"/>
      </w:pPr>
      <w:r>
        <w:rPr>
          <w:rFonts w:ascii="Times New Roman"/>
          <w:b/>
          <w:i w:val="false"/>
          <w:color w:val="000000"/>
        </w:rPr>
        <w:t xml:space="preserve">   4. МАТЕРИАЛЬНАЯ БАЗА И МАТЕРИАЛЬНОЕ ОБЕСПЕЧЕНИЕ </w:t>
      </w:r>
      <w:r>
        <w:br/>
      </w:r>
      <w:r>
        <w:rPr>
          <w:rFonts w:ascii="Times New Roman"/>
          <w:b/>
          <w:i w:val="false"/>
          <w:color w:val="000000"/>
        </w:rPr>
        <w:t>
 </w:t>
      </w:r>
    </w:p>
    <w:bookmarkEnd w:id="26"/>
    <w:p>
      <w:pPr>
        <w:spacing w:after="0"/>
        <w:ind w:left="0"/>
        <w:jc w:val="both"/>
      </w:pPr>
      <w:r>
        <w:rPr>
          <w:rFonts w:ascii="Times New Roman"/>
          <w:b w:val="false"/>
          <w:i w:val="false"/>
          <w:color w:val="000000"/>
          <w:sz w:val="28"/>
        </w:rPr>
        <w:t xml:space="preserve">          Факультет использует материальную базу, предоставляемую учебным заведением.  </w:t>
      </w:r>
      <w:r>
        <w:br/>
      </w:r>
      <w:r>
        <w:rPr>
          <w:rFonts w:ascii="Times New Roman"/>
          <w:b w:val="false"/>
          <w:i w:val="false"/>
          <w:color w:val="000000"/>
          <w:sz w:val="28"/>
        </w:rPr>
        <w:t xml:space="preserve">
      Материальную базу для учебно-консультационных пунктов представляют УВД соответствующих областей, городов. </w:t>
      </w:r>
      <w:r>
        <w:br/>
      </w:r>
      <w:r>
        <w:rPr>
          <w:rFonts w:ascii="Times New Roman"/>
          <w:b w:val="false"/>
          <w:i w:val="false"/>
          <w:color w:val="000000"/>
          <w:sz w:val="28"/>
        </w:rPr>
        <w:t xml:space="preserve">
      Слушатели пользуются общей и специальной библиотеками учебного заведения и соответствующими библиотеками учебно-консультационных пунктов. </w:t>
      </w:r>
      <w:r>
        <w:br/>
      </w:r>
      <w:r>
        <w:rPr>
          <w:rFonts w:ascii="Times New Roman"/>
          <w:b w:val="false"/>
          <w:i w:val="false"/>
          <w:color w:val="000000"/>
          <w:sz w:val="28"/>
        </w:rPr>
        <w:t xml:space="preserve">
      Финансирование расходов на совершенствование учебной базы факультета обеспечивается за счет бюджета учебного заведения и целевых отчислений УВД областей и МВД Республики Казахстан.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  Одобрено предметно-методической            Приложение N 7 </w:t>
      </w:r>
      <w:r>
        <w:br/>
      </w:r>
      <w:r>
        <w:rPr>
          <w:rFonts w:ascii="Times New Roman"/>
          <w:b w:val="false"/>
          <w:i w:val="false"/>
          <w:color w:val="000000"/>
          <w:sz w:val="28"/>
        </w:rPr>
        <w:t xml:space="preserve">
секцией "Организация учебно-               к Приказу МВД Республики </w:t>
      </w:r>
      <w:r>
        <w:br/>
      </w:r>
      <w:r>
        <w:rPr>
          <w:rFonts w:ascii="Times New Roman"/>
          <w:b w:val="false"/>
          <w:i w:val="false"/>
          <w:color w:val="000000"/>
          <w:sz w:val="28"/>
        </w:rPr>
        <w:t xml:space="preserve">
методической работы"                       Казахстан N 226 </w:t>
      </w:r>
      <w:r>
        <w:br/>
      </w:r>
      <w:r>
        <w:rPr>
          <w:rFonts w:ascii="Times New Roman"/>
          <w:b w:val="false"/>
          <w:i w:val="false"/>
          <w:color w:val="000000"/>
          <w:sz w:val="28"/>
        </w:rPr>
        <w:t xml:space="preserve">
Координационного научно-                   от 12 сентября 1995 г. </w:t>
      </w:r>
      <w:r>
        <w:br/>
      </w:r>
      <w:r>
        <w:rPr>
          <w:rFonts w:ascii="Times New Roman"/>
          <w:b w:val="false"/>
          <w:i w:val="false"/>
          <w:color w:val="000000"/>
          <w:sz w:val="28"/>
        </w:rPr>
        <w:t xml:space="preserve">
методического совета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Протокол N 3 от 20 апреля 1995 г. </w:t>
      </w:r>
    </w:p>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факультете повышения квалификации </w:t>
      </w:r>
      <w:r>
        <w:br/>
      </w:r>
      <w:r>
        <w:rPr>
          <w:rFonts w:ascii="Times New Roman"/>
          <w:b/>
          <w:i w:val="false"/>
          <w:color w:val="000000"/>
        </w:rPr>
        <w:t xml:space="preserve">
учебного заведения МВД Республики Казахстан  1. ОБЩИЕ ПОЛОЖЕНИЯ </w:t>
      </w:r>
    </w:p>
    <w:bookmarkStart w:name="z38" w:id="27"/>
    <w:p>
      <w:pPr>
        <w:spacing w:after="0"/>
        <w:ind w:left="0"/>
        <w:jc w:val="both"/>
      </w:pPr>
      <w:r>
        <w:rPr>
          <w:rFonts w:ascii="Times New Roman"/>
          <w:b w:val="false"/>
          <w:i w:val="false"/>
          <w:color w:val="000000"/>
          <w:sz w:val="28"/>
        </w:rPr>
        <w:t xml:space="preserve">      1.1. Факультет повышения квалификации (ФПК) является структурным подразделением учебных заведений МВД Республики Казахстан, осуществляет организацию учебной, научной, воспитательной и методической работы по повышению квалификации начальствующего состава и руководящих кадров органов внутренних дел республики, а также обеспечивает переподготовку сотрудников по направлениям, определяемым Управлением учебных заведений (УУЗ) МВД Республики Казахстан. Факультет в своей деятельности руководствуется законодательством республики, нормативными актами МВД по вопросам переподготовки и повышения квалификации кадров, Уставом учебного заведения, а также настоящим Положением.  </w:t>
      </w:r>
      <w:r>
        <w:br/>
      </w:r>
      <w:r>
        <w:rPr>
          <w:rFonts w:ascii="Times New Roman"/>
          <w:b w:val="false"/>
          <w:i w:val="false"/>
          <w:color w:val="000000"/>
          <w:sz w:val="28"/>
        </w:rPr>
        <w:t xml:space="preserve">
      1.2. Факультет возглавляет начальник факультета, который назначается на должность и освобождается от должности приказом начальника учебного заведения по согласованию с УУЗ МВД Республики Казахстан.  </w:t>
      </w:r>
      <w:r>
        <w:br/>
      </w:r>
      <w:r>
        <w:rPr>
          <w:rFonts w:ascii="Times New Roman"/>
          <w:b w:val="false"/>
          <w:i w:val="false"/>
          <w:color w:val="000000"/>
          <w:sz w:val="28"/>
        </w:rPr>
        <w:t xml:space="preserve">
      1.3. Заместитель начальника факультета, он же начальник курсов повышения квалификации и другой управленческий персонал, входящий в состав факультета, назначаются приказом начальники учебного заведения. Штат факультета определяется Министерством внутренних дел Республики Казахстан.  </w:t>
      </w:r>
      <w:r>
        <w:br/>
      </w:r>
      <w:r>
        <w:rPr>
          <w:rFonts w:ascii="Times New Roman"/>
          <w:b w:val="false"/>
          <w:i w:val="false"/>
          <w:color w:val="000000"/>
          <w:sz w:val="28"/>
        </w:rPr>
        <w:t xml:space="preserve">
      1.4. Факультет осуществляет свою деятельность в тесном взаимодействии с кафедрами, отделами и службами учебного заведения. комплектующими органами и практическими подразделениями УВД областей республики.  </w:t>
      </w:r>
      <w:r>
        <w:br/>
      </w:r>
      <w:r>
        <w:rPr>
          <w:rFonts w:ascii="Times New Roman"/>
          <w:b w:val="false"/>
          <w:i w:val="false"/>
          <w:color w:val="000000"/>
          <w:sz w:val="28"/>
        </w:rPr>
        <w:t xml:space="preserve">
      1.5. Внутренний порядок и дисциплину на факультете обеспечивает и поддерживает начальник факультета. Требования начальника факультета в плане соблюдения внутреннего порядка и дисциплины обязательны для исполнения всеми должностными лицами и сотрудниками факультета, независимо от их служебной подчиненности. В своей деятельности начальник факультета руководствуется действующим законодательством, Уставом учебного заведения и настоящим Положением.  </w:t>
      </w:r>
      <w:r>
        <w:br/>
      </w:r>
      <w:r>
        <w:rPr>
          <w:rFonts w:ascii="Times New Roman"/>
          <w:b w:val="false"/>
          <w:i w:val="false"/>
          <w:color w:val="000000"/>
          <w:sz w:val="28"/>
        </w:rPr>
        <w:t xml:space="preserve">
      1.6. Работа факультета планируется в соответствии с требованиями нормативных актов МВД Республики Казахстан по вопросам организации деятельности органов и учреждений, МВД, Уставом учебного заведения.  </w:t>
      </w:r>
      <w:r>
        <w:br/>
      </w:r>
      <w:r>
        <w:rPr>
          <w:rFonts w:ascii="Times New Roman"/>
          <w:b w:val="false"/>
          <w:i w:val="false"/>
          <w:color w:val="000000"/>
          <w:sz w:val="28"/>
        </w:rPr>
        <w:t>
 </w:t>
      </w:r>
    </w:p>
    <w:bookmarkEnd w:id="27"/>
    <w:bookmarkStart w:name="z39" w:id="28"/>
    <w:p>
      <w:pPr>
        <w:spacing w:after="0"/>
        <w:ind w:left="0"/>
        <w:jc w:val="left"/>
      </w:pPr>
      <w:r>
        <w:rPr>
          <w:rFonts w:ascii="Times New Roman"/>
          <w:b/>
          <w:i w:val="false"/>
          <w:color w:val="000000"/>
        </w:rPr>
        <w:t xml:space="preserve">   2. ОСНОВНЫЕ ЗАДАЧИ </w:t>
      </w:r>
      <w:r>
        <w:br/>
      </w:r>
      <w:r>
        <w:rPr>
          <w:rFonts w:ascii="Times New Roman"/>
          <w:b/>
          <w:i w:val="false"/>
          <w:color w:val="000000"/>
        </w:rPr>
        <w:t>
 </w:t>
      </w:r>
    </w:p>
    <w:bookmarkEnd w:id="28"/>
    <w:bookmarkStart w:name="z40" w:id="29"/>
    <w:p>
      <w:pPr>
        <w:spacing w:after="0"/>
        <w:ind w:left="0"/>
        <w:jc w:val="both"/>
      </w:pPr>
      <w:r>
        <w:rPr>
          <w:rFonts w:ascii="Times New Roman"/>
          <w:b w:val="false"/>
          <w:i w:val="false"/>
          <w:color w:val="000000"/>
          <w:sz w:val="28"/>
        </w:rPr>
        <w:t xml:space="preserve">          Основными задачами факультета являются:  </w:t>
      </w:r>
      <w:r>
        <w:br/>
      </w:r>
      <w:r>
        <w:rPr>
          <w:rFonts w:ascii="Times New Roman"/>
          <w:b w:val="false"/>
          <w:i w:val="false"/>
          <w:color w:val="000000"/>
          <w:sz w:val="28"/>
        </w:rPr>
        <w:t xml:space="preserve">
      2.1. Повышение идейно-теоретического и профессионального уровня, совершенствование деловых и моральных качеств начальствующего состава органов внутренних дел республики на основе глубокого изучения современной практики правоприменительной деятельности, новейших достижений науки и техники.  </w:t>
      </w:r>
      <w:r>
        <w:br/>
      </w:r>
      <w:r>
        <w:rPr>
          <w:rFonts w:ascii="Times New Roman"/>
          <w:b w:val="false"/>
          <w:i w:val="false"/>
          <w:color w:val="000000"/>
          <w:sz w:val="28"/>
        </w:rPr>
        <w:t xml:space="preserve">
      2.2. Дальнейшее развитие навыков использования ими новых технических и других специальных средств в борьбе с преступностью.  </w:t>
      </w:r>
      <w:r>
        <w:br/>
      </w:r>
      <w:r>
        <w:rPr>
          <w:rFonts w:ascii="Times New Roman"/>
          <w:b w:val="false"/>
          <w:i w:val="false"/>
          <w:color w:val="000000"/>
          <w:sz w:val="28"/>
        </w:rPr>
        <w:t xml:space="preserve">
      2.3. Совершенствование научной организации труда и методов управления, творческого подхода к решению оперативно-служебных задач.  </w:t>
      </w:r>
      <w:r>
        <w:br/>
      </w:r>
      <w:r>
        <w:rPr>
          <w:rFonts w:ascii="Times New Roman"/>
          <w:b w:val="false"/>
          <w:i w:val="false"/>
          <w:color w:val="000000"/>
          <w:sz w:val="28"/>
        </w:rPr>
        <w:t xml:space="preserve">
      2.4. Формирование правового мышления, качеств активного борца с нарушениями законности и правопорядка, гражданского мужества, неподкупности, обостренного чувства справедливости.  </w:t>
      </w:r>
      <w:r>
        <w:br/>
      </w:r>
      <w:r>
        <w:rPr>
          <w:rFonts w:ascii="Times New Roman"/>
          <w:b w:val="false"/>
          <w:i w:val="false"/>
          <w:color w:val="000000"/>
          <w:sz w:val="28"/>
        </w:rPr>
        <w:t xml:space="preserve">
      2.5. Переподготовка и повышение квалификации работников ОВД для служб и подразделений органов внутренних дел, имеющих достаточную теоретическую подготовку, необходимые профессиональные знания и умения по специальности.  </w:t>
      </w:r>
      <w:r>
        <w:br/>
      </w:r>
      <w:r>
        <w:rPr>
          <w:rFonts w:ascii="Times New Roman"/>
          <w:b w:val="false"/>
          <w:i w:val="false"/>
          <w:color w:val="000000"/>
          <w:sz w:val="28"/>
        </w:rPr>
        <w:t xml:space="preserve">
      2.6. Постоянное совершенствование качества повышения квалификации начальствующего состава органов внутренних дел, методики учебного процесса в свете требований современной педагогической науки, широкого внедрения активных методов, технических средств обучения, электронно-вычислительной техники.  </w:t>
      </w:r>
      <w:r>
        <w:br/>
      </w:r>
      <w:r>
        <w:rPr>
          <w:rFonts w:ascii="Times New Roman"/>
          <w:b w:val="false"/>
          <w:i w:val="false"/>
          <w:color w:val="000000"/>
          <w:sz w:val="28"/>
        </w:rPr>
        <w:t xml:space="preserve">
      2.7. Планирование перспективного развития системы повышения квалификации, соответствующего потребностям практики органов внутренних дел Республики Казахстан.  </w:t>
      </w:r>
      <w:r>
        <w:br/>
      </w:r>
      <w:r>
        <w:rPr>
          <w:rFonts w:ascii="Times New Roman"/>
          <w:b w:val="false"/>
          <w:i w:val="false"/>
          <w:color w:val="000000"/>
          <w:sz w:val="28"/>
        </w:rPr>
        <w:t xml:space="preserve">
      Факультет повышения квалификации:  </w:t>
      </w:r>
      <w:r>
        <w:br/>
      </w:r>
      <w:r>
        <w:rPr>
          <w:rFonts w:ascii="Times New Roman"/>
          <w:b w:val="false"/>
          <w:i w:val="false"/>
          <w:color w:val="000000"/>
          <w:sz w:val="28"/>
        </w:rPr>
        <w:t xml:space="preserve">
      2.8. Осуществляет в плановом порядке подготовку учебно-методических и дидактических материалов на кафедрах, обеспечивая необходимую экспертную оценку качества.  </w:t>
      </w:r>
      <w:r>
        <w:br/>
      </w:r>
      <w:r>
        <w:rPr>
          <w:rFonts w:ascii="Times New Roman"/>
          <w:b w:val="false"/>
          <w:i w:val="false"/>
          <w:color w:val="000000"/>
          <w:sz w:val="28"/>
        </w:rPr>
        <w:t xml:space="preserve">
      2.9. Выступает заказчиком по организации научных исследований по актуальным проблемам практики и по вопросам совершенствования учебно-методического обеспечения со слушателями ФПК.  </w:t>
      </w:r>
      <w:r>
        <w:br/>
      </w:r>
      <w:r>
        <w:rPr>
          <w:rFonts w:ascii="Times New Roman"/>
          <w:b w:val="false"/>
          <w:i w:val="false"/>
          <w:color w:val="000000"/>
          <w:sz w:val="28"/>
        </w:rPr>
        <w:t xml:space="preserve">
      2.10. Организует мероприятия по поддержанию материально-технической базы факультета в надлежащем состоянии и осуществляет оформление необходимой заявочной документации на обновление и развитие, ресурсного обеспечения учебного процесса на факультете.  </w:t>
      </w:r>
      <w:r>
        <w:br/>
      </w:r>
      <w:r>
        <w:rPr>
          <w:rFonts w:ascii="Times New Roman"/>
          <w:b w:val="false"/>
          <w:i w:val="false"/>
          <w:color w:val="000000"/>
          <w:sz w:val="28"/>
        </w:rPr>
        <w:t>
 </w:t>
      </w:r>
    </w:p>
    <w:bookmarkEnd w:id="29"/>
    <w:bookmarkStart w:name="z41" w:id="30"/>
    <w:p>
      <w:pPr>
        <w:spacing w:after="0"/>
        <w:ind w:left="0"/>
        <w:jc w:val="left"/>
      </w:pPr>
      <w:r>
        <w:rPr>
          <w:rFonts w:ascii="Times New Roman"/>
          <w:b/>
          <w:i w:val="false"/>
          <w:color w:val="000000"/>
        </w:rPr>
        <w:t xml:space="preserve">   3. СЛУШАТЕЛИ ФАКУЛЬТЕТА </w:t>
      </w:r>
      <w:r>
        <w:br/>
      </w:r>
      <w:r>
        <w:rPr>
          <w:rFonts w:ascii="Times New Roman"/>
          <w:b/>
          <w:i w:val="false"/>
          <w:color w:val="000000"/>
        </w:rPr>
        <w:t>
 </w:t>
      </w:r>
    </w:p>
    <w:bookmarkEnd w:id="30"/>
    <w:bookmarkStart w:name="z42" w:id="31"/>
    <w:p>
      <w:pPr>
        <w:spacing w:after="0"/>
        <w:ind w:left="0"/>
        <w:jc w:val="both"/>
      </w:pPr>
      <w:r>
        <w:rPr>
          <w:rFonts w:ascii="Times New Roman"/>
          <w:b w:val="false"/>
          <w:i w:val="false"/>
          <w:color w:val="000000"/>
          <w:sz w:val="28"/>
        </w:rPr>
        <w:t xml:space="preserve">          3.1. Порядок проведения учебных сборов, их продолжительность, количественный состав слушателей определяется директивными указаниями МВД Республики Казахстан, комплектующими органами, учебным заведением.  </w:t>
      </w:r>
      <w:r>
        <w:br/>
      </w:r>
      <w:r>
        <w:rPr>
          <w:rFonts w:ascii="Times New Roman"/>
          <w:b w:val="false"/>
          <w:i w:val="false"/>
          <w:color w:val="000000"/>
          <w:sz w:val="28"/>
        </w:rPr>
        <w:t xml:space="preserve">
      3.2. Прием и регистрация слушателей ФПК, распределение их по учебным группам, обеспечение их учебно-методической документацией возлагается на начальников курсов повышения квалификации. Издается приказ начальника учебного заведения о зачислении слушателей и об окончании учебных сборов. Слушателям, успешно закончившим курсы, выдается удостоверение установленного образца.  </w:t>
      </w:r>
      <w:r>
        <w:br/>
      </w:r>
      <w:r>
        <w:rPr>
          <w:rFonts w:ascii="Times New Roman"/>
          <w:b w:val="false"/>
          <w:i w:val="false"/>
          <w:color w:val="000000"/>
          <w:sz w:val="28"/>
        </w:rPr>
        <w:t xml:space="preserve">
      3.3. Слушатели факультета повышения квалификации имеют право:  </w:t>
      </w:r>
      <w:r>
        <w:br/>
      </w:r>
      <w:r>
        <w:rPr>
          <w:rFonts w:ascii="Times New Roman"/>
          <w:b w:val="false"/>
          <w:i w:val="false"/>
          <w:color w:val="000000"/>
          <w:sz w:val="28"/>
        </w:rPr>
        <w:t xml:space="preserve">
      - пользоваться лабораториями, кабинетами, аудиториями, библиотеками и другими учебными и учебно-вспомогательными помещениями, а также спортивным залом, инвентарем и другим оборудованием учебного заведения.  </w:t>
      </w:r>
      <w:r>
        <w:br/>
      </w:r>
      <w:r>
        <w:rPr>
          <w:rFonts w:ascii="Times New Roman"/>
          <w:b w:val="false"/>
          <w:i w:val="false"/>
          <w:color w:val="000000"/>
          <w:sz w:val="28"/>
        </w:rPr>
        <w:t xml:space="preserve">
      - получать групповые и индивидуальные консультации по изучаемым дисциплинам;  </w:t>
      </w:r>
      <w:r>
        <w:br/>
      </w:r>
      <w:r>
        <w:rPr>
          <w:rFonts w:ascii="Times New Roman"/>
          <w:b w:val="false"/>
          <w:i w:val="false"/>
          <w:color w:val="000000"/>
          <w:sz w:val="28"/>
        </w:rPr>
        <w:t xml:space="preserve">
      - участвовать в обсуждении вопросов, связанных с совершенствованием учебного процесса, успеваемостью, дисциплиной и бытом слушателей.  </w:t>
      </w:r>
      <w:r>
        <w:br/>
      </w:r>
      <w:r>
        <w:rPr>
          <w:rFonts w:ascii="Times New Roman"/>
          <w:b w:val="false"/>
          <w:i w:val="false"/>
          <w:color w:val="000000"/>
          <w:sz w:val="28"/>
        </w:rPr>
        <w:t xml:space="preserve">
      3.4. Слушатели факультета повышения квалификации обязаны:  </w:t>
      </w:r>
      <w:r>
        <w:br/>
      </w:r>
      <w:r>
        <w:rPr>
          <w:rFonts w:ascii="Times New Roman"/>
          <w:b w:val="false"/>
          <w:i w:val="false"/>
          <w:color w:val="000000"/>
          <w:sz w:val="28"/>
        </w:rPr>
        <w:t xml:space="preserve">
      - выполнять требования приказов, наставлений, указаний, МВД Республики Казахстан, начальника учебного заведения, начальника факультета и курсов повышения квалификации. Строго соблюдать правила внутреннего распорядка факультета, соблюдать режим секретности при работе с документами.  </w:t>
      </w:r>
      <w:r>
        <w:br/>
      </w:r>
      <w:r>
        <w:rPr>
          <w:rFonts w:ascii="Times New Roman"/>
          <w:b w:val="false"/>
          <w:i w:val="false"/>
          <w:color w:val="000000"/>
          <w:sz w:val="28"/>
        </w:rPr>
        <w:t xml:space="preserve">
      - посещать запланированные учебные занятия, выполнять в установленные сроки виды заданий, предусмотренные учебным планом и программами. Стремиться к непрерывному совершенствованию своего профессионального мастерства;  </w:t>
      </w:r>
      <w:r>
        <w:br/>
      </w:r>
      <w:r>
        <w:rPr>
          <w:rFonts w:ascii="Times New Roman"/>
          <w:b w:val="false"/>
          <w:i w:val="false"/>
          <w:color w:val="000000"/>
          <w:sz w:val="28"/>
        </w:rPr>
        <w:t xml:space="preserve">
      - строго соблюдать установленные правила воинской вежливости и отдания чести, всегда быть в форме, чисто, аккуратно одетыми, беречь государственное имущество, экономно расходовать электроэнергию, воду и т.д.  </w:t>
      </w:r>
      <w:r>
        <w:br/>
      </w:r>
      <w:r>
        <w:rPr>
          <w:rFonts w:ascii="Times New Roman"/>
          <w:b w:val="false"/>
          <w:i w:val="false"/>
          <w:color w:val="000000"/>
          <w:sz w:val="28"/>
        </w:rPr>
        <w:t>
 </w:t>
      </w:r>
    </w:p>
    <w:bookmarkEnd w:id="31"/>
    <w:bookmarkStart w:name="z43" w:id="32"/>
    <w:p>
      <w:pPr>
        <w:spacing w:after="0"/>
        <w:ind w:left="0"/>
        <w:jc w:val="left"/>
      </w:pPr>
      <w:r>
        <w:rPr>
          <w:rFonts w:ascii="Times New Roman"/>
          <w:b/>
          <w:i w:val="false"/>
          <w:color w:val="000000"/>
        </w:rPr>
        <w:t xml:space="preserve">   4. УЧЕБНАЯ РАБОТА </w:t>
      </w:r>
      <w:r>
        <w:br/>
      </w:r>
      <w:r>
        <w:rPr>
          <w:rFonts w:ascii="Times New Roman"/>
          <w:b/>
          <w:i w:val="false"/>
          <w:color w:val="000000"/>
        </w:rPr>
        <w:t>
 </w:t>
      </w:r>
    </w:p>
    <w:bookmarkEnd w:id="32"/>
    <w:p>
      <w:pPr>
        <w:spacing w:after="0"/>
        <w:ind w:left="0"/>
        <w:jc w:val="both"/>
      </w:pPr>
      <w:r>
        <w:rPr>
          <w:rFonts w:ascii="Times New Roman"/>
          <w:b w:val="false"/>
          <w:i w:val="false"/>
          <w:color w:val="000000"/>
          <w:sz w:val="28"/>
        </w:rPr>
        <w:t xml:space="preserve">          4.1. Обучение на факультете осуществляется с отрывом от службы. Учебный процесс строится дифференцировано для каждой категории слушателей с учетом должностей и профиля их работы.  </w:t>
      </w:r>
      <w:r>
        <w:br/>
      </w:r>
      <w:r>
        <w:rPr>
          <w:rFonts w:ascii="Times New Roman"/>
          <w:b w:val="false"/>
          <w:i w:val="false"/>
          <w:color w:val="000000"/>
          <w:sz w:val="28"/>
        </w:rPr>
        <w:t xml:space="preserve">
      4.2. Планирование и организация учебного процесса осуществляется преподавателями-методистами совместно с кафедрами и руководством факультета.  </w:t>
      </w:r>
      <w:r>
        <w:br/>
      </w:r>
      <w:r>
        <w:rPr>
          <w:rFonts w:ascii="Times New Roman"/>
          <w:b w:val="false"/>
          <w:i w:val="false"/>
          <w:color w:val="000000"/>
          <w:sz w:val="28"/>
        </w:rPr>
        <w:t xml:space="preserve">
      4.3. Учебная работа на факультете осуществляется в соответствии с учебными планами, программами и расписанием учебных сборов слушателей, утвержденными первым заместителем начальника учебного заведения, с широким использованием технических средств обучения, вычислительной техники и активных форм обучения в виде учений, деловых игр, практических занятий, выступлений практических работников.  </w:t>
      </w:r>
      <w:r>
        <w:br/>
      </w:r>
      <w:r>
        <w:rPr>
          <w:rFonts w:ascii="Times New Roman"/>
          <w:b w:val="false"/>
          <w:i w:val="false"/>
          <w:color w:val="000000"/>
          <w:sz w:val="28"/>
        </w:rPr>
        <w:t xml:space="preserve">
      4.4. Практические выездные занятия, комплексные и штабные учения проводятся в учебном центре учебного заведения и базовых подразделениях города, которые определяются по согласованию с представителями комплектующих органов.  </w:t>
      </w:r>
      <w:r>
        <w:br/>
      </w:r>
      <w:r>
        <w:rPr>
          <w:rFonts w:ascii="Times New Roman"/>
          <w:b w:val="false"/>
          <w:i w:val="false"/>
          <w:color w:val="000000"/>
          <w:sz w:val="28"/>
        </w:rPr>
        <w:t xml:space="preserve">
      4.5. Распорядок дня на факультете определяется общим распорядком, утвержденным начальником учебного заведения.  </w:t>
      </w:r>
      <w:r>
        <w:br/>
      </w:r>
      <w:r>
        <w:rPr>
          <w:rFonts w:ascii="Times New Roman"/>
          <w:b w:val="false"/>
          <w:i w:val="false"/>
          <w:color w:val="000000"/>
          <w:sz w:val="28"/>
        </w:rPr>
        <w:t xml:space="preserve">
      4.6. Методическое обеспечение учебного процесса осуществляется с учетом особенностей контингента слушателей и учебных задач, заложенных в программах и тематических планах.  </w:t>
      </w:r>
      <w:r>
        <w:br/>
      </w:r>
      <w:r>
        <w:rPr>
          <w:rFonts w:ascii="Times New Roman"/>
          <w:b w:val="false"/>
          <w:i w:val="false"/>
          <w:color w:val="000000"/>
          <w:sz w:val="28"/>
        </w:rPr>
        <w:t xml:space="preserve">
      4.7. Факультет осуществляет необходимую координационную работу по своевременному обеспечению учебного процесса методико-дидактическими материалами.  </w:t>
      </w:r>
      <w:r>
        <w:br/>
      </w:r>
      <w:r>
        <w:rPr>
          <w:rFonts w:ascii="Times New Roman"/>
          <w:b w:val="false"/>
          <w:i w:val="false"/>
          <w:color w:val="000000"/>
          <w:sz w:val="28"/>
        </w:rPr>
        <w:t xml:space="preserve">
      4.8. На базе учебно-методического кабинета образуется фонд учебных материалов, технических средств обучения и литературы, которые используются в учебных и научных целях. Фонд пополняется всеми кафедрами, участвующими в учебном процессе на ФПК. Использование фонда слушателями и преподавательским составом регулируется специальным Положением, утверждаемым Ученым советом учебного заведения.  </w:t>
      </w:r>
      <w:r>
        <w:br/>
      </w:r>
      <w:r>
        <w:rPr>
          <w:rFonts w:ascii="Times New Roman"/>
          <w:b w:val="false"/>
          <w:i w:val="false"/>
          <w:color w:val="000000"/>
          <w:sz w:val="28"/>
        </w:rPr>
        <w:t xml:space="preserve">
      4.9. На преподавателей-методистов возлагается:  </w:t>
      </w:r>
      <w:r>
        <w:br/>
      </w:r>
      <w:r>
        <w:rPr>
          <w:rFonts w:ascii="Times New Roman"/>
          <w:b w:val="false"/>
          <w:i w:val="false"/>
          <w:color w:val="000000"/>
          <w:sz w:val="28"/>
        </w:rPr>
        <w:t xml:space="preserve">
      - организация разработки учебно-тематических планов повышения квалификации различных категорий слушателей совместно с кафедрами (не менее, чем за 2 месяца до начала занятий);  </w:t>
      </w:r>
      <w:r>
        <w:br/>
      </w:r>
      <w:r>
        <w:rPr>
          <w:rFonts w:ascii="Times New Roman"/>
          <w:b w:val="false"/>
          <w:i w:val="false"/>
          <w:color w:val="000000"/>
          <w:sz w:val="28"/>
        </w:rPr>
        <w:t xml:space="preserve">
      - своевременное оповещение о времени и тематике всех лиц задействованных в учебном процессе;  </w:t>
      </w:r>
      <w:r>
        <w:br/>
      </w:r>
      <w:r>
        <w:rPr>
          <w:rFonts w:ascii="Times New Roman"/>
          <w:b w:val="false"/>
          <w:i w:val="false"/>
          <w:color w:val="000000"/>
          <w:sz w:val="28"/>
        </w:rPr>
        <w:t xml:space="preserve">
      - контроль за выполнением расписания;  </w:t>
      </w:r>
      <w:r>
        <w:br/>
      </w:r>
      <w:r>
        <w:rPr>
          <w:rFonts w:ascii="Times New Roman"/>
          <w:b w:val="false"/>
          <w:i w:val="false"/>
          <w:color w:val="000000"/>
          <w:sz w:val="28"/>
        </w:rPr>
        <w:t xml:space="preserve">
      - посещение учебных занятий;  </w:t>
      </w:r>
      <w:r>
        <w:br/>
      </w:r>
      <w:r>
        <w:rPr>
          <w:rFonts w:ascii="Times New Roman"/>
          <w:b w:val="false"/>
          <w:i w:val="false"/>
          <w:color w:val="000000"/>
          <w:sz w:val="28"/>
        </w:rPr>
        <w:t xml:space="preserve">
      - организация внедрения в учебный процесс передовых методов обучения, технических средств, форм контроля и оценки знаний; </w:t>
      </w:r>
      <w:r>
        <w:br/>
      </w:r>
      <w:r>
        <w:rPr>
          <w:rFonts w:ascii="Times New Roman"/>
          <w:b w:val="false"/>
          <w:i w:val="false"/>
          <w:color w:val="000000"/>
          <w:sz w:val="28"/>
        </w:rPr>
        <w:t xml:space="preserve">
      - аналитическая работа по состоянию и качеству обучения с выработкой рекомендаций; </w:t>
      </w:r>
      <w:r>
        <w:br/>
      </w:r>
      <w:r>
        <w:rPr>
          <w:rFonts w:ascii="Times New Roman"/>
          <w:b w:val="false"/>
          <w:i w:val="false"/>
          <w:color w:val="000000"/>
          <w:sz w:val="28"/>
        </w:rPr>
        <w:t xml:space="preserve">
      - разработка методик учебного процесса с учетом особенностей слушателей и их внедрение в учебный процесс. </w:t>
      </w:r>
      <w:r>
        <w:br/>
      </w:r>
      <w:r>
        <w:rPr>
          <w:rFonts w:ascii="Times New Roman"/>
          <w:b w:val="false"/>
          <w:i w:val="false"/>
          <w:color w:val="000000"/>
          <w:sz w:val="28"/>
        </w:rPr>
        <w:t xml:space="preserve">
      5. Воспитательная работа со слушателями на факультете организуется и проводится начальником факультета, начальником курса повышения квалификации, руководителями и преподавателями кафедр, служб, отделов учебного заведения. </w:t>
      </w:r>
      <w:r>
        <w:br/>
      </w:r>
      <w:r>
        <w:rPr>
          <w:rFonts w:ascii="Times New Roman"/>
          <w:b w:val="false"/>
          <w:i w:val="false"/>
          <w:color w:val="000000"/>
          <w:sz w:val="28"/>
        </w:rPr>
        <w:t xml:space="preserve">
      6. Сотрудники факультета выполняют работу согласно функциональным обязанностям, утвержденным начальником учебного заведения. </w:t>
      </w:r>
    </w:p>
    <w:p>
      <w:pPr>
        <w:spacing w:after="0"/>
        <w:ind w:left="0"/>
        <w:jc w:val="both"/>
      </w:pPr>
      <w:r>
        <w:rPr>
          <w:rFonts w:ascii="Times New Roman"/>
          <w:b w:val="false"/>
          <w:i w:val="false"/>
          <w:color w:val="000000"/>
          <w:sz w:val="28"/>
        </w:rPr>
        <w:t xml:space="preserve">      УПРАВЛЕНИЕ УЧЕБНЫХ ЗАВЕДЕНИЙ </w:t>
      </w:r>
      <w:r>
        <w:br/>
      </w:r>
      <w:r>
        <w:rPr>
          <w:rFonts w:ascii="Times New Roman"/>
          <w:b w:val="false"/>
          <w:i w:val="false"/>
          <w:color w:val="000000"/>
          <w:sz w:val="28"/>
        </w:rPr>
        <w:t xml:space="preserve">
      МВД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