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796b" w14:textId="1407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Инструкций "О контроле и порядке приобретения, сбыта, хранения, учета и перевозки наркотических лекарственных средств" и "О порядке приобретения, сбыта, хранения, учета и перевозки сильнодействующих ядовитых веществ"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31 октября 1995 г. N 251. Зарегистрировано в Министерстве юстиции Республики Казахстан 10 декабря 1996 г. N 230. Утратил силу - приказом Министра внутренних дел РК от 13.07.2005г. N 429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 Извлечение из приказа Министра внутренних дел РК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от 13.07.2005г. N 429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"Во исполнение распоряжения Премьер-Министра Республики Казахстан от 20 марта 2004 года N 77-р "О мерах по совершенствованию подзаконных актов"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1. Признать утратившим силу приказ Министра внутренних дел Республики Казахстан от 31 октября 1995 г. N 251 "Об утверждении Инструкций "О контроле и порядке приобретения, сбыта, хранения, учета и перевозки наркотических лекарственных средств" и "О порядке приобретения, сбыта, хранения, учета и перевозки сильнодействующих ядовитых веществ"...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И.о. Министра".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Утвердить и ввести в действие с 1 декабря 1995 года Инструкции "О контроле и порядке приобретения, сбыта, хранения, учета и перевозки наркотических лекарственных средств" (приложение N 1) и "О порядке приобретения, сбыта, хранения, учета и перевозки сильнодействующих ядовитых веществ" (приложение N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Начальникам ГУВД города Алматы, УВД областей, на транспорте и города Ленинска: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2.1. Организовать изучение указанных инструкций с работниками соответствующих служб и обеспечить принятие зачетов от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2.2. Проверить до 1 января 1996 года порядок хранения и учета наркотических лекарственных средств и сильнодействующих ядовитых веществ, установить строгий контроль за их хранением и перевозкой.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Считать прекратившими свое действие приказы МВД СССР N 76 от 27 апреля 1973 года и N 247 от 4 сентября 1968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выполнением настоящего Приказа возложить на ГУООП МВД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bookmarkStart w:name="z7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к приказу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N 251 от 31 октября 1995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Согласовано                        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Заместитель Министра             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внутренних дел 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27 октября 1995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О КОНТРОЛЕ И ПОРЯДКЕ ПРИОБРЕТЕНИЯ, СБЫТА, 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УЧЕТА И ПЕРЕВОЗКИ НАРКОТИЧЕСКИХ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1. Общие положения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Контроль за выполнением правил приобретения, перевозки, хранения и учета наркотических средств возлагается на органы внутренних дел (по территориальной принадлежности), которые выдают предприятиям, учреждениям, организациям лицензию (разрешение) на приобретение наркотических средств, перевозку их (автомобильным, гужевым транспортом и вьюками) и хранение, а также на функционирование сбытовых организаций и лабораторий, производящих контрольно-аналитические исследования наркотических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Примечания: Контроль за приобретением, перевозкой, хранением и учетом наркотических средств, предназначенных для медицинских целей, кроме учреждений, указанных в Инструкции, органы милиции не осуществляют.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Данная Инструкция не распространяется на опий-сырец и коробочки масличного мака.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Ответственность за соблюдение порядка приобретения, хранения, учета отпуска и перевозки наркотических средств несут руководители или по доверенности уполномоченные соответствующих предприятий, учреждений и организаций, которые непосредственно руководят хранением, отпуском, учетом, перевозкой и обоснованностью использования наркотических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Органы внутренних дел осуществляют ежеквартальную проверку порядка приобретения, хранения, учета отпуска и перевозки наркотических средств республиканскими, областными и межрайонными аптечными окладами (базами), лабораториями, научно-исследовательскими институтами и учебными заведениями системы здравоохранения, не занимающимися стационарным лечением, а также научно-исследовательскими институтами и учебными заведениями других министерств и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II. Порядок сбыта, приобретения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учета наркотических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План распределения наркотических веществ для медицинских целей и других нужд утверждает Государственная комиссия Республики Казахстан по контролю за наркотиками по представлению заявок на них Министерством здравоохранения Республики Казахстан и другими ведомствами, составленными на основании анализа потребления наркотических веществ в их региональных структурах.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Отпуск заводами-изготовителями наркотических средств республиканским, областным и межрайонным аптечным складам (базам) производится по нарядам без лицензии (разрешения) органов милиции.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Склады (базы) отпускают наркотические средства потребителям в пределах нормативов потребления (плана распределения), утвержденного Государственной комиссией Республики Казахстан по контролю за наркотиками при наличии у них лицензии (разрешения) на фармацевтическую деятельность с наркотическими средствами и использования этих веществ, выданных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Лечебно-профилактические и другие организации системы здравоохранения, прикрепляются к определенным складам (базам) на снабжение наркотическими средствами по приказу Министерства здравоохранения Республики Казахстан или его региональных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Наркотические лекарственные средства отпускаются по доверенности, подписанной руководителями предприятий, организаций, их потребляющих.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Научно-исследовательские институты и учебные заведения (лаборатории) системы здравоохранения, наркотические средства из аптечных складов получают с разрешения Министерства здравоохранения Республики Казахстан или его региональных органов и территориальных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Склады, базы (действующие и вновь открываемые), для осуществления работы с наркотическими лекарственными средствами (закупка, импорт, экспорт, хранение, отпуск) должны иметь лицензию (разрешение) Министерства здравоохранения Республики Казахстан или его территориальных органов и органов внутренних дел на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получения лицензии (разрешения) на хранение наркотических лекарственных средств в действующих складах (базах) и вновь открываемых в органы милиции должны быть представлены: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а) лицензия на осуществление фармацевтической деятельности от Министерства здравоохранения Республики Казахстан или его региональных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б) акт технической укрепленности и оснащению охранно-пожарной сигнализацией, обеспечивающие сохранность наркотических лекарственных средств, от межведомственной комиссии, состоящей из представителей санитарно-эпидемиологического и пожарного надзора, милиции и заинтересованной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в) список личного состава охраны и лиц, имеющих доступ к наркотическим средствам.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Лицензия (разрешение) на приобретение наркотических средств выдается органами внутренних дел учреждениям, предприятиям и организациям по письменному требованию их руководителей с приложением к нему договора с потребителями этих средств, лицензии (разрешения) на хранение и лицензии на фармацевтическую деятельностью с наркотическими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Лицензия (разрешение) на хранение наркотических средств выдается на имя руководителя склада (базы) предприятия, учреждения, организации сроком до 3 лет на основании их ходатайства, к которому прилагаются документы, указанные в пункте 8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Предприятия, учреждения, организации, применяющие наркотические средства, обязаны вести учет их (в складе и других местах хранения) в специальной прошнурованной и скрепленной печатью и подписью книге. Приход и расход наркотических средств производится с таким расчетом, чтобы можно было ежедневно установить, какое количество этих средств имеется в наличии.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Передача наркотических средств от одного потребителя другому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Наркотические средства, которые не могут быть использованы по своему прямому назначению или потребность в которых отпала, с разрешения Государственной комиссии Республики Казахстан по контролю за наркотиками Правительства Республики Казахстан и Министерства здравоохранения Республики Казахстан могут быть переданы на переработку заводам-изготовителям. При отсутствии согласия сторон эти вещества уничтожаются в установленном порядке с обязательным составлением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III. Порядок хранения наркотических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14. Базисные и расходные склады, предназначенные для хранения наркотических средств, должны быть огорожены, помещения складов в нерабочее время закрыты, опечатаны и круглосуточно охраняться вооруженной охраной, а подступы к складам в ночное время освещаться.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Вид охраны, ее вооружение, технические средства и количество их устанавливаются руководителями предприятий по согласованию с органами милиции.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Наркотические лекарственные средства должны храниться: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в аптечных складах - в отдельной комнате в сейфах или металлических шкафах под замком, окна должны быть оборудованы металлическими решетками, двери обиты железом, а помещение - оборудовано световой и звуковой сигнализацией или находиться под охраной;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в научно-исследовательских учреждениях и учебных заведениях, а также в лабораториях - в отдельных комнатах в запирающихся металлических (сейфах) шкафах. Окна должны быть оборудованы железными решетками, а двери - обиты железом, закрывающиеся на надежные замки. В научно-исследовательских учреждениях и лабораториях с небольшим объемом работы допускается хранение наркотических средств (не более 5 граммов) в сейфах не в отдельной комнате;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на фармацевтических производственных предприятиях - в отдельных комнатах в запирающихся металлических шкафах или сейфах, на окнах - железные решетки, двери обиты железом. Комнаты и шкафы по окончании работы должны запираться и опечатываться или пломбироваться, а ключи, печать и пломбир - находиться у лица, ответственного за хранение наркотических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в контрольно-аналитических лабораториях аптечных управлений - в металлических сейфах.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Запрещается использовать под склады для хранения наркотических средств землянки, палатки, помещения складов горюче-смазочных материалов, а также хранить наркотики под навесом или открытым небом.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IV. Порядок перевозки наркотических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17. Наркотические средства по железным дорогам и водным путям сообщения, а также воздушным транспортом перевозятся без разрешений органов внутренних дел порядком, предусмотренным соответствующими правилами, издаваемыми Министерством транспорта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Перевозка наркотических средств автомобильным, гужевым транспортом и вьюками, а также ручной кладью по железной дороге и водным транспортом осуществляется по лицензии (разрешению)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Перевозка наркотических средств в пределах города или района производится без лицензии (разрешений) органов внутренних дел. В этих случаях они транспортируются по дорожным свидетельствам, выданным руководителем склада (базы) или отправителем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Склады (базы) перевозят наркотические средства любым видом транспорта без лицензии (разрешений) органов внутренних дел по дорожным свидетельствам.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При перевозке наркотических средств в легковых автомашинах кроме шофера назначается ответственное лицо за сопровождение груза, а при транспортировке грузовой автомашиной, гужевым транспортом или вьюками - также и охрана.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Если грузы наркотических средств могут быть доставлены к месту назначения за небольшой промежуток времени, категорически запрещается в этих случаях выдавать и перевозить их в ночное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Лицензия (разрешение) на перевозку выдается органами внутренних дел по месту завоза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получения лицензии (разрешения) учреждения, предприятия и организации представляют в органы внутренних дел ходатайство с указанием в нем, каким транспортом перевозится груз, маршрута и продолжительности перевозки, а также прилагают список лиц, ответственных за перевозку и охрану груза в пути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Органы внутренних дел в случае обнаружения нарушений настоящей Инструкции вправе запрещать приобретение, сбыт, хранение и перевозку наркотических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Немедленно сообщать в органы внутренних дел о всех случаях краж и хищений наркотических лекарственных средств из лечебно-профилактических и аптечных учреждений для установления виновных и привлечения их к уголовной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Территориальным органам внутренних дел по каждому факту кражи и хищения наркотических лекарственных средств в лечебно-профилактических и аптечных организациях в 15-ти дневный срок направлять извещения в Министерство здравоохранения и Министерство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Порядок перевозки (ввоза, вывоза и транзита) наркотических средств осуществлять в порядке, установленном Таможенным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к приказу МВД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Казахстан N 251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от 31 октября 1995 г.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Заместитель министра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27 октября 1995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Министра     Президент Корпорации    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          "Экспорт-Импорт          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Казахстан ДХ Коммандит"     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о порядке приобретения,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сбыта, хранения, учета и 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сильнодействующих ядовитых веществ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Общие положения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Перечень сильнодействующих ядовитых веществ, на которые установлена лицензионно-разрешительная система, утверждается постановлением Кабинета Министра Республики Казахстан (приложение N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Органы внутренних дел осуществляют контроль за выполнением правил приобретения, перевозки и хранения сильнодействующих ядовитых веществ, выдают лицензию (разрешения) на их приобретение, хранение, перевозку, а также на функционирование сбытовых организаций и лабораторий, производящих анализы ядов.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Предприятия, производящие сильнодействующие ядовитые вещества, опускают их потребителям по нарядам министерств и ведомств (в пределах выделенных фондов), с обязательным представлением лицензии (разрешений) органов внутренних дел на их приобретение, а при необходимости и на перевозку.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Отпуск сильнодействующих ядовитых веществ сбытовым организациям производится по нарядам министерств и ведомств, которым принадлежат сбытовые организации, без разрешений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Сильнодействующие ядовитых вещества, предназначенные для медицинских и ветеринарных целей, приобретаются, перевозятся и хранятся без разрешений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Сбыт сильнодействующих ядовитых веществ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а) для всех нужд (кроме указанных в подпунктах "б", "в" и "г" настоящей статьи) - через отделы сбыта Корпорации "Экспорт-Импорт Казахстан ДХ Коммандит";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б) для нужд сельского хозяйства (кроме ветеринарных) - через Управление научного оборудования и материально-технического снабжения при Министерстве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в) для медицинских нужд - через Акционерное общество "Фармация" и другие хозяйствующие субъекты, имеющие лицензии на осуществление фармацевтической деятельности с ядовитыми, наркотическими и приравненными к ним лекарственными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г) для ветеринарных нужд - через республиканское объединение "Каззооветснаб" при Министерстве сельского хозяйства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Отделения и конторы по сбыту сильнодействующих ядовитых веществ могут быть открыты только с разрешения соответствующего министерства, ведомства, в систему которого входит сбытовая организация, и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получения лицензии (разрешения) на функционирование сбытовой организации в орган внутренних дел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заявление (ходатайство);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акт комиссии, состоящей из представителей санитарного, пожарного надзора, милиции и заинтересованной организации о пригодности склада к хранению ядов;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список личного состава охраны склада и лиц, имеющих допуск к сильнодействующим ядовитым веществам.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Сбытовые организации отпускают сильнодействующие ядовитые вещества потребителям в пределах выделенных им фондов по разрешениям органов внутренних дел и доверенностям, подписанным руководителями предприятий, организаций, их потребляющих.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Сбыт сильнодействующих ядовитых веществ без разрешения органов внутренних дел производят Акционерное общество "Фармация" и другие хозяйствующие субъекты, имеющие лицензии на осуществление фармацевтической деятельности с ядовитыми, наркотическими и приравненными к ним лекарственными средствами для медицинских нужд и республиканское объединение "Каззооветснаб" при Министерстве сельского хозяйства Республики Казахстан - для ветеринарных нужд.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Высшие, средние медицинские и ветеринарные учебные заведения, а также научные и научно-исследовательские медицинские и ветеринарные учреждения, которые не занимаются стационарным лечением, сильнодействующие ядовитые вещества получают на общих основаниях через отделения, склады,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Если по месту нахождения учебных заведений не имеется указанных сбытовых организаций, указанных в пп. 4, 6 они могут по лицензии (разрешению) органов внутренних дел приобрести сильнодействующие ядовитые вещества в сбытовых организациях Акционерного общества "Фармация" и республиканского объединения "Каззооветснаба" при Министерстве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Сбытовые организации реализуют сильнодействующие ядовитые вещества, полученные с предприятий-изготовителей, принятые от потребителей, у которых потребность в них отпала, изъятые органами внутренних дел за нарушение порядка их приобретения, перевозки и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Помещения для хранения сильнодействующих ядовитых веществ в сбытовых организациях должны быть отделены от помещений, где хранятся все прочие товары и материалы, и находиться под охраной. Расфасовка (развешивание) сильнодействующих ядовитых веществ должна производиться в изолированных помещениях с местной вытяжкой.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Расфасованные сильнодействующие ядовитые вещества отпускаются потребителям в металлической или стеклянной таре, тщательно изолированной и запломбированной, имеющей ярлык с указанием сбытовой организации, наименования, номер серии выпуска продукции, веса брутто, нетто, с изображением черепа и слова "яд".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Разрешения на приобретение сильнодействующих ядовитых веществ выдаются учреждениям, предприятия и организациям по письменному заявлению их руководителей с приложением к нему извещения или наряда о выделении фондов ядов.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Разрешения могут выдаваться сразу на весь выделенный фонд с указанием сроков отгрузки или по частям, в зависимости от емкости склада для хранения ядов.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Разрешения на разовое приобретение небольшого количества ядов (не обусловленных фондом) выдаются по письменному ходатайству вышестоящих организаций с указанием цели приобретения.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Сильнодействующие ядовитые вещества должны храниться только в специально предназначенных и оборудованных складах потребителей, которые располагаются в помещениях, изолированных от жилых и производственных строений. Хранилища ядов должны иметь прочные входные двери: металлические или деревянные, обитые железом, закрывающиеся на наружные замки.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наличии оконных проемов в хранилище они должны быть защищены решетками из металлических прутьев с поперечным сечением не менее 15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Складские помещения потребителей должны быть сухими, светлыми, иметь хорошую естественную и местную вентиляцию и состоять не менее чем из двух отделений: отделения для хранения и выдачи ядов, отделения для хранения спецодежды, воды. мыла, а также аптечки для оказания первой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Запрещается использовать под склады для хранения ядов землянки, палатки, помещения складов горюче-смазочных материалов, а также хранить яды под навесом или открытым небом.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институтах, лабораториях небольшое количество сильнодействующих ядов (до 3 кг.) разрешается хранить в прочных с исправными замками сейфах. При этом должны быть соблюдены все условия, обеспечивающие сохранность ядов и безопасность для окружающих.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Базисные и расходные склады, предназначенные для хранения сильнодействующих ядовитых веществ, должны быть огорожены, помещения складов в нерабочее время закрыты, опечатаны и круглосуточно охраняться вооруженной охраной, а подступы к складам в ночное время освещаться.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Вид охраны, ее вооружение, технические средства и количество их устанавливаются руководителями предприятий, учреждений и организаций по согласованию с органами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каждом складе разрешается хранить не более того количества ядов, на которое органами внутренних дел выдано разрешение.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Разрешение на хранение выдается на имя руководителя предприятия, учреждения, организации на основании их заявления, к которому прилагают документы, указанные в пункте 5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Склады для хранения сильнодействующих ядовитых веществ принимаются межведомственной комиссией, состоящей из представителей органов санитарного, пожарного надзора, милиции и заинтересованной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Предприятия, учреждения, организации, применяющие яды, обязаны вести их учет в специальной прошнурованной и скрепленной печатью книге. Приход и расход ядов производится с таким расчетом, чтобы можно было ежедневно установить, какое количество этих веществ имеется в наличии.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Самостоятельные лаборатории, производящие анализы сильнодействующих ядовитых веществ по поручению различных организаций, функционируют на основании разрешений органов внутренних дел, выданных по представлении справок вышестоящих организаций, подтверждающих необходимость производства анализов ядов.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Прием лабораториями сильнодействующих ядовитых веществ для анализа производится по письменному заявлению руководителя соответствующей организации с указанием в нем органа внутренних дел, выдавшего разрешение на их хранение. Принятые яды учитываются в специальной прошнурованной и скрепленной печатью книге.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Сильнодействующие ядовитые вещества, оставшиеся после производства анализов, возвращаются в организации, сдавшие их для этих целей, а при нецелесообразности возврата уничтожаются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Передача ядов от одного потребителя другому или обмен их между ними допускается в пределах одного министерства, ведомства по указанию вышестоящей организации и с разрешения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Сильнодействующие ядовитые вещества, которые не могут быть использованы по своему прямому назначению или потребность в которых отпала, подлежат сдаче в сбытовую организацию. О их сдаче обязательно сообщается в орган внутренних дел, выдавший разрешение на хранение, для снятия с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Сильнодействующие ядовитые вещества, которые пришли в непригодное состояние или не могут быть использованы по прямому назначению и сданы в сбытовые организации, уничтожаются порядком, предусмотренным специальными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Порядок приобретения, сбыта, хранения, учета и расходования ядов, предназначенных для медицинских и ветеринарных целей, регулируется соответствующими инструкциями, издаваемыми Министерством здравоохранения и Министерством сельского хозяйства Республики Казахстан. #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Порядок перевозки сильнодействующих ядовитых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20. Порядок перевозки (ввоза, вывоза и транзита) сильнодействующих ядовитых веществ осуществляется в порядке, установленном Таможенным законодательством Республики Казахстан и Правилами перевозки по железным дорогам и водным путям сообщения боеприпасов, взрывчатых и сильнодействующих ядовитых веществ, а воздушным транспортом - Правилами воздушных перевозок опасных грузов Министерства транспорта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Сильнодействующие ядовитые вещества по железным дорогам и водным путям сообщения (кроме ручной клади) перевозятся без разрешения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Сильнодействующие ядовитые вещества воздушным транспортом, в том числе и ручной кладью, перевозятся без разрешения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Ручной кладью по железнодорожным и водным путям сообщения, автомобильным, гужевым транспортом и вьюками сильнодействующие ядовитые вещества перевозятся по разрешениям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Перевозка сильнодействующих ядовитых веществ в пределах города или района производится без разрешения органов внутренних дел. В этих случаях яды транспортируются по дорожным свидетельствам, выданным руководителем сбытовой организации или отправителем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Для доставки ядов автогужевым транспортом на железнодорожную станцию (пристань) или для получения с железнодорожной станции (пристани), если грузополучатель-отправитель находится в непосредственной близости от них (на территории одного района), яды перевозятся с соблюдением всех мер безопасности, но без разрешений органов внутренних дел по дорожным свидетельствам грузополучателя или грузоотправителя.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Сбытовые организации перевозят сильнодействующие ядовитые вещества в склады без разрешений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Перевозка ядов должна производиться с соблюдением всех мер предосторожности, личной и общественной безопасности при надлежащей охране и обязательно в сопровождении специального ответственного лица - представителя грузоотправителя или грузополучателя, хорошо знающего свойства ядов и умеющего обращаться с ними. При перевозке грузов сбытовыми организациями лицо, ответственное за сопровождение груза, выделяется сбытовой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27. За правильный подбор лиц для сопровождения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сильнодействующих ядовитых веществ и их инструктаж ответственность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несут руководители предприятий, учреждений и организаций, которыми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выделяются данные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После тщательной проверки и инструктажа этих лиц от них должна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быть отобрана подписка о соблюдении Инструкции и правил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транспортировки ядов, с предупреждением об ответственности за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нарушение.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28. В обязанности ответственного лица за сопровождение груза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входит: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- сопровождение и охрана груза от места отправления до места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- инструктаж охраны и водителей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- осмотр и установление пригодности транспорта для перевозки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- внешний осмотр (проверка правильности упаковки и маркировки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груза) и приемка сильнодействующих ядовитых веществ в местах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получения груза;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- наблюдение за погрузкой и укреплением груза;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- соблюдение правил безопасности во время движения и стоянок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- организация мер личной и общественной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- сдача грузов по прибытии на место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29. Перевозка сильнодействующих ядовитых веществ ручной кладью в общественных видах транспорта независимо от их количества, а также пересылка сильнодействующих ядовитых веществ по почте категорически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30. Руководители организаций, производящих сбыт, отпуск сильнодействующих ядовитых веществ, или лица, ими уполномоченные, в порядке контроля перед отпуском ядов обязаны проверить, соответствует ли транспорт, на котором будут перевозиться яды, требованиям настоящей Инструкции, а также наличие охраны, после чего производить их отпуск.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обнаружении нарушений сильнодействующие ядовитые вещества (независимо от наличия разрешения органов внутренних дел на перевозку) выдаваться не должны до устранения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31. Если грузы ядов могут быть доставлены по месту назначения за небольшой промежуток времени, категорически запрещается в этих случаях груз перевозить в ночное время, а также выдавать его для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32. В зависимости от степени опасности и специальных условий при перевозках сильнодействующие ядовитые вещества подразделяются на четыре группы: 1-группа - сероуглерод; 2-группа - хлорпикрин, синильная кислота; 3-группа - фосфор желтый; 4-группа - мышьяковый, мышьяковистый ангидрид, сулема, нитрол акриловой кислоты, меркантофос, этилмеркурхлорид, этилмеркурфосфат, дальдрин, альдрин, бруцин, никотин, стрихнин, цинхонин, соли синильной кислоты (цианистый натрий, цианистый калий, цианистый кадмий, цианистый барий, цианистое серебро, цианистая и оксицианистая ртуть, цианистая медь, цианистый цинк, цианистый кальций), цианистые препараты (циклон, цианплав), меруран.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Совместная перевозка (на одной машине или повозке) ядов 2, 3 и 4-й групп с ядами 1-й группы категорически воспрещается.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совместной транспортировке ядов 2, 3 и 4-й групп грузы должны быть упакованы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33. Разрешения на перевозку выдаются органами внутренних дел по месту завоза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получения разрешения учреждения, предприятия и организации представляют в органы внутренних дел заявление с указанием в нем, каким транспортом перевозится груз, маршрут и продолжительность перевозки, а также прилагают список лиц, ответственных за перевозку и охрану груза в пути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34. К перевозке сильнодействующих ядовитых веществ допускается только исправный и соответственно оборудованный транспорт. Для перевозки выбирается маршрут с дорогами, имеющими по возможности ровную проезжую часть, исправные мосты и небольшое движение. Следует избегать проезда через большие населенные пункты.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35. Автомобиль должен удовлетворять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иметь противопожарный инвентарь (2 огнетушителя, 2 ведра, лопату, лом, ящик с песком), предупредительные знаки, а также цепи и другие приспособления против скольжения (в зимнее время);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иметь аптечку с противоядами и нейтрализующими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быть очищен от мусора и остатков других грузов и не иметь щелей ни в дне, ни в бортах (стенках) кузова.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Перед выходом в рейс автомобиль, предназначенный для перевозки ядов, должен быть осмотрен заведующим гаражом или лицом, его замещающим. Ими на путевом листе делается надпись: "Автомобиль исправен и пригоден для перевозки сильнодействующих ядовитых веществ, согласно установленным правилам".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Примечание. При перевозке ядов гужевым транспортом противопожарный инвентарь является обязательным только при перевозке сероуглерода и фосфора.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36. В гористых и лесных местностях, когда перевозка указанных грузов автомобильным и гужевым транспортом невозможна, допускается перевозка их (до 50 кг брутто) в хорошо укрепленных вьюках, в крепких ящиках, обернутых войлоком или другим мягким материалом.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37. Ответственность за подготовку транспортных средств лежит на руководителе предприятия, учреждения, организации, перевозящей груз.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38. К управлению автотранспортом, перевозящим сильнодействующие ядовитые вещества, допускаются только водители 1-2 класса, хорошо знающие свойства и правила перевозки этого груза. От водителя обязательно принимают зачет по правилам перевозки этих грузов и выдается свидетельство о возможности допуска к транспортировке ядов.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Примечание. Зачет принимается комиссией, созданной предприятием (учреждением, организацией), перевозящей груз.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39. За каждой подводой закрепляется возчик. Назначение одного возчика на несколько подвод запрещается. Возчик обязан избегать переездов через выбоины, ухабы, канавы и другие подобные препятствия.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перевозке груза гужевым транспортом ящики и другая тара не должна выступать по длине и ширине за края повозки.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40. При перевозке сильнодействующих ядовитых веществ запрещается останавливаться для отдыха в населенных пунктах. Такие остановки допускаются не ближе чем в 100 метрах от дороги и 200 метрах от жилых строений.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Место стоянки транспорта огораживается спереди и сзади предупредительными знаками, выставленными на расстоянии не менее 200 метров от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 время движения транспорта запрещается курить. Водителям транспорта и лицам, сопровождающим груз, во время стоянки разрешается курить не ближе чем в 100 метрах от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 время остановки транспорта не допускается разведение огня. В исключительных случаях для приготовления пищи можно разводить огонь на расстоянии не ближе 250 метров от места стоянки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41. Скорость движения автотранспорта при хорошей дороге и видимости не должна превышать 40 км/час. При перевозке во время тумана, дождя, снега скорость движения уменьшается вдвое. Гужевой и вьючный транспорт передвигается шагом.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42. При наличии нескольких транспортных единиц между ними должны соблюдаться интервалы. При движении по ровной дороге и во время остановок: для вьючных животных - 10 метров, для повозок - 20 метров и для автомобилей - 50 метров. При подъеме в гору и спуске с горы устанавливаются интервалы: для вьючных животных - 50 метров, для повозок - 100 метров и для автомобилей - 300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43. Если в пути следования автомобиль, повозка или вьючное животное выбывает из строя, то груз необходимо переложить по возможности равномерными частями на другие перевозочные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Кроме того, о случившемся немедленно сообщается в ближайщий орган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Если автомобиль или повозка могут быть исправлены на месте, то груз на время ремонта следует с них снять и отнести не менее чем на 100 метров от транспорта и 250 метров от проезжей дороги и населенных пунктов, принять меры к его охране и сбережению.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Если повреждение автомашины или повозки требует починки в гараже или мастерской, то они доставляются туда разгруженными.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44. Ответственные за перевозку лица обязаны находиться в кабине передней автомашины или на передней повозке, а на последнем автомобиле в кузове или последней повозке одно из лиц вооруженной 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Шоферам, возчикам и охране запрещается оставлять груженный ядами транспорт без разрешения лица, ответственного за перевозку.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45. Перевозимые грузы должны быть хорошо защищены брезентом от солнца, дождя, снега, пыли и укреплены в целях предупреждения смещения во время движения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Перевозить вместе с сильнодействующими ядовитыми веществами какой-либо другой груз, а также пассажиров -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Меры личной и общественной безопасности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перевозке сильнодействующих ядовитых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46. Лица, сопровождающие сильнодействующие ядовитые вещества, в том числе и водители транспорта, обязаны иметь при себе исправные противогазы, комбинезоны из плотной ткани и резиновые технические перчатки.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47. Шофер автомобиля, на котором начался пожар, после закрытия крана, подающего бензин, руководствуется для тушения пожара следующим: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ни в коем случае не тушить горящий бензин водой;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сейчас же при обнаружении дыма или пламени применить огнетушители;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если огнетушители не погасили пожар, то водитель с ответственным лицом должны попытаться затушить пламя намоченными в воде тряпками, а горящий бензин забросать сухой землей или песком.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48. Лицо, ответственное за сопровождение груза, обязано иметь весь необходимый инвентарь для починки тары (молоток, клещи, гвозди, замазку и т.п.), а при переездах в ночное время - электрический фонарь с запасными батареями.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Примечание. При починке тары с сероуглеродом нельзя пользоваться электрофонарем, а также применять железные молотки, клещи и другие металлические инструменты.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49. На каждом транспорте, перевозящем яды, должна быть запасная тара, характер которой устанавливается в зависимости от упаковки перевозимого яда.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50. Лица, сопровождающие сильнодействующие ядовитые вещества, обязаны следить за состоянием тары. В случае ее повреждения транспорт должен быть немедленно остановлен, а тара исправлена; рассыпанный яд тщательным образом собран и сложен в запасную тару.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Исправление тары и сбор рассыпанного, разлитого яда производится в спецодежде и с применением других защитных приспособлений.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51. При воспламенении сероуглерода следует тушить его водой (распыленной струей), струей из огнетушителя или забрасывать песком, землей.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загорании фосфора желтого необходимо залить его водой или забросать мокрым песком, затем осторожно, не прикасаясь руками, собрать с помощью лопаты в тару и залить водой. В том случае, когда не имеется тары, которую после наполнения водой можно было бы герметически закрыть, то сообщить о происшествии в ближайщий орган здравоохранения и орган внутренних дел и поступить по их указанию.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52. О всех случаях россыпи ядов, утечки и воспламенения, независимо от того, насколько тщательно они были собраны, ответственное лицо, сопровождающее груз, обязано немедленно сообщить в местную администрацию, врачу и работнику милиции (если авария произошла в сельской местности), санэпидстанции и орган внутренних дел (если авария произошла в городе).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53. В случаях больших повреждений тары и невозможности исправления ее в пути следования ответственное лицо, сопровождающее груз, обязано отвезти его в безопасное место, оставить под охраной и немедленно затребовать необходимую помощь из ближайшего населенного пункта, одновременно сообщив местным органам здравоохранения и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54. При каждом случае повреждения тары и россыпи сильнодействующих ядовитых веществ составляется акт, копия которого не позднее 24 часов направляется в местный орган внутренних дел и санэпидстанцию.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55. По окончании перевозки ядов транспортные средства должны быть тщательно вычищены, вымыты и только после этого допущены к дальнейшей эксплуатации. Промывка транспорта производится на специально отведенном безопасном для окружающих месте. Зараженная вода спускается в яму глубиной не менее 0,5 метра и засыпается землей.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Перевозка сильнодействующих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ядовитых веществ ручной кладью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56. Перевозка сильнодействующих ядовитых веществ ручной кладью в пассажирских поездах (судах) допускается в соответствующей упаковке не более 5-6 килограммов, которые включаются в общеразрешенный вес клади пассажира.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57. Перевозка ядов в пассажирских поездах (судах) допускается только при наличии разрешения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58. При перевозке сильнодействующих ядовитых веществ ручной кладью отправителем назначается ответственное лицо, хорошо знающее свойства груза и правила такой перевозки. На его обязанности лежит охрана и наблюдение за надлежащим состоянием клади в пути следования, а также принятие необходимых мер предосторожности.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Ответственное за перевозку лицо обязано иметь при себе достаточное количество нейтрализующих веществ и соответствующие средства защиты. При продолжительности перевозки более 12 часов в помощь ему назначается второй сопровождающий.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59. Назначенные для такой перевозки лица обязаны не менее чем за 2 часа до отправления поезда (судна) явиться к начальнику вокзала или станции (порта, пристани) и предъявить груз вместе с разрешением органов внутренних дел на перевозку ручной кладью. Начальник вокзала или станции (порта, пристани) обязан погасить разрешение штемпелем станции (порта, пристани) и возвратить его лицу, ответственному за перевозку, а также проверить наружное состояние упаковки груза и в необходимых случаях вес груза (брутто).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60. Пассажиру, перевозящему сильнодействующие яды ручной кладью предоставляется: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отдельное купе в одном из купейных вагонов по возможности в хвостовой части поезда. При отсутствии купейных вагонов предоставляется отделение в некупейном вагоне. Если поезд идет с изменением направления, сопровождающий в хвостовую часть поезда не переводится;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на судне - отдельная каюта, а при отсутствии ее - нижнее место в каюте.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61. Посадка в поезд (судно) пассажира, переводящего сильнодействующие яды, производится вне очереди, если в этом поезде (судне) не имеется другого пассажира, перевозящего такой же груз.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 произведенной посадке пассажира, перевозящего сильнодействующие ядовитые вещества ручной кладью, начальник вокзала или станции (порта, пристани) обязан поставить в известность начальника поезда или капитана судна и органы внутренних дел на транспорте. Начальник поезда делает об этом отметку в рапорте и поездном маршруте.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Заняв место в вагоне, ответственное лицо (сопровождающие) ставит в известность проводника вагона о провозе сильнодействующих ядовитых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62. При обнаружении обстоятельств, угрожающих перевозимому грузу (пожар, повреждение вагона, судна), пассажир, перевозящий такой груз, обязан принять все требуемые меры предосторожности и обеспечить сохранность груза путем переноса в другой вагон (помещение на судне).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крайнем случае, когда сохранение груза невозможно или когда он сам создает угрозу безопасному следованию поезда (судна), ответственное лицо (сопровождающие) обязано: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при следовании по железной дороге - остановить поезд стоп-краном, вынести груз из вагона в безопасное место, обеспечить его сохранность, а при необходимости обезвредить;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при следовании морем - обезвредить груз и выбросить за борт;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при следовании рекой, озером, водохранилищем - вывезти груз на берег, обеспечить его сохранность, а при необходимости обезвредить.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 случившемся составляется акт с участием сопровождающего и начальника (бригадира) или главного кондуктора поезда (капитана, шкипера судна).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63. Все работники транспорта обязаны оказывать содействие пассажирам, перевозящим сильнодействующие яды ручной кладью, в отношении соблюдения в пути требуемых мер предосторожности.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Охрана грузов в пути 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64. Сильнодействующие ядовитые веществ перевозятся в сопровождении вооруженной охраны. При перевозке ядов в легковых автомашинах, а также при внутригородских перевозках разрешается иметь невооруженную охрану.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Примечание. Лица, перевозящие сильнодействующие ядовитые вещества ручной кладью, не вооружаются.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65. Ответственное лицо и лица охраны сопровождают сильнодействующие ядовитые вещества от места отправления до места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Лица, охраняющие указанный груз, могут быть освобождены от охраны только с момента передачи груза для дальнейшей перевозки по железной дороге или водному пути сообщения и только тогда, когда этот груз будет охраняться в пути следования охраной Министерства транспорта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66. Количество охраны при перевозке ядов устанавливается получателем груза в зависимости от времени нахождения груза в пути следования и числа транспортных единиц по согласованию с органами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большом количестве транспортных средств, перевозящих указанный груз, охрана должна быть не менее 2 человек, кроме лица, ответственного за получение и перевозку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Лица, охраняющие груз, должны безотлучно днем и ночью находиться при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Сопровождающее ответственное лицо является в пути начальником транспорта, и ему подчиняются водители, возчики и охранники.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Специальные правила перевозки сероуглерода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67. При перевозке сероуглерода, ввиду его огнеопасных и взрывчатых свойств, кроме общих правил, необходимо соблюдать следующие специальные правила: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металлические части кузова должны быть покрыты деревом или заложены мягким материалом с тем, чтобы не допускать случайного удара или трения тары, от которых происходят нагревы или искры, могущие привести к загоранию или взрыву сероуглерода;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при перевозках сероуглерода на большие расстояния по маршруту, где отсутствуют заправочные колонки, для транспортировки бензина и масла выделяются специальные автомашины;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батареи и электропроводка на автотранспорте не должны иметь прямого прикосновения с тарой, где находится сероуглерод, а изоляция проводов - обеспечивать безопасность от короткого замыкания или нагрева;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всем без исключения лицам, находящимся при грузе, запрещается курить во время движения транспорта, так и при его остановке, а также иметь при себе спички и другие легковоспламеняющиеся предметы. Спички может иметь только лицо, ответственное за сопровождение груза, а курить разрешается не ближе 150 метров от места стоянки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во время остановок для отдыха, как правило, разведение огня не допускается. В исключительных случаях для варки пищи и т.п. огонь должен разводиться на расстоянии не менее 300 метров от места стоянки транспорта. Остановка транспорта с сероуглеродом допускается не ближе 1000 метров от жилых зданий, заводов, фабрик, железнодорожных путей, мостов и т.д. #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Упаковка сильнодействующих ядовитых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68. Сильнодействующие ядовитые вещества при их перевозке любым транспортом должны быть упакованы в прочную, исправную и чистую тару, отвечающую ГОСТам или техническим условиям и гарантирующую сохранность груза от повреждений, россыпи или утечки содержимого и полную безопасность при любых условиях транспортирования.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Тара должна иметь ярлык с указанием производственного или сбытового предприятия, наименования вещества, классификации, N серии выпуска продукции, веса брутто и нетто с изображением черепа и слова "яд".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перевозке этих веществ, помимо заводской и розничной тары, они упаковываются совершенно отдельно от прочих товаров и материалов в особые плотные ящики с наложением на них пломб.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69. Сильнодействующие ядовитые вещества могут быть упакованы: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в стеклянные банки с хорошо притертыми пробками (обязательная проверка), горловина банки должна быть запарафинирована и на нее надет резиновой колпачок. Стеклянные банки вставляются в металлические жестяные футляры с достаточным количеством мягкого прокладочного материала (под дно, с боков емкости и сверху) для предохранения их от повреждений, и поглощения на случай утечки или разлива вещества. Жестяные банки в месте соединения с крышкой запаиваются, вставляются в плотные деревянные ящики и засыпаются кизельгуром или опилками так, чтобы не шатались; ящики опломбировываются пломбами отправителя. На крышке ящика должно быть обозначено: "Верх, осторожно";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в железные луженые банки, закрывающиеся винтовыми пробками с прокладками;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в барабаны металлические, герметично закупоренные, помещенные в деревянные барабаны из четырехмиллиметровой фанеры и древесины. Верх и низ барабанов должен быть обтянут железными обручами, продольные швы фанерных барабанов скрепляются прошивкой из обручного железа;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в четырехслойные крафтцеллюлозные мешки;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в многослойные бумажные мешки, вложенные в джутовые мешки, а также в бумажные, льняные или джутовые мешки, вложенные в фанерные или железные барабаны;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в стальные баллоны, которые укладываются в деревянные плотные ящики и закрепляются в них прокладками.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70. На каждом упакованном месте с сильнодействующими ядовитыми веществами указывается: наименование ядовитого вещества, наименование и адрес отправителя и получателя, вес нетто и брутто. Кроме того, на тару наклеиваются ярлыки, предупреждающие о степени опасности яда и мерах предосторожности в обращении с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Указанные ярлыки наклеиваются сверху и на одной из боковых сторон каждого места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Все надписи наносятся на тару четко, ясно несмываемой черной краской.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Порядок погрузки и выгрузки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сильнодействующих ядовитых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71. В тех пунктах, где нет систематической отгрузки сильнодействующих ядовитых веществ, работа по погрузке или выгрузке производится в светлое время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Места для погрузки, выгрузки ядов выбираются не ближе 125 метров от жилых и производственных строений, грузовых складов (сероуглерода не менее 500 метров).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Площадки, предназначенные для погрузки и выгрузки ядов, ограждаются условными сигналами (красные флажки, фонари) и охраняются вооруженной охраной.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погрузке и выгрузке ядов вручную грузчики обязаны соблюдать меры личной безопасности и предохранения грузов от разлива, россыпи, повреждения упаковки, а также меры противопожарной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Запрещается места с сильнодействующими ядовитыми веществами кантовать, бросать, волочить, ставить на них другие грузы.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Погрузка (разгрузка) сероуглерода должна производиться только в дневное время (при естественном свете).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72. Погрузка ядов производится обязательно в присутствии ответственного лица грузоотправителя, а выгрузка - ответственного лица грузополучателя.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Присутствие ответственного лица, сопровождающего груз, в обоих случаях является обязательным.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Порядок перевозки тары из-под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сильнодействующих ядовитых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73. При перевозке тары из-под сильнодействующих ядовитых веществ следует также проявлять осторожность, иначе это может привести к ожогам или отравлению.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транспортировке без ограничения принимается только тара, полностью очищенная от остатков перевозимых в ней сильнодействующих ядовитых веществ как внутри, так и снаружи. Разрешения органов внутренних дел на перевозку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74. У лица, перевозящего тару из-под сильнодействующих ядовитых веществ, должна быть справка за подписью руководителя предприятия, учреждения или организации о том, что перевозимая тара от ядов очищена, обезврежена и безопасна для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том случае, когда в силу создавшихся условий невозможно тщательно очистить тару, она перевозится на тех же условиях, на каких перевозятся находившиеся в ней сильнодействующие ядовитые вещества.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Документы на перевозку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сильнодействующих ядовитых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75. Каждое ответственное лицо, сопровождающее груз с ядом, должно иметь на руках: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разрешение органов внутренних дел, а при перевозке для медицинских и ветеринарных нужд - дорожное свидетельство;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справку грузоотправителя о том, что перевозимый груз упакован согласно требованиям ГОСТа;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соответствующие документы с указанием адреса отправителя и получателя груза, данных о количестве мест, наименований каждого сильнодействующего ядовитого вещества, его весе (брутто и нетто);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краткую инструкцию о правилах перевозки сильнодействующих ядовитых веществ автомобильным, гужевым транспортом и вьюками.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Ответственность и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76. Ответственность за соблюдение установленных настоящей Инструкцией правил возлагается на руководителей соответствующих предприятий, учреждений и организаций и на тех работников этих предприятий, учреждений и организаций, которые непосредственно руководят хранением, отпуском, учетом, перевозкой и использованием сильнодействующих ядовитых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Виновные в нарушении требований настоящей Инструкции 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привлекаются к ответственности в установленном законом порядке.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77. На Министерство внутренних дел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органы внутренних дел на местах возлагается систематическая проверка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порядка приобретения, хранения, учета и перевозки сильнодействующих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ядовитых веществ.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Органы внутренних дел при обнаружении нарушений настоящей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Инструкции вправе запрещать приобретение, сбыт, хранение и перевозку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указанных ядов и производить их изъятие.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Приложение 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П е р е ч е н 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сильнодействующих ядовитых веществ,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в отношении которых применяется особый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порядок приобретения, сбыта и отпуска,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хранения, учета и перевозки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Мышьяковый ангидрид.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2. Мышьяковистый ангидрид.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3. Сулема.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4. Синильная кислота.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5. Соли синильной кислоты (цианистый натрий, цианистый калий,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цианистый кадмий, цианистое серебро, цианистая и оксицианистая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ртуть, цианистый свинец, цианистая медь, цианистый медь, цианистый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цинк, цианистый барий, цианистый кальций, цианистые препараты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(цианплав, "циклон").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6. Нитрол акриловой кислоты.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7. Меркантофос.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8. Этилмеркурфосфат.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9. Эмилмеркурхлорид.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10. Дальдрин.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11. Альдрин.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12. Фосфор желтый.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13. Бруцин.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14. Никотин.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15. Стрихнин.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16. Цианханин.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17. Хлорпикрин.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18. Сероуглерод.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19. Меркуран.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Приложение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Краткие сведения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о физических, химических и токсических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свойствах сильнодействующих ядовитых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Мышьяковый ангидрид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Представляет собой белый порошок, растворяется в щелочах и спиртах. На воздухе расплывается. При нагревании плавится, образуя стекловидную массу. В промышленности применяется как полупродукт для получения натриевых и кальциевых солей, а также для пропитки древесины.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токсическая доза 0,01-0,052 г. (при повышенной чувствительности 0,001 г.), смертельная - 0,06-0,2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Отравления возможны при попадании мышьякового ангидрида в желудок, например при случайном употреблении в пищу; при хранении пищевых продуктов в таре из-под мышьякового ангидрида или в загрязненной им таре; при слишком позднем опрыскивании плодовых деревьев, кустарников и овощей; при окрашивании пищевых продуктов синтетическими красителями, содержащими примесь мышьякового ангидрида; при вдыхании соединений мышьякового ангидрида в виде пыли или мелких капелек их растворов. Отравления могут быть и через кожу.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Работа должна производиться обязательно в спецодежде (рукавицы, комбинезон, респиратор от ядовитой пыли или противогаз с противодымным фильтром). В помещениях должны быть аптечки и противогазы.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Мышьяк отгружается заводами в железных барабанах с запаянными крышками по 25, 50, 100 кг. Барабаны в свою очередь помещаются в деревянные бочки. Пространство между барабаном и бочкой заполняется древесными опилками.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Мышьяковистый ангидрид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Представляет собой белый или серый кристаллический тяжелый порошок или бесцветную прозрачную стекловидную массу. При нагревании издает запах чеснока. Вещество химически очень стойкой и не поддается уничтожению. Применяется для изготовления препаратов по борьбе с вредителями сельского хозяйства, в стекольной и фарфоровой промышленности для очистки массы в металлообрабатывающей и текстильной промышленности, в медицине, ветеринарии и для приготовления стойких боевых отравляющих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Токсическая доза для человека - 0,01-0,05 г, смертельная - 0,06-0,2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Отравления возможны при попадании мышьяковистого ангидрида в желудок, при случайном употреблении его в пищу, при хранении пищевых продуктов в таре из-под мышьяка или загрязненной им таре.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Упаковка и перевозка такие же, как и мышьякового ангидрида.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Сулема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Белый кристаллический порошок. Бывает также в форме кристаллической массы или прессованных лепешек, растворяется в воде, кислотах, спирте, эфире или ацетоне. Применяется для консервирования древесины, при бронзировании и термической металлизации; в производстве аккумуляторов; в составе красок для подводных частей морских судов; при дублении кож; в фотографии как усилитель для светочувствительности бумаги; при гравировании и литографии; в сухих батареях; в химико-фармацевтическом производстве (препараты для дезинфекции); для протравления семян против грибковых и бактериальных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Смертельная доза для человека при введении в желудок 0,2-0,4 г. В производственных условиях отравление происходит через дыхательные пути в виде паров или пыли солей.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Признаки отравления: повышенная утомляемость, слабость, головные боли, головокружение, рвота с кровью. Возникает состояние повышенной психической возбудимости, проявляющееся пугливостью, общей подавленностью. Сулема оказывает неблагоприятное действие на почки.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работах с сулемой на предприятиях обязательно пользоваться спецодеждой (халат или комбинезон, перчатки или рукавицы, противогаз или респиратор от ядовитый пыли).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Сулема поступает в продажу в металлических или стеклянных герметически закрывающихся банках, упакованных в деревянные ящики.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Синильная кислота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Бесцветная, легко подвижная жидкость, в водных растворах имеет запах горького миндаля. Безводная синильная кислота пахнет клопами. Хорошо растворяется в воде, эфире, спирте. Используется для дезинфекции, борьбы с грызунами, для окуривания цитрусовых и других плодовых деревьев.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Синильная кислота является чрезвычайно сильным ядом. Смертельной дозой для человека считается 0,05-0,06 г. Отравления происходят путем вдыхания паров синильной кислоты, а также через кожу.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Признаки отравления: покраснение слизистых оболочек глаз, головокружение, общая слабость, сладкий вкус во рту, особенно замечаемый при курении, при более сильном отравлении - тошнота, рвота, потеря сознания и судороги.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Помещения, в которых ведутся работы с синильной кислотой, оборудуются мощной приточно-вытяжной вентиляцией. Все лица, работающие с синильной кислотой, снабжаются специальными противогазами и спецодеждой (комбинезон, сапоги, головной убор, резиновые перчатки). В помещениях должны быть аптечки и достаточное количество запасных противогазов. К работам могут допускаться только хорошо обученные лица, прошедшие медицинский осмотр.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Синильная кислота отгружается заводами в специальных стальных баллонах, снабженных исправными вентилями и предохранителями, колпаками.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Помещения складов должны быть сухими, прохладными и иметь хорошую вентиляцию. Входить в склад, где хранится синильная кислота, без противогазов категорически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Соли синильной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Цианистый натрий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Белого, серого или желтоватого цвета. Пахнет слабо. На воздухе расплывается. Выпускается промышленность в виде прессованных брикетов или кристаллического порошка.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Применяется для извлечения золота или серебра из руд, для чистки золотых предметов и драгоценных камней, при паянии и жидкой цементации металлов, при закаливании металлов, при бронзировании и оцинковке, при серебрении зеркал, в фотографии, литографии, в производстве фармацевтических препаратов, для борьбы с вредителями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Смертельная доза для человека - 0,1 г. Отравления могут происходить вследствие вдыхания пыли, при случайном проглатывании этих веществ, например при еде в мастерской и т.д., а также через кожу, в особенности если целостность ее нарушена мелкими ранками, кожными заболеваниями.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Помещения, в которых ведется работа с цианистым натрием, должны быть оборудованы мощной приточно-вытяжной вентиляцией. Все лица, имеющие дело с цианистым натрием, должны иметь специальные противогазы и спецодежду (комбинезон, сапоги, головной убор, резиновые перчатки). В помещениях должны быть аптечки и необходимое количество запасных противогазов.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Цианистый натрий упаковывается в железные барабаны до 8 кг., которые запаиваются. Количество цианистого натрия, не превышающее 1 кг., может упаковываться в банки из толстого стекла с притертыми пробками, снаружи заливаются парафином.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Цианистый калий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внешнему виду и по своим химическим свойствам ничем не отличается от цианистого натрия. Применяется так же, как и цианистый натрий. Смертельная доза для человека 0,12 г. Отравления происходят так же, как и при цианистом натрии. Упаковка и спецодежда - те же, что и при цианистом натрии.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Цианистый кадмий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Вещество белого цвета, на воздухе не изменяется. В воде растворим в количестве 2%. Разлагается кислотами с выделением синильной кислоты. Смертельная доза около 0,2 г. Признаки отравления - как при синильной кислоте. Применяется в гальванотехнике.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Цианистое серебро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Белый порошок. При нагревании до 320-350 градусов плавится с разложением на серебро и циан. Смертельная доза около 0,2 г. Признаки отравления - как и при синильной кислоте. Отравления возможны при попадании цианистого серебра в желудок, например, при случайном употреблении в пищу. Применяется для гальванического серебрения металлических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Техника безопасности и спецодежда те же, что и при цианистом натрии.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Цианистая ртуть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Бесцветные квадратные призмы. Легко растворимы в воде, метиловом и винном спирте. Весьма ядовита. Вызывает две формы отравления: быструю - синильной кислотой и более медленную - ртутью. Отравление может произойти как при попадании цианистой ртути в желудок, так и подкожно или внутривенно. Применяется в медицине как лекарство, как антисептик для стерилизации хирургических инструментов и как реактив. 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Спецодежда и порядок хранения те же, что и для цианистого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натрия.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Оксицианистая ртуть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Представляет собой белый кристаллический порошок. Ядовита.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Смертельная доза около 0,5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Признаки отравления те же, что и синильной кислотой.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Применяется в медицине как лекарство, как антисептик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стерилизации хирургических инструментов и как реактив.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Цианистый свинец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Представляет собой белый порошок. Ядовит не только содержанием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циана, но и вследствие ядовитости самого свинца. Цианистый свинец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имеет очень ограниченное применение и в промышленном масштабе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производится.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Цианистая медь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Представляет собой белый или слабо-желтый порошок. Отравления возможны при попадании цианистой меди в желудок. Смертельная доза около 0,2 г. Признаки отравления - как при синильной кислоте. Применяется в гальванотехнике.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Цианистый цинк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Представляет собой белый порошок или блестящие кристаллы в виде призм. Ядовит. Смертельная доза около 0,15 г. Признаки отравления - как и при синильной кислоте. Применяется в гальванотехнике и медицине.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Запрещается хранить и перевозить совместно с кислотами. Техника безопасности и спецодежда - как и при цианистом натрии.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Цианистый барий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Кристаллический белый или желтоватый порошок. Цианистый барий ядовит не только содержанием циана, но и наличием ядовитого иона бария. Признаки отравления такие же, как и цианистым натрием. Спецодежда та же, что и для цианистого натрия.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Цианистый кальций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Технический продукт - светло-коричневый порошок. Выпускается также в виде зерен или спрессованных брикетов. Разлагаясь на воздухе, образует синильную кислоту. Применяется для целей дезинсекции и как реактив. Сильный яд. Смертельная доза 0,1 г. Признаки отравления такие же, как и при цианистом натрии. Техника безопасности и спецодежда - как и при цианистом натрии.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Цианистый препарат цианплав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Представляет собой твердое вещество серо-бурого цвета со слабым запахом горького миндаля. На воздухе в присутствии влаги выделяет синильную кислоту. Цианплав не горит и не взрывается, но синильная кислота в смеси с воздухом горит.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Карбид, который имеется в цианплаве, при соприкосновении с водой выделяет ацетилен, дающий с воздухом взрывчатую смесь.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Широко применяется при извлечении золота и серебра из руд, закалке специальных сталей, борьбе с сусликами, дезинсекции и дезинфекции, фумигации плодов и различных деревьев, для борьбы с вредителями и болезнями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Цианплав является сильным ядом, и смертельной дозой его для человека надо считать около 0,2 г. Признаки отравления те же, что и при синильной кислоте. Техника безопасности и спецодежда - как при цианистом натрии.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Цианплав упаковывается в железные барабаны емкостью 85-100 кг., которые в свою очередь помещают в фанерные барабаны, а также в банки из белой жести или железа емкостью 5-10 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Цианистый препарат "циклон"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 названием "циклон" имеется в виду ряд препаратов, представляющих собой пористые тела, пропитанные жидкой синильной кислотой.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качестве пористых тел применяются: динамит, гипс в форме кубиков и кружки из пористого картона. В этом состоянии синильная кислота легче и дольше сохраняется без изменения, а в случае изменения - не представляет такой опасности, как свободная жидкая синильная кислота.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Ядовитый свойства "циклона", признаки отравления те же, что и при синильной кислоте.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Препараты "циклон" применяются для окуривания в тех же случаях, что и синильная кислота.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Техника безопасности, спецодежда и правила хранения - как при цианистом натрии. Препараты "циклон" поступают в продажу в железных герметически запаянных банках различной емкости. Срок хранения не свыше 2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Нитрил акриловой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Представляет собой бесцветную жидкость, которая обладает слабым запахом. Применяется в производстве некоторых видов синтетического каучука и полимеризованных пластиков, в производстве волокон полинака, орлана, питрона. Используется также в синтезе красителей, лекарственных препаратов и для окуривания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Отравления возможны при попадании нитрила акриловой кислоты внутрь и при всасывании ее через кожу. Вдыхание нитрила акриловой кислоты вызывает раздражение слизистых оболочек верхних дыхательных путей и слезоточение, тупые головные боли, тошноту, рвоту, боли в желудке.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Лица, работающие с нитролом акриловой кислоты, должны иметь противогазы. Спецодежда из гладкой хлопчатобумажной ткани, непроницаемая для паров и жидкости, защитные перчатки, нарукавники (резиновые и хлорвиниловые). #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Меркантофос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Бесцветная жидкость. Технический меркантофос представляет собой густую маслянистую жидкость коричневого цвета с резким неприятным запахом.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остром отравлении у человека наблюдается слабость, легкая тошнота и головокружение, головная боль, рвота, вялость, нарушение зрения, замедление пульса.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Индивидуальные защитные приспособления: респиратор с противогазовым патроном; защитные очки; комбинезоны из плотной или из водоотталкивающей ткани, прорезиненные или полихлорвиниловые фартуки; резиновые сапоги, накидки с капюшонами из полихлорвинила или клеенки. Спецодежду после работы сдают на склад, хранить ее в жилых и производственных помещениях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Этилмеркурфосфат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Белое кристаллическое вещество. Хорошо растворяется в воде и спирте. Применяется для консервирования древесины, для сухой и мокрой протравки семян. При попадании на кожу вызывает ожоги. Заболевание длится 5-30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Индивидуальные защитные приспособления: промышленный фильтрующий противогаз, респиратор со специальным фильтром.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Работа должна производиться обязательно в спецодежде из пылезащитной ткани. Лучше - комбинезон, предназначенный для защиты от ядовитой пыли, резиновые сапоги, защитные очки. В помещениях необходимы вентиляционные 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Этилмеркурхлорид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Белое кристаллическое вещество. Применяется обычно в виде 2 % дуста для сухого протравления семян зерновых культур, семян гречихи, проса, гороха, сахарной свеклы, подсолнечника, сои, овощных культур, кормовых трав и лесных пород деревьев.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Признаки отравления: слюнотечение, головные боли, головокружение.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Индивидуальные защитные приспособления аналогичны защите от этилмеркурфосфата.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Дальдрин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Представляет собой бесцветные или бледно- желтые кристаллы, нерастворим в воде, умеренно растворим в органических растворителях. Устойчив к действию тепла, а также кислот и щелочей.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Описано много случаев хронических отравлений. В одном случае работа проводилась с помощью ранцевых опрыскивателей, без средств защиты. Первые отравления появились через 14 дней после начала контакта с дальдрином. В другой раз интоксикация развилась через 15 дней после прекращения работы. У пострадавших наблюдались головные боли, головокружение, слабость, приступы судорог с потерей сознания, длившиеся от 1 мин до 2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Индивидуальные защитные приспособления: респираторы для поглощения паров; комбинезоны из плотной бумажной ткани; перчатки, плотно охватывающие запястье; защитные очки, специальная накидка с капюшоном для сигнальщиков, сапоги или бахилы.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Хранение препаратов в специальных складах в герметической таре с соответствующими надписями. Перевозка только специальным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Альдрин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Представляет собой белые кристаллы, почти без запаха. В воде нерастворим, хорошо растворим в органических растворителях. Устойчив к щелочам и кислотам.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Общий характер действия на организм: возбуждает, а затем угнетает нервную систему, поражает внутренние органы, особенно печень и почки. Вызывает тошноту, рвоту, головную боль, недомогание. Отравления возможны при 25 % концентрата альдрина и смеси альдрина и ДДТ. Индивидуальные защитные приспособления такие же, как и при дальдрине.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Фосфор желтый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Свежеприготовленный фосфор - бесцветная кристаллическая масса, на свету желтеющая, пахнущая чесноком. При обычной температуре слегка летуч и образует на воздухе белый туман. Не растворяется в воде. Плохо растворяется в спирте и эфире, лучше в скипидаре, маслах, очень хорошо в сероуглероде и хлороформе. На воздухе чрезвычайно легко окисляется и самовоспламеняется.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Фосфор желтый является сильным ядом. Смертельная доза для человека - 0,05-0,15 г. Отравление может произойти при продолжительной работе в атмосфере паров желтого фосфора без соблюдения правил техники безопасности и личной гигиены. В начале отравления наблюдается потеря аппетита, утомляемость, легкая желтуха. Последующие явления наступают позже. Они выражаются в выпадании зубов, образовании гнойных свищей и омертвлении участков костей. При попадании на кожу фосфор вызывает сильные, долго незаживающие ожоги. Отравление может также произойти при проглатывании его, когда он попадает в желудок.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помещениях должна быть мощная приточно-вытяжная вентиляция. Аппаратура с фосфором должна быть хорошо герметизирована.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Работающие должны иметь противогазы и соответствующую спецодежду. Фосфор желтый отгружается заводами в железных банках емкостью по 10 кг, наполненных водой и тщательно запаянных. Банки в свою очередь помещаются в плетенные ящики и пересыпаются древесными опилками.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Стрихнин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Белый кристаллический горький порошок. Почти не растворяется в воде. Применяется в медицине, химическими лабораториями в качестве реактива, для борьбы с грызунами и уничтожения хищных зверей.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Чрезвычайно сильный яд, вызывающий общие судороги и смерть при заглатывании 0,1 г. Действует на центральную нервную систему и вызывает сильные общие судороги, кончающиеся столбняком. Смерть при отравлении наступает от паралича центральной нервной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работах со стрихнином надо обращаться с ним исключительно осторожно и обязательно пользоваться респиратором от ядовитых пылей.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Упаковывается в жестяные или стеклянные банки из толстого стекла емкостью до 100 г. Жестяные банки должны быть запаяны, а стеклянная посуда - герметически закрыта пробками.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Бруцин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Бесцветные кристаллы, трудно растворимые в воде, легко в спирте и хлоформе. По своему отравляющему действию очень похож на стрихнин, но в несколько раз слабее его. Смертельная доза для человека 0,1-0,12 г. Применяется в медицине как реактив химическими лабораториями. Правила обращения и упаковка аналогичны со стрихнином.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Цианхонин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Белый кристаллический порошок или довольно толстые ромбические кристаллики, плавящиеся при температуре 255 градусов. В воде почти нерастворим. Легко растворяется в кислотах. Горького вкуса хинина не имеет. Применяется в медицине и как реактив. Вызывает у человека эритемы и экземы. При отравлении наблюдается зуд, краснота, боли, отечность кожи рук и лица, затем образуются крупные быстрозасыхающие пузырьки.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Правила обращения и упаковка те же, что и для стрихнина.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Никотин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Бесцветная маслянистая жидкость с неприятным одуряющим запахом, жгучим вкусом. Хорошо растворим в воде, спирте, бензине, керосине. На воздухе окисляется, окрашиваясь в коричневый цвет. Встречается в производстве табака и табачных изделий. Применяется в фармацевтической промышленности, в медицине и для борьбы с вредителями сельскохозяйственных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Отравления возможны при вдыхании свободного никотина или приеме внутрь, а также через кожу. Картина отравления: в легких случаях - головная боль, головокружение, слабость, тошнота, рвота, понос, сердцебиение или замедление пульса, боли в области сердца, затрудненное дыхание, холодный пот, слюнотечение, сужение зрачков, понижение температуры, зуд кожи.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более тяжелых случаях, кроме того, - бессознательное состояние, бред, сильная одежка, судороги, Смерть наступает от паралича дыхания и сердца.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Смертельная доза никотина для некурящего человека 60 мг.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Все работы с никотином должны проводиться в противогазах и в спецодежде, в помещениях с мощной приточно-вытяжной вентиляцией.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Упаковывается в железные банки емкостью от 0,5 до 10 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Хлорпикрин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Чистый хлорпикрин - бесцветная маслянистая жидкость с запахом свежего цветочного меда. Хорошо растворим в спирте, хуже - в эфире.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Применяется для борьбы с амбарными вредителями, сусликами, паразитами жилищ,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Картина отравления: у человека наблюдается слезотечение, раздражение верхних дыхательных путей, кашель, тошнота, рвота, боли в животе, головная боль, мышечная слабость, частый, слабый и неправильный пульс. Смерть наступает от отека легких. В жидком виде он поражает кожу.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работах с хлорпикрином необходимы: противогаз, резиновые технические перчатки и комбинезон из плотной ткани. Каждая бригада должна иметь специальную аптечку с противоядиями. Хранение хлорпикрина разрешается в хорошо вентилируемых складах.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Хлорпикрин отгружается заводами в железных бочках, герметически закрывающихся винтовыми пробками с резиновой прокладкой; емкость бочек 100-250 литров.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Сероуглерод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Сероуглерод - бесцветная жидкость с запахом, довольно приятным у чистого препарата и отвратительным (редечным) - у технического. Смешивается со спиртом и эфиром. В воде нерастворим. При стоянии, в особенности на свету, желтеет и приобретает тошнотворный запах. Пары чрезвычайно легко воспламеняются, в смеси с воздухом взрывается. Взрыв может произойти от соприкосновения с огнем, с предметами, нагретыми до 100 градусов, от короткого замыкания электрического тока.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Применяется в вискозной промышленности как растворитель фосфора, жиров, масел, резины и восков, при изготовлении оптического стекла, в борьбе с вредителями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Пары сероуглерода ядовиты. Отравление может произойти через дыхательные пути и через кожу. Признаки отравления: головокружение, сильные головные боли, при тяжелых отравлениях рвота, обморок, судороги и, наконец, смерть от прекращения дыхания.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работе необходимо пользоваться спецодеждой: противогаз, комбинезон, резиновые перчатки, прорезиненный фартук, мягкая обувь без металлических гвоздей.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Сероуглерод отгружается заводами в железных сварных или клепаных бочках, хорошо оцинкованных, с герметической укупоркой. Хранить отдельно от других сильнодействующих ядовитых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Меркуран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Комплексный протравитель семян, содержащий этилмеркурхлорид, гамма-изомер гексахлорана, гексахлорбензол, масло и наполнитель. Используется главным образом для сухого обеззараживания семян пшеницы, ржи, льна, масличных, овощных, цветочных культур и лесных пород.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