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4b47" w14:textId="3da4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по контролю таможенной стоимости товаров, ввозимых на территорию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Таможенного комитета при Кабинете Министров Республики Казахстан от 11 октября 1995 г. N 141/П. Зарегистрирована в Министерстве юстиции Республики Казахстан 15.01.1996 г. за N 141. Утратила силу - приказом Председателя Таможенного Комитета МГД РК от 6 февраля 2001 г. N 42 (V011443)</w:t>
      </w:r>
    </w:p>
    <w:p>
      <w:pPr>
        <w:spacing w:after="0"/>
        <w:ind w:left="0"/>
        <w:jc w:val="both"/>
      </w:pPr>
      <w:bookmarkStart w:name="z0" w:id="0"/>
      <w:r>
        <w:rPr>
          <w:rFonts w:ascii="Times New Roman"/>
          <w:b w:val="false"/>
          <w:i w:val="false"/>
          <w:color w:val="000000"/>
          <w:sz w:val="28"/>
        </w:rPr>
        <w:t>
      Во исполнение Указа Президента Республики Казахстан, имеющего силу Закона, </w:t>
      </w:r>
      <w:r>
        <w:rPr>
          <w:rFonts w:ascii="Times New Roman"/>
          <w:b w:val="false"/>
          <w:i w:val="false"/>
          <w:color w:val="000000"/>
          <w:sz w:val="28"/>
        </w:rPr>
        <w:t xml:space="preserve">Z952368_ </w:t>
      </w:r>
      <w:r>
        <w:rPr>
          <w:rFonts w:ascii="Times New Roman"/>
          <w:b w:val="false"/>
          <w:i w:val="false"/>
          <w:color w:val="000000"/>
          <w:sz w:val="28"/>
        </w:rPr>
        <w:t xml:space="preserve"> "О таможенном деле в Республике Казахстан" от 20 июля 1995 г. N 2368 приказываю: </w:t>
      </w:r>
      <w:r>
        <w:br/>
      </w:r>
      <w:r>
        <w:rPr>
          <w:rFonts w:ascii="Times New Roman"/>
          <w:b w:val="false"/>
          <w:i w:val="false"/>
          <w:color w:val="000000"/>
          <w:sz w:val="28"/>
        </w:rPr>
        <w:t xml:space="preserve">
      1. Утвердить: </w:t>
      </w:r>
      <w:r>
        <w:br/>
      </w:r>
      <w:r>
        <w:rPr>
          <w:rFonts w:ascii="Times New Roman"/>
          <w:b w:val="false"/>
          <w:i w:val="false"/>
          <w:color w:val="000000"/>
          <w:sz w:val="28"/>
        </w:rPr>
        <w:t xml:space="preserve">
      - Инструкцию по контролю таможенной стоимости товаров, ввозимых на территорию Республики Казахстан; </w:t>
      </w:r>
      <w:r>
        <w:br/>
      </w:r>
      <w:r>
        <w:rPr>
          <w:rFonts w:ascii="Times New Roman"/>
          <w:b w:val="false"/>
          <w:i w:val="false"/>
          <w:color w:val="000000"/>
          <w:sz w:val="28"/>
        </w:rPr>
        <w:t xml:space="preserve">
      - Положение о порядке и условиях заявления таможенной стоимости товаров, ввозимых на территорию Республики Казахстан. </w:t>
      </w:r>
      <w:r>
        <w:br/>
      </w:r>
      <w:r>
        <w:rPr>
          <w:rFonts w:ascii="Times New Roman"/>
          <w:b w:val="false"/>
          <w:i w:val="false"/>
          <w:color w:val="000000"/>
          <w:sz w:val="28"/>
        </w:rPr>
        <w:t xml:space="preserve">
     2. Управлению таможенных доходов (Мулькин С.Д.) </w:t>
      </w:r>
      <w:r>
        <w:br/>
      </w:r>
      <w:r>
        <w:rPr>
          <w:rFonts w:ascii="Times New Roman"/>
          <w:b w:val="false"/>
          <w:i w:val="false"/>
          <w:color w:val="000000"/>
          <w:sz w:val="28"/>
        </w:rPr>
        <w:t xml:space="preserve">
     обеспечить: </w:t>
      </w:r>
      <w:r>
        <w:br/>
      </w:r>
      <w:r>
        <w:rPr>
          <w:rFonts w:ascii="Times New Roman"/>
          <w:b w:val="false"/>
          <w:i w:val="false"/>
          <w:color w:val="000000"/>
          <w:sz w:val="28"/>
        </w:rPr>
        <w:t xml:space="preserve">
     - методическое руководство по введению на территории Республики Казахстан декларирования таможенной стоимости; </w:t>
      </w:r>
      <w:r>
        <w:br/>
      </w:r>
      <w:r>
        <w:rPr>
          <w:rFonts w:ascii="Times New Roman"/>
          <w:b w:val="false"/>
          <w:i w:val="false"/>
          <w:color w:val="000000"/>
          <w:sz w:val="28"/>
        </w:rPr>
        <w:t xml:space="preserve">
     - проведение в ноябре 1995 года семинара с работниками таможенных управлений и таможен по определению таможенной стоимости. </w:t>
      </w:r>
      <w:r>
        <w:br/>
      </w:r>
      <w:r>
        <w:rPr>
          <w:rFonts w:ascii="Times New Roman"/>
          <w:b w:val="false"/>
          <w:i w:val="false"/>
          <w:color w:val="000000"/>
          <w:sz w:val="28"/>
        </w:rPr>
        <w:t xml:space="preserve">
     3. Пресс-службе Таможенного комитета (Муратбаева А.С.) приступить к освещению Правил заполнения деклараций таможенной стоимости в средствах массовой информации. </w:t>
      </w:r>
      <w:r>
        <w:br/>
      </w:r>
      <w:r>
        <w:rPr>
          <w:rFonts w:ascii="Times New Roman"/>
          <w:b w:val="false"/>
          <w:i w:val="false"/>
          <w:color w:val="000000"/>
          <w:sz w:val="28"/>
        </w:rPr>
        <w:t xml:space="preserve">
     4. Общее руководство за исполнением настоящего Приказа возложить на заместителя Председателя Таможенного комитета Куватова Р.К. </w:t>
      </w:r>
    </w:p>
    <w:bookmarkEnd w:id="0"/>
    <w:p>
      <w:pPr>
        <w:spacing w:after="0"/>
        <w:ind w:left="0"/>
        <w:jc w:val="both"/>
      </w:pPr>
      <w:r>
        <w:rPr>
          <w:rFonts w:ascii="Times New Roman"/>
          <w:b w:val="false"/>
          <w:i/>
          <w:color w:val="000000"/>
          <w:sz w:val="28"/>
        </w:rPr>
        <w:t xml:space="preserve">     Председатель </w:t>
      </w:r>
    </w:p>
    <w:bookmarkStart w:name="z26" w:id="1"/>
    <w:p>
      <w:pPr>
        <w:spacing w:after="0"/>
        <w:ind w:left="0"/>
        <w:jc w:val="both"/>
      </w:pPr>
      <w:r>
        <w:rPr>
          <w:rFonts w:ascii="Times New Roman"/>
          <w:b w:val="false"/>
          <w:i w:val="false"/>
          <w:color w:val="000000"/>
          <w:sz w:val="28"/>
        </w:rPr>
        <w:t>
</w:t>
      </w: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по контролю таможенной </w:t>
      </w:r>
      <w:r>
        <w:br/>
      </w:r>
      <w:r>
        <w:rPr>
          <w:rFonts w:ascii="Times New Roman"/>
          <w:b w:val="false"/>
          <w:i w:val="false"/>
          <w:color w:val="000000"/>
          <w:sz w:val="28"/>
        </w:rPr>
        <w:t>
</w:t>
      </w:r>
      <w:r>
        <w:rPr>
          <w:rFonts w:ascii="Times New Roman"/>
          <w:b/>
          <w:i w:val="false"/>
          <w:color w:val="000000"/>
          <w:sz w:val="28"/>
        </w:rPr>
        <w:t xml:space="preserve">                    стоимости товаров, ввозимых </w:t>
      </w:r>
      <w:r>
        <w:br/>
      </w:r>
      <w:r>
        <w:rPr>
          <w:rFonts w:ascii="Times New Roman"/>
          <w:b w:val="false"/>
          <w:i w:val="false"/>
          <w:color w:val="000000"/>
          <w:sz w:val="28"/>
        </w:rPr>
        <w:t>
</w:t>
      </w:r>
      <w:r>
        <w:rPr>
          <w:rFonts w:ascii="Times New Roman"/>
          <w:b/>
          <w:i w:val="false"/>
          <w:color w:val="000000"/>
          <w:sz w:val="28"/>
        </w:rPr>
        <w:t xml:space="preserve">                 на территорию Республики Казахстан </w:t>
      </w:r>
    </w:p>
    <w:bookmarkEnd w:id="1"/>
    <w:p>
      <w:pPr>
        <w:spacing w:after="0"/>
        <w:ind w:left="0"/>
        <w:jc w:val="both"/>
      </w:pPr>
      <w:r>
        <w:rPr>
          <w:rFonts w:ascii="Times New Roman"/>
          <w:b w:val="false"/>
          <w:i w:val="false"/>
          <w:color w:val="ff0000"/>
          <w:sz w:val="28"/>
        </w:rPr>
        <w:t xml:space="preserve">       Сноска. По всему тексту слово "Положения" заменено словом "Инструкции о порядке заявления таможенной стоимости" согласно приказу ТК МГД РК от 9.12.99 г. N 609-П </w:t>
      </w:r>
      <w:r>
        <w:rPr>
          <w:rFonts w:ascii="Times New Roman"/>
          <w:b w:val="false"/>
          <w:i w:val="false"/>
          <w:color w:val="000000"/>
          <w:sz w:val="28"/>
        </w:rPr>
        <w:t xml:space="preserve">V991001_ </w:t>
      </w:r>
      <w:r>
        <w:rPr>
          <w:rFonts w:ascii="Times New Roman"/>
          <w:b w:val="false"/>
          <w:i w:val="false"/>
          <w:color w:val="000000"/>
          <w:sz w:val="28"/>
        </w:rPr>
        <w:t xml:space="preserve"> .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I. Общие положения </w:t>
      </w:r>
    </w:p>
    <w:bookmarkEnd w:id="2"/>
    <w:bookmarkStart w:name="z4" w:id="3"/>
    <w:p>
      <w:pPr>
        <w:spacing w:after="0"/>
        <w:ind w:left="0"/>
        <w:jc w:val="both"/>
      </w:pPr>
      <w:r>
        <w:rPr>
          <w:rFonts w:ascii="Times New Roman"/>
          <w:b w:val="false"/>
          <w:i w:val="false"/>
          <w:color w:val="000000"/>
          <w:sz w:val="28"/>
        </w:rPr>
        <w:t xml:space="preserve">
      1.1. Настоящая Инструкция предназначается для использования должностными лицами таможенных органов при контроле заявленной декларантом таможенной стоимости товаров, ввозимых на таможенную территорию Республики Казахстан. </w:t>
      </w:r>
      <w:r>
        <w:br/>
      </w:r>
      <w:r>
        <w:rPr>
          <w:rFonts w:ascii="Times New Roman"/>
          <w:b w:val="false"/>
          <w:i w:val="false"/>
          <w:color w:val="000000"/>
          <w:sz w:val="28"/>
        </w:rPr>
        <w:t xml:space="preserve">
      1.2. Основными задачами контроля таможенной стоимости товаров являются: </w:t>
      </w:r>
      <w:r>
        <w:br/>
      </w:r>
      <w:r>
        <w:rPr>
          <w:rFonts w:ascii="Times New Roman"/>
          <w:b w:val="false"/>
          <w:i w:val="false"/>
          <w:color w:val="000000"/>
          <w:sz w:val="28"/>
        </w:rPr>
        <w:t xml:space="preserve">
      а) определение правильности выбора и применения декларантом метода оценки; </w:t>
      </w:r>
      <w:r>
        <w:br/>
      </w:r>
      <w:r>
        <w:rPr>
          <w:rFonts w:ascii="Times New Roman"/>
          <w:b w:val="false"/>
          <w:i w:val="false"/>
          <w:color w:val="000000"/>
          <w:sz w:val="28"/>
        </w:rPr>
        <w:t>
      б) проверка правильности определения декларантом структуры заявленной таможенной стоимости, т.е. включения в таможенную стоимость всех элементов, установленных Законом Республики Казахстан от 20 июля 1995 года N 2368 </w:t>
      </w:r>
      <w:r>
        <w:rPr>
          <w:rFonts w:ascii="Times New Roman"/>
          <w:b w:val="false"/>
          <w:i w:val="false"/>
          <w:color w:val="000000"/>
          <w:sz w:val="28"/>
        </w:rPr>
        <w:t xml:space="preserve">Z952368_ </w:t>
      </w:r>
      <w:r>
        <w:rPr>
          <w:rFonts w:ascii="Times New Roman"/>
          <w:b w:val="false"/>
          <w:i w:val="false"/>
          <w:color w:val="000000"/>
          <w:sz w:val="28"/>
        </w:rPr>
        <w:t xml:space="preserve"> "О таможенном деле в Республике Казахстан", в соответствии с условиями поставки товара и предусмотренными контрактом (договором) условиями сделки; </w:t>
      </w:r>
      <w:r>
        <w:br/>
      </w:r>
      <w:r>
        <w:rPr>
          <w:rFonts w:ascii="Times New Roman"/>
          <w:b w:val="false"/>
          <w:i w:val="false"/>
          <w:color w:val="000000"/>
          <w:sz w:val="28"/>
        </w:rPr>
        <w:t xml:space="preserve">
      в) получение документального подтверждения, что заявленная декларантом цена действительно уплачена (или подлежит уплате), в т.ч. проверка соответствия представленных таможенному органу документов предъявляемым к ним требованиям; </w:t>
      </w:r>
      <w:r>
        <w:br/>
      </w:r>
      <w:r>
        <w:rPr>
          <w:rFonts w:ascii="Times New Roman"/>
          <w:b w:val="false"/>
          <w:i w:val="false"/>
          <w:color w:val="000000"/>
          <w:sz w:val="28"/>
        </w:rPr>
        <w:t xml:space="preserve">
      г) оценка правильности определения и заявления декларантом таможенной стоимости ввозимых товаров.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1.2 - с изменениями, внесенными приказом ТК МГД РК от 9.12.99 г. N 609-П </w:t>
      </w:r>
      <w:r>
        <w:rPr>
          <w:rFonts w:ascii="Times New Roman"/>
          <w:b w:val="false"/>
          <w:i w:val="false"/>
          <w:color w:val="000000"/>
          <w:sz w:val="28"/>
        </w:rPr>
        <w:t xml:space="preserve">V991001_ </w:t>
      </w:r>
      <w:r>
        <w:rPr>
          <w:rFonts w:ascii="Times New Roman"/>
          <w:b w:val="false"/>
          <w:i w:val="false"/>
          <w:color w:val="000000"/>
          <w:sz w:val="28"/>
        </w:rPr>
        <w:t xml:space="preserve"> .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II. Процедура контроля заявленной </w:t>
      </w:r>
      <w:r>
        <w:br/>
      </w:r>
      <w:r>
        <w:rPr>
          <w:rFonts w:ascii="Times New Roman"/>
          <w:b w:val="false"/>
          <w:i w:val="false"/>
          <w:color w:val="000000"/>
          <w:sz w:val="28"/>
        </w:rPr>
        <w:t>
</w:t>
      </w:r>
      <w:r>
        <w:rPr>
          <w:rFonts w:ascii="Times New Roman"/>
          <w:b/>
          <w:i w:val="false"/>
          <w:color w:val="000000"/>
          <w:sz w:val="28"/>
        </w:rPr>
        <w:t xml:space="preserve">                таможенной стоимости ввозимых товаров </w:t>
      </w:r>
    </w:p>
    <w:bookmarkEnd w:id="4"/>
    <w:bookmarkStart w:name="z6" w:id="5"/>
    <w:p>
      <w:pPr>
        <w:spacing w:after="0"/>
        <w:ind w:left="0"/>
        <w:jc w:val="both"/>
      </w:pPr>
      <w:r>
        <w:rPr>
          <w:rFonts w:ascii="Times New Roman"/>
          <w:b w:val="false"/>
          <w:i w:val="false"/>
          <w:color w:val="000000"/>
          <w:sz w:val="28"/>
        </w:rPr>
        <w:t xml:space="preserve">
      2.1. Проверка заявленной декларантом таможенной стоимости и оформление ДТС осуществляется: </w:t>
      </w:r>
      <w:r>
        <w:br/>
      </w:r>
      <w:r>
        <w:rPr>
          <w:rFonts w:ascii="Times New Roman"/>
          <w:b w:val="false"/>
          <w:i w:val="false"/>
          <w:color w:val="000000"/>
          <w:sz w:val="28"/>
        </w:rPr>
        <w:t xml:space="preserve">
      таможенным постом (инспектором, выполняющим функции контроля таможенной стоимости) и/или отделом таможенной стоимости (отделом платежей) таможенного управления (таможни). </w:t>
      </w:r>
      <w:r>
        <w:br/>
      </w:r>
      <w:r>
        <w:rPr>
          <w:rFonts w:ascii="Times New Roman"/>
          <w:b w:val="false"/>
          <w:i w:val="false"/>
          <w:color w:val="000000"/>
          <w:sz w:val="28"/>
        </w:rPr>
        <w:t xml:space="preserve">
      В зависимости от конкретных условий каждой таможни (удаленность таможенных постов, наличие профессионально-подготовленных кадров, обеспеченность техникой и средствами связи и т.д.) начальником таможенного управления (таможни) принимаются решения по наделению таможенных постов полномочиями в области контроля таможенной стоимости с учетом приведенных ниже вариантов распределения функций между таможней и таможенным постом. </w:t>
      </w:r>
    </w:p>
    <w:bookmarkEnd w:id="5"/>
    <w:bookmarkStart w:name="z7" w:id="6"/>
    <w:p>
      <w:pPr>
        <w:spacing w:after="0"/>
        <w:ind w:left="0"/>
        <w:jc w:val="both"/>
      </w:pPr>
      <w:r>
        <w:rPr>
          <w:rFonts w:ascii="Times New Roman"/>
          <w:b w:val="false"/>
          <w:i w:val="false"/>
          <w:color w:val="000000"/>
          <w:sz w:val="28"/>
        </w:rPr>
        <w:t xml:space="preserve">
      ВАРИАНТ 1. Предоставление таможенному посту полного объема прав и обязанностей в области контроля таможенной стоимости и оформлении ДТС в соответствии с нормативными актами ТК РК. </w:t>
      </w:r>
      <w:r>
        <w:br/>
      </w:r>
      <w:r>
        <w:rPr>
          <w:rFonts w:ascii="Times New Roman"/>
          <w:b w:val="false"/>
          <w:i w:val="false"/>
          <w:color w:val="000000"/>
          <w:sz w:val="28"/>
        </w:rPr>
        <w:t xml:space="preserve">
      Должностные лица таможенного поста осуществляют контроль таможенной стоимости в полном объеме с правом принятия окончательного решения по заявленной декларантом таможенной стоимости и определению формы предоставления товара в пользование декларанту (п.2.10 Инструкции о порядке и условиях таможенной стоимости товаров, ввозимых на территорию Республики Казахстан (далее - Инструкция о порядке заявления таможенной стоимости), проведению внешней проверки, уточнению и корректировке таможенной стоимости. </w:t>
      </w:r>
    </w:p>
    <w:bookmarkEnd w:id="6"/>
    <w:bookmarkStart w:name="z8" w:id="7"/>
    <w:p>
      <w:pPr>
        <w:spacing w:after="0"/>
        <w:ind w:left="0"/>
        <w:jc w:val="both"/>
      </w:pPr>
      <w:r>
        <w:rPr>
          <w:rFonts w:ascii="Times New Roman"/>
          <w:b w:val="false"/>
          <w:i w:val="false"/>
          <w:color w:val="000000"/>
          <w:sz w:val="28"/>
        </w:rPr>
        <w:t xml:space="preserve">
      ВАРИАНТ 2. Ограничение компетенции таможенного поста по контролю таможенной стоимости рамками метода 1. </w:t>
      </w:r>
      <w:r>
        <w:br/>
      </w:r>
      <w:r>
        <w:rPr>
          <w:rFonts w:ascii="Times New Roman"/>
          <w:b w:val="false"/>
          <w:i w:val="false"/>
          <w:color w:val="000000"/>
          <w:sz w:val="28"/>
        </w:rPr>
        <w:t xml:space="preserve">
      Проверка и оформление ДТС осуществляется таможенным постом только в тех случаях, когда имеет место обычная сделка купли-продажи на стоимостной основе либо условно-стоимостная сделка, соответствующая требованиям п.п. </w:t>
      </w:r>
      <w:r>
        <w:br/>
      </w:r>
      <w:r>
        <w:rPr>
          <w:rFonts w:ascii="Times New Roman"/>
          <w:b w:val="false"/>
          <w:i w:val="false"/>
          <w:color w:val="000000"/>
          <w:sz w:val="28"/>
        </w:rPr>
        <w:t xml:space="preserve">
1.6.1. и 1.6.2. Инструкции о порядке заявления таможенной стоимости, и таможенная стоимость товаров определяется по методу 1. </w:t>
      </w:r>
      <w:r>
        <w:br/>
      </w:r>
      <w:r>
        <w:rPr>
          <w:rFonts w:ascii="Times New Roman"/>
          <w:b w:val="false"/>
          <w:i w:val="false"/>
          <w:color w:val="000000"/>
          <w:sz w:val="28"/>
        </w:rPr>
        <w:t xml:space="preserve">
      Таможенный пост не принимает самостоятельно решение о форме предоставления товаров в пользование декларанту, а также самостоятельно не осуществляет таможенную оценку, проведение внешней проверки, уточнение и корректировку таможенной стоимости. </w:t>
      </w:r>
      <w:r>
        <w:br/>
      </w:r>
      <w:r>
        <w:rPr>
          <w:rFonts w:ascii="Times New Roman"/>
          <w:b w:val="false"/>
          <w:i w:val="false"/>
          <w:color w:val="000000"/>
          <w:sz w:val="28"/>
        </w:rPr>
        <w:t xml:space="preserve">
         При этом варианте оформление ДТС по методу 1 должно </w:t>
      </w:r>
      <w:r>
        <w:br/>
      </w:r>
      <w:r>
        <w:rPr>
          <w:rFonts w:ascii="Times New Roman"/>
          <w:b w:val="false"/>
          <w:i w:val="false"/>
          <w:color w:val="000000"/>
          <w:sz w:val="28"/>
        </w:rPr>
        <w:t xml:space="preserve">
         быть передано в отдел таможенной стоимости </w:t>
      </w:r>
      <w:r>
        <w:br/>
      </w:r>
      <w:r>
        <w:rPr>
          <w:rFonts w:ascii="Times New Roman"/>
          <w:b w:val="false"/>
          <w:i w:val="false"/>
          <w:color w:val="000000"/>
          <w:sz w:val="28"/>
        </w:rPr>
        <w:t xml:space="preserve">
         (отдел платежей) соответствующего таможенного управления </w:t>
      </w:r>
      <w:r>
        <w:br/>
      </w:r>
      <w:r>
        <w:rPr>
          <w:rFonts w:ascii="Times New Roman"/>
          <w:b w:val="false"/>
          <w:i w:val="false"/>
          <w:color w:val="000000"/>
          <w:sz w:val="28"/>
        </w:rPr>
        <w:t xml:space="preserve">
         (таможни) не позднее, чем через день после начала </w:t>
      </w:r>
      <w:r>
        <w:br/>
      </w:r>
      <w:r>
        <w:rPr>
          <w:rFonts w:ascii="Times New Roman"/>
          <w:b w:val="false"/>
          <w:i w:val="false"/>
          <w:color w:val="000000"/>
          <w:sz w:val="28"/>
        </w:rPr>
        <w:t xml:space="preserve">
         таможенного оформления товара, в тех случаях, если: </w:t>
      </w:r>
      <w:r>
        <w:br/>
      </w:r>
      <w:r>
        <w:rPr>
          <w:rFonts w:ascii="Times New Roman"/>
          <w:b w:val="false"/>
          <w:i w:val="false"/>
          <w:color w:val="000000"/>
          <w:sz w:val="28"/>
        </w:rPr>
        <w:t xml:space="preserve">
         а) у должностного лица таможенного поста имеются </w:t>
      </w:r>
      <w:r>
        <w:br/>
      </w:r>
      <w:r>
        <w:rPr>
          <w:rFonts w:ascii="Times New Roman"/>
          <w:b w:val="false"/>
          <w:i w:val="false"/>
          <w:color w:val="000000"/>
          <w:sz w:val="28"/>
        </w:rPr>
        <w:t xml:space="preserve">
         обоснованные сомнения относительно возможности использования </w:t>
      </w:r>
      <w:r>
        <w:br/>
      </w:r>
      <w:r>
        <w:rPr>
          <w:rFonts w:ascii="Times New Roman"/>
          <w:b w:val="false"/>
          <w:i w:val="false"/>
          <w:color w:val="000000"/>
          <w:sz w:val="28"/>
        </w:rPr>
        <w:t xml:space="preserve">
         представленных декларантом документов в качестве </w:t>
      </w:r>
      <w:r>
        <w:br/>
      </w:r>
      <w:r>
        <w:rPr>
          <w:rFonts w:ascii="Times New Roman"/>
          <w:b w:val="false"/>
          <w:i w:val="false"/>
          <w:color w:val="000000"/>
          <w:sz w:val="28"/>
        </w:rPr>
        <w:t xml:space="preserve">
         подтверждения заявленной декларантом таможенной </w:t>
      </w:r>
      <w:r>
        <w:br/>
      </w:r>
      <w:r>
        <w:rPr>
          <w:rFonts w:ascii="Times New Roman"/>
          <w:b w:val="false"/>
          <w:i w:val="false"/>
          <w:color w:val="000000"/>
          <w:sz w:val="28"/>
        </w:rPr>
        <w:t xml:space="preserve">
         стоимости; </w:t>
      </w:r>
      <w:r>
        <w:br/>
      </w:r>
      <w:r>
        <w:rPr>
          <w:rFonts w:ascii="Times New Roman"/>
          <w:b w:val="false"/>
          <w:i w:val="false"/>
          <w:color w:val="000000"/>
          <w:sz w:val="28"/>
        </w:rPr>
        <w:t xml:space="preserve">
         б) у должностного лица таможенного поста имеются </w:t>
      </w:r>
      <w:r>
        <w:br/>
      </w:r>
      <w:r>
        <w:rPr>
          <w:rFonts w:ascii="Times New Roman"/>
          <w:b w:val="false"/>
          <w:i w:val="false"/>
          <w:color w:val="000000"/>
          <w:sz w:val="28"/>
        </w:rPr>
        <w:t xml:space="preserve">
         обоснованные сомнения в отношении стоимостной </w:t>
      </w:r>
      <w:r>
        <w:br/>
      </w:r>
      <w:r>
        <w:rPr>
          <w:rFonts w:ascii="Times New Roman"/>
          <w:b w:val="false"/>
          <w:i w:val="false"/>
          <w:color w:val="000000"/>
          <w:sz w:val="28"/>
        </w:rPr>
        <w:t xml:space="preserve">
         оценки факторов, оказавших влияние на цену сделки </w:t>
      </w:r>
      <w:r>
        <w:br/>
      </w:r>
      <w:r>
        <w:rPr>
          <w:rFonts w:ascii="Times New Roman"/>
          <w:b w:val="false"/>
          <w:i w:val="false"/>
          <w:color w:val="000000"/>
          <w:sz w:val="28"/>
        </w:rPr>
        <w:t xml:space="preserve">
         (п. 1.6.2. Инструкции о порядке заявления таможенной стоимости); </w:t>
      </w:r>
      <w:r>
        <w:br/>
      </w:r>
      <w:r>
        <w:rPr>
          <w:rFonts w:ascii="Times New Roman"/>
          <w:b w:val="false"/>
          <w:i w:val="false"/>
          <w:color w:val="000000"/>
          <w:sz w:val="28"/>
        </w:rPr>
        <w:t xml:space="preserve">
         в) у декларанта и должностного лица таможенного поста </w:t>
      </w:r>
      <w:r>
        <w:br/>
      </w:r>
      <w:r>
        <w:rPr>
          <w:rFonts w:ascii="Times New Roman"/>
          <w:b w:val="false"/>
          <w:i w:val="false"/>
          <w:color w:val="000000"/>
          <w:sz w:val="28"/>
        </w:rPr>
        <w:t xml:space="preserve">
         возникли разногласия относительно возможности </w:t>
      </w:r>
      <w:r>
        <w:br/>
      </w:r>
      <w:r>
        <w:rPr>
          <w:rFonts w:ascii="Times New Roman"/>
          <w:b w:val="false"/>
          <w:i w:val="false"/>
          <w:color w:val="000000"/>
          <w:sz w:val="28"/>
        </w:rPr>
        <w:t xml:space="preserve">
         применения метода и/или правильности стоимостной оценки, </w:t>
      </w:r>
      <w:r>
        <w:br/>
      </w:r>
      <w:r>
        <w:rPr>
          <w:rFonts w:ascii="Times New Roman"/>
          <w:b w:val="false"/>
          <w:i w:val="false"/>
          <w:color w:val="000000"/>
          <w:sz w:val="28"/>
        </w:rPr>
        <w:t xml:space="preserve">
         повлиявших на цену факторов и/или представленных </w:t>
      </w:r>
      <w:r>
        <w:br/>
      </w:r>
      <w:r>
        <w:rPr>
          <w:rFonts w:ascii="Times New Roman"/>
          <w:b w:val="false"/>
          <w:i w:val="false"/>
          <w:color w:val="000000"/>
          <w:sz w:val="28"/>
        </w:rPr>
        <w:t xml:space="preserve">
         декларантом документов, подтверждаюших таможенную </w:t>
      </w:r>
      <w:r>
        <w:br/>
      </w:r>
      <w:r>
        <w:rPr>
          <w:rFonts w:ascii="Times New Roman"/>
          <w:b w:val="false"/>
          <w:i w:val="false"/>
          <w:color w:val="000000"/>
          <w:sz w:val="28"/>
        </w:rPr>
        <w:t xml:space="preserve">
         стоимость и составляющие ее элементы (раздел Б ДТС-1). </w:t>
      </w:r>
      <w:r>
        <w:br/>
      </w:r>
      <w:r>
        <w:rPr>
          <w:rFonts w:ascii="Times New Roman"/>
          <w:b w:val="false"/>
          <w:i w:val="false"/>
          <w:color w:val="000000"/>
          <w:sz w:val="28"/>
        </w:rPr>
        <w:t xml:space="preserve">
      В таможенное управление (таможню) одновременно с ДТС передаются таможенным постом все необходимые документы (или их копии), представленные декларантом, а также документы, дополнительно запрошенные таможенным постом. </w:t>
      </w:r>
      <w:r>
        <w:br/>
      </w:r>
      <w:r>
        <w:rPr>
          <w:rFonts w:ascii="Times New Roman"/>
          <w:b w:val="false"/>
          <w:i w:val="false"/>
          <w:color w:val="000000"/>
          <w:sz w:val="28"/>
        </w:rPr>
        <w:t xml:space="preserve">
      Таможенное управление (таможня), получившая от таможенного поста ДТС с полным комплектом документов, должна в установленный срок таможенного оформления либо вернуть таможенному посту принятую и оформленную ДТС, либо вернуть копию ДТС с соответствующей записью (см. п.2.10, "а", "б" Инструкции о порядке заявления таможенной стоимости). </w:t>
      </w:r>
      <w:r>
        <w:br/>
      </w:r>
      <w:r>
        <w:rPr>
          <w:rFonts w:ascii="Times New Roman"/>
          <w:b w:val="false"/>
          <w:i w:val="false"/>
          <w:color w:val="000000"/>
          <w:sz w:val="28"/>
        </w:rPr>
        <w:t xml:space="preserve">
      Внешняя проверка, уточнение и корректировка таможенной стоимости осуществляются таможенным управлением (таможней). </w:t>
      </w:r>
    </w:p>
    <w:bookmarkEnd w:id="7"/>
    <w:bookmarkStart w:name="z9" w:id="8"/>
    <w:p>
      <w:pPr>
        <w:spacing w:after="0"/>
        <w:ind w:left="0"/>
        <w:jc w:val="both"/>
      </w:pPr>
      <w:r>
        <w:rPr>
          <w:rFonts w:ascii="Times New Roman"/>
          <w:b w:val="false"/>
          <w:i w:val="false"/>
          <w:color w:val="000000"/>
          <w:sz w:val="28"/>
        </w:rPr>
        <w:t xml:space="preserve">
      ВАРИАНТ 3. Промежуточный между вариантами 1 и 2. </w:t>
      </w:r>
      <w:r>
        <w:br/>
      </w:r>
      <w:r>
        <w:rPr>
          <w:rFonts w:ascii="Times New Roman"/>
          <w:b w:val="false"/>
          <w:i w:val="false"/>
          <w:color w:val="000000"/>
          <w:sz w:val="28"/>
        </w:rPr>
        <w:t xml:space="preserve">
      По решению начальника таможенного управления (таможни) может быть определен уровень компетенции таможенного поста в любом диапазоне между 1-м и 2-м вариантами. Например, таможенному посту предоставляются права по использованию всех методов, за исключением права самостоятельного осуществления таможенной сценки (по методу 6 и при выпуске товара под гарантию банка, залог имущества или под внесение на депозит таможенного органа сумм соответствующих таможенных платежей, исчисленных исходя из таможенной оценки товара, осуществленной таможенным органом). Таможенному посту могут быть предоставлены все права по контролю таможенной стоимости, за исключением проведения внешней проверки и отдельных случаев корректировки таможенной стоимости и т.д.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2.1 - с изменениями, внесенными приказом ТК МГД РК от 9.12.99 г. N 609-П </w:t>
      </w:r>
      <w:r>
        <w:rPr>
          <w:rFonts w:ascii="Times New Roman"/>
          <w:b w:val="false"/>
          <w:i w:val="false"/>
          <w:color w:val="000000"/>
          <w:sz w:val="28"/>
        </w:rPr>
        <w:t xml:space="preserve">V991001_ </w:t>
      </w:r>
      <w:r>
        <w:rPr>
          <w:rFonts w:ascii="Times New Roman"/>
          <w:b w:val="false"/>
          <w:i w:val="false"/>
          <w:color w:val="000000"/>
          <w:sz w:val="28"/>
        </w:rPr>
        <w:t xml:space="preserve"> . </w:t>
      </w:r>
      <w:r>
        <w:br/>
      </w:r>
      <w:r>
        <w:rPr>
          <w:rFonts w:ascii="Times New Roman"/>
          <w:b w:val="false"/>
          <w:i w:val="false"/>
          <w:color w:val="000000"/>
          <w:sz w:val="28"/>
        </w:rPr>
        <w:t xml:space="preserve">
      2.2 Проверка и оформление декларации таможенной стоимости осуществляется таможней в следующих случаях: </w:t>
      </w:r>
      <w:r>
        <w:br/>
      </w:r>
      <w:r>
        <w:rPr>
          <w:rFonts w:ascii="Times New Roman"/>
          <w:b w:val="false"/>
          <w:i w:val="false"/>
          <w:color w:val="000000"/>
          <w:sz w:val="28"/>
        </w:rPr>
        <w:t xml:space="preserve">
      - если таможенное оформление товара осуществляется непосредственно таможенным управлением (таможней); </w:t>
      </w:r>
      <w:r>
        <w:br/>
      </w:r>
      <w:r>
        <w:rPr>
          <w:rFonts w:ascii="Times New Roman"/>
          <w:b w:val="false"/>
          <w:i w:val="false"/>
          <w:color w:val="000000"/>
          <w:sz w:val="28"/>
        </w:rPr>
        <w:t xml:space="preserve">
      - если при оформлении ДТС таможенным постом возникли затруднения в применении метода 1 или по решению начальника таможенного управления (таможни) ограничена компетенция таможенного поста в отношении функций по контролю таможенной стоимости. </w:t>
      </w:r>
      <w:r>
        <w:br/>
      </w:r>
      <w:r>
        <w:rPr>
          <w:rFonts w:ascii="Times New Roman"/>
          <w:b w:val="false"/>
          <w:i w:val="false"/>
          <w:color w:val="000000"/>
          <w:sz w:val="28"/>
        </w:rPr>
        <w:t xml:space="preserve">
      2.3. В случае невозможности оформления ДТС таможенным постом, осуществляющим таможенное оформление товаров, ДТС с комплектом необходимых документов передается для принятия соответствующего решения и завершения оформления декларации таможенной стоимости в соответствующее таможенное управление (таможню). В том случае, если у таможенного управления (таможни) возникают обоснованные затруднения с определением таможенной стоимости, необходимость в осуществлении дополнительного сбора документов и выяснении обстоятельств и условия рассматриваемой сделки, таможенное управление (таможня) может обращаться в соответствующее региональное таможенное управление для получения организационно-методической помощи в проведении необходимого расследования (включая организацию внешней проверки, взаимодействия с налоговой инспекцией и другими заинтересованными органами), а также для рассмотрения спорных вопросов и принятия решений в отношении таможенной стоимости. </w:t>
      </w:r>
      <w:r>
        <w:br/>
      </w:r>
      <w:r>
        <w:rPr>
          <w:rFonts w:ascii="Times New Roman"/>
          <w:b w:val="false"/>
          <w:i w:val="false"/>
          <w:color w:val="000000"/>
          <w:sz w:val="28"/>
        </w:rPr>
        <w:t xml:space="preserve">
      2.4. Таможенный комитет не принимает от таможенных постов, таможенных управлений (таможен) к рассмотрению спорные вопросы в отношении таможенной стоимости товаров и правильности применения метода оценки без прохождения указанных выше этапов. </w:t>
      </w:r>
      <w:r>
        <w:br/>
      </w:r>
      <w:r>
        <w:rPr>
          <w:rFonts w:ascii="Times New Roman"/>
          <w:b w:val="false"/>
          <w:i w:val="false"/>
          <w:color w:val="000000"/>
          <w:sz w:val="28"/>
        </w:rPr>
        <w:t xml:space="preserve">
      Для рассмотрения вопросов контроля таможенной стоимости и оформления ДТС в ТК РК должны быть направлены: </w:t>
      </w:r>
      <w:r>
        <w:br/>
      </w:r>
      <w:r>
        <w:rPr>
          <w:rFonts w:ascii="Times New Roman"/>
          <w:b w:val="false"/>
          <w:i w:val="false"/>
          <w:color w:val="000000"/>
          <w:sz w:val="28"/>
        </w:rPr>
        <w:t xml:space="preserve">
      - комплект обязательных документов (п. 2.4. Инструкции о порядке заявления таможенной стоимости); </w:t>
      </w:r>
      <w:r>
        <w:br/>
      </w:r>
      <w:r>
        <w:rPr>
          <w:rFonts w:ascii="Times New Roman"/>
          <w:b w:val="false"/>
          <w:i w:val="false"/>
          <w:color w:val="000000"/>
          <w:sz w:val="28"/>
        </w:rPr>
        <w:t xml:space="preserve">
      - запрошенные таможенными органами дополнительные документы (п. 2.5. Инструкции о порядке заявления таможенной стоимости); </w:t>
      </w:r>
      <w:r>
        <w:br/>
      </w:r>
      <w:r>
        <w:rPr>
          <w:rFonts w:ascii="Times New Roman"/>
          <w:b w:val="false"/>
          <w:i w:val="false"/>
          <w:color w:val="000000"/>
          <w:sz w:val="28"/>
        </w:rPr>
        <w:t xml:space="preserve">
      - заключения (решения) по рассматриваемому случаю отделов таможенной стоимости и валютного контроля всех нижестоящих таможенных органов. </w:t>
      </w:r>
      <w:r>
        <w:br/>
      </w:r>
      <w:r>
        <w:rPr>
          <w:rFonts w:ascii="Times New Roman"/>
          <w:b w:val="false"/>
          <w:i w:val="false"/>
          <w:color w:val="000000"/>
          <w:sz w:val="28"/>
        </w:rPr>
        <w:t xml:space="preserve">
      2.5. В отдельных случаях по решению начальника таможенного управления (таможни), осуществляющего таможенное оформление товаров либо принимающего решения по документам, переданным таможенным постом, допускается в виде исключения по письменному заявлению декларанта применение следующего льготного варианта условного выпуска товаров* в отношении постоянных участников ВЭД, соблюдающих таможенное законодательство и правила декларирования таможенной стоимости, не числящихся в картотеке таможенного органа в числе нарушителей таможенного законодательства. </w:t>
      </w:r>
      <w:r>
        <w:br/>
      </w:r>
      <w:r>
        <w:rPr>
          <w:rFonts w:ascii="Times New Roman"/>
          <w:b w:val="false"/>
          <w:i w:val="false"/>
          <w:color w:val="000000"/>
          <w:sz w:val="28"/>
        </w:rPr>
        <w:t xml:space="preserve">
      Сноска. Изложенный вариант может использоваться только таможней; таможенный пост не вправе принимать решение по данному вопросу. </w:t>
      </w:r>
      <w:r>
        <w:br/>
      </w:r>
      <w:r>
        <w:rPr>
          <w:rFonts w:ascii="Times New Roman"/>
          <w:b w:val="false"/>
          <w:i w:val="false"/>
          <w:color w:val="000000"/>
          <w:sz w:val="28"/>
        </w:rPr>
        <w:t xml:space="preserve">
      Декларируемый товар предоставляется в пользование декларанту при условии уплаты таможенных платежей исходя из заявленной декларантом таможенной стоимости и обязательства представления дополнительных данных, подтверждающих заявленную им таможенную стоимость, в срок, установленный таможенным органом, но не позднее, чем через 14 дней со дня принятия таможенным органом данного решения. </w:t>
      </w:r>
      <w:r>
        <w:br/>
      </w:r>
      <w:r>
        <w:rPr>
          <w:rFonts w:ascii="Times New Roman"/>
          <w:b w:val="false"/>
          <w:i w:val="false"/>
          <w:color w:val="000000"/>
          <w:sz w:val="28"/>
        </w:rPr>
        <w:t xml:space="preserve">
      В этом случае на лицевом листе ДТС в графе "Для отметок таможни" должностным лицом отдела таможенной стоимости (отдела платежей) делается запись "ТС уточняется. срок уточнения __________________" (не более 14 дней), которая заверяется подписью и личной номерной печатью должностного лица. </w:t>
      </w:r>
      <w:r>
        <w:br/>
      </w:r>
      <w:r>
        <w:rPr>
          <w:rFonts w:ascii="Times New Roman"/>
          <w:b w:val="false"/>
          <w:i w:val="false"/>
          <w:color w:val="000000"/>
          <w:sz w:val="28"/>
        </w:rPr>
        <w:t xml:space="preserve">
      Аналогичная запись делается в графе "С" ГТД должностным лицом, оформляющим условный выпуск товара. </w:t>
      </w:r>
      <w:r>
        <w:br/>
      </w:r>
      <w:r>
        <w:rPr>
          <w:rFonts w:ascii="Times New Roman"/>
          <w:b w:val="false"/>
          <w:i w:val="false"/>
          <w:color w:val="000000"/>
          <w:sz w:val="28"/>
        </w:rPr>
        <w:t xml:space="preserve">
      В том случае, если на основе представленных декларантом данных произведена корректировка таможенной стоимости, то в установленном порядке должны быть внесены изменения в ДТС и ГДТ (см. п. 2.9 Инструкции о порядке заявления таможенной стоимости) и произведена соответствующая корректировка таможенных платежей и расчетов по ним (форма Приложения N 3 к Инструкции). При этом в случае увеличения стоимости за все дни, используемые для уточнения таможенной стоимости, с разницы взимаются проценты по ставкам, установленным Национальным Банком РК по предоставляемым этим Банком кредитам и рассчитанным исходя из уточненной таможенной стоимости товаров.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2.5 - с изменениями, внесенными приказом ТК МГД РК от 9.12.99 г. N 609-П </w:t>
      </w:r>
      <w:r>
        <w:rPr>
          <w:rFonts w:ascii="Times New Roman"/>
          <w:b w:val="false"/>
          <w:i w:val="false"/>
          <w:color w:val="000000"/>
          <w:sz w:val="28"/>
        </w:rPr>
        <w:t xml:space="preserve">V991001_ </w:t>
      </w:r>
      <w:r>
        <w:rPr>
          <w:rFonts w:ascii="Times New Roman"/>
          <w:b w:val="false"/>
          <w:i w:val="false"/>
          <w:color w:val="000000"/>
          <w:sz w:val="28"/>
        </w:rPr>
        <w:t xml:space="preserve"> . </w:t>
      </w:r>
      <w:r>
        <w:br/>
      </w:r>
      <w:r>
        <w:rPr>
          <w:rFonts w:ascii="Times New Roman"/>
          <w:b w:val="false"/>
          <w:i w:val="false"/>
          <w:color w:val="000000"/>
          <w:sz w:val="28"/>
        </w:rPr>
        <w:t xml:space="preserve">
      2.6. В процессе контроля таможенной стоимости могут проводиться консультации между декларантом и таможенным органом по методическим вопросам определения таможенной стоимости, уточнению условий сделки по оцениваемым товарам и обмену необходимой информацией с целью наиболее правильного определения исходной базы расчета таможенной стоимости товаров и ее корректировок. </w:t>
      </w:r>
      <w:r>
        <w:br/>
      </w:r>
      <w:r>
        <w:rPr>
          <w:rFonts w:ascii="Times New Roman"/>
          <w:b w:val="false"/>
          <w:i w:val="false"/>
          <w:color w:val="000000"/>
          <w:sz w:val="28"/>
        </w:rPr>
        <w:t xml:space="preserve">
      2.7. При отсутствии у декларанта документов, подтверждающих заявленную таможенную стоимость, включая необходимые доначисления к цене сделки (раздел Б формы ДТС-1) следует: </w:t>
      </w:r>
      <w:r>
        <w:br/>
      </w:r>
      <w:r>
        <w:rPr>
          <w:rFonts w:ascii="Times New Roman"/>
          <w:b w:val="false"/>
          <w:i w:val="false"/>
          <w:color w:val="000000"/>
          <w:sz w:val="28"/>
        </w:rPr>
        <w:t xml:space="preserve">
      а) по заявлению декларанта предоставить ему возможность подтвердить заявленную им стоимость и представить таможенному органу документальные сведения для определения и/или подтверждения таможенной стоимости; </w:t>
      </w:r>
      <w:r>
        <w:br/>
      </w:r>
      <w:r>
        <w:rPr>
          <w:rFonts w:ascii="Times New Roman"/>
          <w:b w:val="false"/>
          <w:i w:val="false"/>
          <w:color w:val="000000"/>
          <w:sz w:val="28"/>
        </w:rPr>
        <w:t xml:space="preserve">
      б) предоставить товар в пользование декларанту в соответствии с его письменным заявлением по одному из вариантов, изложенных в п. 2.10. Инструкции о порядке заявления таможенной стоимости, или при отказе декларанта от указанных вариантов оставить товары на временном хранении; </w:t>
      </w:r>
      <w:r>
        <w:br/>
      </w:r>
      <w:r>
        <w:rPr>
          <w:rFonts w:ascii="Times New Roman"/>
          <w:b w:val="false"/>
          <w:i w:val="false"/>
          <w:color w:val="000000"/>
          <w:sz w:val="28"/>
        </w:rPr>
        <w:t xml:space="preserve">
      в) по инициативе декларанта или, в случае отсутствия таковой, по собственному решению (т.е. по решению таможенного органа) перейти к определению таможенной стоимости на основании других методов в соответствии с установленной их последовательностью. </w:t>
      </w:r>
      <w:r>
        <w:br/>
      </w:r>
      <w:r>
        <w:rPr>
          <w:rFonts w:ascii="Times New Roman"/>
          <w:b w:val="false"/>
          <w:i w:val="false"/>
          <w:color w:val="000000"/>
          <w:sz w:val="28"/>
        </w:rPr>
        <w:t xml:space="preserve">
      При невозможности оценить стоимость ввозимых товаров методами 2-5 в рамках метода 6 может быть осуществлена таможенная оценка товара на основе гибкого применения методов 1-5, либо путем проведения товарно-стоимостной экспертизы товаров. </w:t>
      </w:r>
      <w:r>
        <w:br/>
      </w:r>
      <w:r>
        <w:rPr>
          <w:rFonts w:ascii="Times New Roman"/>
          <w:b w:val="false"/>
          <w:i w:val="false"/>
          <w:color w:val="000000"/>
          <w:sz w:val="28"/>
        </w:rPr>
        <w:t xml:space="preserve">
      2.8. При рассмотрении документов, предъявленных в подтверждение заявленной таможенной стоимости, необходимо с особой тщательностью проверить и проанализировать содержащиеся в этих документах сведения, в т.ч. соответствие аналогичных и взаимосвязанных показателей различных документов. При выявлении несоответствия между данными, содержащимися в представленных документах, таможенным органом рассматривается вопрос о возможности признания таких документов в качестве подтверждающих таможенную стоимость и правомерность использования метода 1. </w:t>
      </w:r>
      <w:r>
        <w:br/>
      </w:r>
      <w:r>
        <w:rPr>
          <w:rFonts w:ascii="Times New Roman"/>
          <w:b w:val="false"/>
          <w:i w:val="false"/>
          <w:color w:val="000000"/>
          <w:sz w:val="28"/>
        </w:rPr>
        <w:t xml:space="preserve">
      Для того, чтобы было возможным использование документов в качестве подтверждающих таможенную стоимость, эти документы должны содержать подробные реквизиты продавца и покупателя, условия поставки, перечень товаров с указанием по каждому из них цены за единицу товара и общей стоимости товара, а также необходимые подписи и печати, реквизиты контракта (договора), к которому они относятся. </w:t>
      </w:r>
      <w:r>
        <w:br/>
      </w:r>
      <w:r>
        <w:rPr>
          <w:rFonts w:ascii="Times New Roman"/>
          <w:b w:val="false"/>
          <w:i w:val="false"/>
          <w:color w:val="000000"/>
          <w:sz w:val="28"/>
        </w:rPr>
        <w:t xml:space="preserve">
      При наличии скидок по условиям контракта, они должны быть указаны в контракте и в счете-фактуре, с указанием условий их предоставления. </w:t>
      </w:r>
      <w:r>
        <w:br/>
      </w:r>
      <w:r>
        <w:rPr>
          <w:rFonts w:ascii="Times New Roman"/>
          <w:b w:val="false"/>
          <w:i w:val="false"/>
          <w:color w:val="000000"/>
          <w:sz w:val="28"/>
        </w:rPr>
        <w:t xml:space="preserve">
      Кроме перечисленных выше требований, для признания контракта документом, подтверждающим цену сделки, в нем должно иметься наименование товара (на ассортиментном уровне), а также требования к его качеству; установлен порядок предъявления претензий в связи с фактическим несоответствием количества и качества товара условиям контракта, а также порядок и место разрешения разногласия между продавцом и покупателем (арбитражные условия); указаны условия и сроки платежа. </w:t>
      </w:r>
      <w:r>
        <w:br/>
      </w:r>
      <w:r>
        <w:rPr>
          <w:rFonts w:ascii="Times New Roman"/>
          <w:b w:val="false"/>
          <w:i w:val="false"/>
          <w:color w:val="000000"/>
          <w:sz w:val="28"/>
        </w:rPr>
        <w:t xml:space="preserve">
      При несоответствии представляемых декларантом документов, указанных выше требованиям таможенный орган вправе не признавать их в качестве документов, подтверждающих заявленную таможенную стоимость и следовательно, принять решение о невозможности использования метода 1. </w:t>
      </w:r>
      <w:r>
        <w:br/>
      </w:r>
      <w:r>
        <w:rPr>
          <w:rFonts w:ascii="Times New Roman"/>
          <w:b w:val="false"/>
          <w:i w:val="false"/>
          <w:color w:val="000000"/>
          <w:sz w:val="28"/>
        </w:rPr>
        <w:t xml:space="preserve">
      2.9. В процессе осуществления таможенной оценки необходимо учитывать следующие моменты: </w:t>
      </w:r>
      <w:r>
        <w:br/>
      </w:r>
      <w:r>
        <w:rPr>
          <w:rFonts w:ascii="Times New Roman"/>
          <w:b w:val="false"/>
          <w:i w:val="false"/>
          <w:color w:val="000000"/>
          <w:sz w:val="28"/>
        </w:rPr>
        <w:t xml:space="preserve">
      2.9.1. Осуществляемая таможенным органом таможенная оценка товаров должна производиться в строгом соответствии с действующим законодательством. При этом в случае выявления более чем одной таможенной стоимости товаров (например, вследствие наличия нескольких вариантов исходных цен сделок по идентичным или однородным товарам, нескольких вариантов тарифов на перевозки и т.д.) должна применяться самая низкам из них. </w:t>
      </w:r>
      <w:r>
        <w:br/>
      </w:r>
      <w:r>
        <w:rPr>
          <w:rFonts w:ascii="Times New Roman"/>
          <w:b w:val="false"/>
          <w:i w:val="false"/>
          <w:color w:val="000000"/>
          <w:sz w:val="28"/>
        </w:rPr>
        <w:t xml:space="preserve">
      2.9.2. Согласно ст. 14 Закона представляемая декларантом таможенному органу информация, заявленная в качестве составляющей коммерческую тайну или являющаяся конфиденциальной, может использоваться только в таможенных целях и не может разглашаться, использоваться должностными лицами таможенных органов в личных целях, передаваться третьим лицам, включая иные государственные органы, без специального разрешения декларанта, за исключением случаев, предусмотренных законодательством Республики Казахстан. За разглашение коммерческой тайны должностные лица таможенных органов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xml:space="preserve">
      Поэтому при использовании информационных данных таможенного органа по идентичным или однородным товарам, разрешается применение их только в обезличенном виде в части, непосредственно относящейся к величине таможенной стоимости товара (т.е. без указания данных о продавце, покупателе, декларанте и т.п., позволяющих идентифицировать сделку). </w:t>
      </w:r>
      <w:r>
        <w:br/>
      </w:r>
      <w:r>
        <w:rPr>
          <w:rFonts w:ascii="Times New Roman"/>
          <w:b w:val="false"/>
          <w:i w:val="false"/>
          <w:color w:val="000000"/>
          <w:sz w:val="28"/>
        </w:rPr>
        <w:t xml:space="preserve">
      2.9.3. Использование ценовой информации для сопоставления цен должно осуществляться в строгом соответствии с назначением каждого вида ценовой информации и инструктивными, и методическими материалами ТК РК по данному вопросу. </w:t>
      </w:r>
      <w:r>
        <w:br/>
      </w:r>
      <w:r>
        <w:rPr>
          <w:rFonts w:ascii="Times New Roman"/>
          <w:b w:val="false"/>
          <w:i w:val="false"/>
          <w:color w:val="000000"/>
          <w:sz w:val="28"/>
        </w:rPr>
        <w:t xml:space="preserve">
      2.9.4. Таможенный орган осуществляет анализ стоимости ввозимых товаров и ее колебаний по конкретным видам товаров. По результатам такого анализа определяются фактически сложившиеся, характерные для данного рынка уровни цен и диапазоны их отклонения. Данные такого анализа должны использоваться в процессе контроля таможенной стоимости ввозимых товаров. </w:t>
      </w:r>
      <w:r>
        <w:br/>
      </w:r>
      <w:r>
        <w:rPr>
          <w:rFonts w:ascii="Times New Roman"/>
          <w:b w:val="false"/>
          <w:i w:val="false"/>
          <w:color w:val="000000"/>
          <w:sz w:val="28"/>
        </w:rPr>
        <w:t xml:space="preserve">
      2.9.5. В том случае, если в процессе контроля таможенной стоимости выявляется необходимость в получении от декларанта дополнительных сведений для уточнения таможенной стоимости товаров, таможенный орган, запрашивая информацию, должен определить круг вопросов, по которым требуется дополнительное документальное подтверждение, либо, если это возможно, указать конкретный перечень запрашиваемых документов. </w:t>
      </w:r>
      <w:r>
        <w:br/>
      </w:r>
      <w:r>
        <w:rPr>
          <w:rFonts w:ascii="Times New Roman"/>
          <w:b w:val="false"/>
          <w:i w:val="false"/>
          <w:color w:val="000000"/>
          <w:sz w:val="28"/>
        </w:rPr>
        <w:t xml:space="preserve">
      2.9.6. При наличии у таможенного органа сомнений в отношении заявленных декларантом в форме ДТС-1 данных либо в достоверности дополнительно представленных документов, но при отсутствии аргументированных обоснований и фактов, подтверждающих эти сомнения, все участники сделки должны быть взяты таможенным органом на специальный контроль. Таможенный орган ведет наблюдение за их экспортно-импортными операциями, в т.ч. за уровнем цен. При подозрении в систематическом занижении стоимости ввозимых товаров, отсутствии подтверждающих документов и т.д. таможенный орган на основе такого наблюдения и анализа может провести инициативную внешнюю проверку экспортно-импортных операций данного покупателя, в т.ч. совместно с органами налоговой инспекции, МВД и др. </w:t>
      </w:r>
      <w:r>
        <w:br/>
      </w:r>
      <w:r>
        <w:rPr>
          <w:rFonts w:ascii="Times New Roman"/>
          <w:b w:val="false"/>
          <w:i w:val="false"/>
          <w:color w:val="000000"/>
          <w:sz w:val="28"/>
        </w:rPr>
        <w:t xml:space="preserve">
      Примерная форма для ведения в таможенном органе учета и наблюдения (мониторинга) за экспортно-импортными операциями участников ВЭД дана в Приложении 5. При получении информации, подтверждающей подозрения таможенного органа в недобросовестности участника ВЭД, принимаются соответствующие меры, предусмотренные действующим таможенным законодательством Республики Казахстан. </w:t>
      </w:r>
      <w:r>
        <w:br/>
      </w:r>
      <w:r>
        <w:rPr>
          <w:rFonts w:ascii="Times New Roman"/>
          <w:b w:val="false"/>
          <w:i w:val="false"/>
          <w:color w:val="000000"/>
          <w:sz w:val="28"/>
        </w:rPr>
        <w:t xml:space="preserve">
      Обо всех таких случаях информация передается в соответствующее региональное таможенное управление и в ТК РК (Приложение 2).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III. Технологическая схема операций </w:t>
      </w:r>
      <w:r>
        <w:br/>
      </w:r>
      <w:r>
        <w:rPr>
          <w:rFonts w:ascii="Times New Roman"/>
          <w:b w:val="false"/>
          <w:i w:val="false"/>
          <w:color w:val="000000"/>
          <w:sz w:val="28"/>
        </w:rPr>
        <w:t>
</w:t>
      </w:r>
      <w:r>
        <w:rPr>
          <w:rFonts w:ascii="Times New Roman"/>
          <w:b/>
          <w:i w:val="false"/>
          <w:color w:val="000000"/>
          <w:sz w:val="28"/>
        </w:rPr>
        <w:t xml:space="preserve">                контроля таможенной стоимости товаров </w:t>
      </w:r>
    </w:p>
    <w:bookmarkEnd w:id="9"/>
    <w:bookmarkStart w:name="z11" w:id="10"/>
    <w:p>
      <w:pPr>
        <w:spacing w:after="0"/>
        <w:ind w:left="0"/>
        <w:jc w:val="both"/>
      </w:pPr>
      <w:r>
        <w:rPr>
          <w:rFonts w:ascii="Times New Roman"/>
          <w:b w:val="false"/>
          <w:i w:val="false"/>
          <w:color w:val="000000"/>
          <w:sz w:val="28"/>
        </w:rPr>
        <w:t xml:space="preserve">
      3.1. Контроль таможенной стоимости товаров, ввозимых на таможенную территорию Республики Казахстан, при определении таможенной стоимости по методу 1 осуществляется по технологической схеме, представленной в таблице 1. </w:t>
      </w:r>
      <w:r>
        <w:br/>
      </w:r>
      <w:r>
        <w:rPr>
          <w:rFonts w:ascii="Times New Roman"/>
          <w:b w:val="false"/>
          <w:i w:val="false"/>
          <w:color w:val="000000"/>
          <w:sz w:val="28"/>
        </w:rPr>
        <w:t xml:space="preserve">
      3.2. При наличии взаимозависимости между продавцом и покупателем контроль таможенной стоимости осуществляется по схеме 1. </w:t>
      </w:r>
      <w:r>
        <w:br/>
      </w:r>
      <w:r>
        <w:rPr>
          <w:rFonts w:ascii="Times New Roman"/>
          <w:b w:val="false"/>
          <w:i w:val="false"/>
          <w:color w:val="000000"/>
          <w:sz w:val="28"/>
        </w:rPr>
        <w:t xml:space="preserve">
      3.3. Последовательность таможенного контроля товаров и место контроля таможенной стоимости в общей процедуре проведения таможенного контроля приведены в таблице 2. </w:t>
      </w:r>
    </w:p>
    <w:bookmarkEnd w:id="10"/>
    <w:p>
      <w:pPr>
        <w:spacing w:after="0"/>
        <w:ind w:left="0"/>
        <w:jc w:val="both"/>
      </w:pPr>
      <w:r>
        <w:rPr>
          <w:rFonts w:ascii="Times New Roman"/>
          <w:b w:val="false"/>
          <w:i w:val="false"/>
          <w:color w:val="000000"/>
          <w:sz w:val="28"/>
        </w:rPr>
        <w:t xml:space="preserve">                              Схема 1 </w:t>
      </w:r>
      <w:r>
        <w:br/>
      </w:r>
      <w:r>
        <w:rPr>
          <w:rFonts w:ascii="Times New Roman"/>
          <w:b w:val="false"/>
          <w:i w:val="false"/>
          <w:color w:val="000000"/>
          <w:sz w:val="28"/>
        </w:rPr>
        <w:t xml:space="preserve">
          Последовательность контроля таможенной стоимости </w:t>
      </w:r>
      <w:r>
        <w:br/>
      </w:r>
      <w:r>
        <w:rPr>
          <w:rFonts w:ascii="Times New Roman"/>
          <w:b w:val="false"/>
          <w:i w:val="false"/>
          <w:color w:val="000000"/>
          <w:sz w:val="28"/>
        </w:rPr>
        <w:t xml:space="preserve">
         в условиях взаимозависимости продавца и покупателя </w:t>
      </w:r>
    </w:p>
    <w:p>
      <w:pPr>
        <w:spacing w:after="0"/>
        <w:ind w:left="0"/>
        <w:jc w:val="both"/>
      </w:pPr>
      <w:r>
        <w:rPr>
          <w:rFonts w:ascii="Times New Roman"/>
          <w:b w:val="false"/>
          <w:i w:val="false"/>
          <w:color w:val="000000"/>
          <w:sz w:val="28"/>
        </w:rPr>
        <w:t xml:space="preserve">                               Часть 2 </w:t>
      </w:r>
    </w:p>
    <w:p>
      <w:pPr>
        <w:spacing w:after="0"/>
        <w:ind w:left="0"/>
        <w:jc w:val="both"/>
      </w:pPr>
      <w:r>
        <w:rPr>
          <w:rFonts w:ascii="Times New Roman"/>
          <w:b w:val="false"/>
          <w:i w:val="false"/>
          <w:color w:val="000000"/>
          <w:sz w:val="28"/>
        </w:rPr>
        <w:t xml:space="preserve">                               (схема) </w:t>
      </w:r>
    </w:p>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утвержденной приказом ТК РК </w:t>
      </w:r>
      <w:r>
        <w:br/>
      </w:r>
      <w:r>
        <w:rPr>
          <w:rFonts w:ascii="Times New Roman"/>
          <w:b w:val="false"/>
          <w:i w:val="false"/>
          <w:color w:val="000000"/>
          <w:sz w:val="28"/>
        </w:rPr>
        <w:t xml:space="preserve">
                                          от _____________N </w:t>
      </w:r>
    </w:p>
    <w:p>
      <w:pPr>
        <w:spacing w:after="0"/>
        <w:ind w:left="0"/>
        <w:jc w:val="both"/>
      </w:pPr>
      <w:r>
        <w:rPr>
          <w:rFonts w:ascii="Times New Roman"/>
          <w:b/>
          <w:i w:val="false"/>
          <w:color w:val="000000"/>
          <w:sz w:val="28"/>
        </w:rPr>
        <w:t xml:space="preserve">                         СПРАВОЧНАЯ ТАБЛИЦА </w:t>
      </w:r>
      <w:r>
        <w:br/>
      </w:r>
      <w:r>
        <w:rPr>
          <w:rFonts w:ascii="Times New Roman"/>
          <w:b w:val="false"/>
          <w:i w:val="false"/>
          <w:color w:val="000000"/>
          <w:sz w:val="28"/>
        </w:rPr>
        <w:t>
</w:t>
      </w:r>
      <w:r>
        <w:rPr>
          <w:rFonts w:ascii="Times New Roman"/>
          <w:b/>
          <w:i w:val="false"/>
          <w:color w:val="000000"/>
          <w:sz w:val="28"/>
        </w:rPr>
        <w:t xml:space="preserve">                      по заполнению граф ДТС-1 </w:t>
      </w:r>
      <w:r>
        <w:br/>
      </w:r>
      <w:r>
        <w:rPr>
          <w:rFonts w:ascii="Times New Roman"/>
          <w:b w:val="false"/>
          <w:i w:val="false"/>
          <w:color w:val="000000"/>
          <w:sz w:val="28"/>
        </w:rPr>
        <w:t>
</w:t>
      </w:r>
      <w:r>
        <w:rPr>
          <w:rFonts w:ascii="Times New Roman"/>
          <w:b/>
          <w:i w:val="false"/>
          <w:color w:val="000000"/>
          <w:sz w:val="28"/>
        </w:rPr>
        <w:t xml:space="preserve">                   для различных условий поставки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Раздел  Б  ДТС-1  !   Раздел В ДТС-1 </w:t>
      </w:r>
      <w:r>
        <w:br/>
      </w:r>
      <w:r>
        <w:rPr>
          <w:rFonts w:ascii="Times New Roman"/>
          <w:b w:val="false"/>
          <w:i w:val="false"/>
          <w:color w:val="000000"/>
          <w:sz w:val="28"/>
        </w:rPr>
        <w:t xml:space="preserve">
                    !------------------------!--------------------- </w:t>
      </w:r>
      <w:r>
        <w:br/>
      </w:r>
      <w:r>
        <w:rPr>
          <w:rFonts w:ascii="Times New Roman"/>
          <w:b w:val="false"/>
          <w:i w:val="false"/>
          <w:color w:val="000000"/>
          <w:sz w:val="28"/>
        </w:rPr>
        <w:t xml:space="preserve">
     графа 3        !Расходы на доставку до..! Расходы !Таможенные </w:t>
      </w:r>
      <w:r>
        <w:br/>
      </w:r>
      <w:r>
        <w:rPr>
          <w:rFonts w:ascii="Times New Roman"/>
          <w:b w:val="false"/>
          <w:i w:val="false"/>
          <w:color w:val="000000"/>
          <w:sz w:val="28"/>
        </w:rPr>
        <w:t xml:space="preserve">
 "Условия поставки" !(места ввоза на таможен-!на достав!пошлины и </w:t>
      </w:r>
      <w:r>
        <w:br/>
      </w:r>
      <w:r>
        <w:rPr>
          <w:rFonts w:ascii="Times New Roman"/>
          <w:b w:val="false"/>
          <w:i w:val="false"/>
          <w:color w:val="000000"/>
          <w:sz w:val="28"/>
        </w:rPr>
        <w:t xml:space="preserve">
                    !ную территорию РК)      !ку после !сборы, </w:t>
      </w:r>
      <w:r>
        <w:br/>
      </w:r>
      <w:r>
        <w:rPr>
          <w:rFonts w:ascii="Times New Roman"/>
          <w:b w:val="false"/>
          <w:i w:val="false"/>
          <w:color w:val="000000"/>
          <w:sz w:val="28"/>
        </w:rPr>
        <w:t xml:space="preserve">
                    !------------------------!ввоза до !уплачива- </w:t>
      </w:r>
      <w:r>
        <w:br/>
      </w:r>
      <w:r>
        <w:rPr>
          <w:rFonts w:ascii="Times New Roman"/>
          <w:b w:val="false"/>
          <w:i w:val="false"/>
          <w:color w:val="000000"/>
          <w:sz w:val="28"/>
        </w:rPr>
        <w:t xml:space="preserve">
                    !тран-!погрузка,!страхова!места наз!емые при </w:t>
      </w:r>
      <w:r>
        <w:br/>
      </w:r>
      <w:r>
        <w:rPr>
          <w:rFonts w:ascii="Times New Roman"/>
          <w:b w:val="false"/>
          <w:i w:val="false"/>
          <w:color w:val="000000"/>
          <w:sz w:val="28"/>
        </w:rPr>
        <w:t xml:space="preserve">
                    !спорт!разгруз- !ние **  !начения  !импорте </w:t>
      </w:r>
      <w:r>
        <w:br/>
      </w:r>
      <w:r>
        <w:rPr>
          <w:rFonts w:ascii="Times New Roman"/>
          <w:b w:val="false"/>
          <w:i w:val="false"/>
          <w:color w:val="000000"/>
          <w:sz w:val="28"/>
        </w:rPr>
        <w:t xml:space="preserve">
                    !     !ка, скла-!        ! гр. 20  ! гр. 21 </w:t>
      </w:r>
      <w:r>
        <w:br/>
      </w:r>
      <w:r>
        <w:rPr>
          <w:rFonts w:ascii="Times New Roman"/>
          <w:b w:val="false"/>
          <w:i w:val="false"/>
          <w:color w:val="000000"/>
          <w:sz w:val="28"/>
        </w:rPr>
        <w:t xml:space="preserve">
                    !     !дирова-  !        !         ! </w:t>
      </w:r>
      <w:r>
        <w:br/>
      </w:r>
      <w:r>
        <w:rPr>
          <w:rFonts w:ascii="Times New Roman"/>
          <w:b w:val="false"/>
          <w:i w:val="false"/>
          <w:color w:val="000000"/>
          <w:sz w:val="28"/>
        </w:rPr>
        <w:t xml:space="preserve">
                    !     !ние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EXB-EXW             запол-  заполня- заполня-     -         - </w:t>
      </w:r>
      <w:r>
        <w:br/>
      </w:r>
      <w:r>
        <w:rPr>
          <w:rFonts w:ascii="Times New Roman"/>
          <w:b w:val="false"/>
          <w:i w:val="false"/>
          <w:color w:val="000000"/>
          <w:sz w:val="28"/>
        </w:rPr>
        <w:t xml:space="preserve">
(с завода)          няет-   ется     ется </w:t>
      </w:r>
      <w:r>
        <w:br/>
      </w:r>
      <w:r>
        <w:rPr>
          <w:rFonts w:ascii="Times New Roman"/>
          <w:b w:val="false"/>
          <w:i w:val="false"/>
          <w:color w:val="000000"/>
          <w:sz w:val="28"/>
        </w:rPr>
        <w:t xml:space="preserve">
ЕХВ-Мюнхен*         ся </w:t>
      </w:r>
      <w:r>
        <w:br/>
      </w:r>
      <w:r>
        <w:rPr>
          <w:rFonts w:ascii="Times New Roman"/>
          <w:b w:val="false"/>
          <w:i w:val="false"/>
          <w:color w:val="000000"/>
          <w:sz w:val="28"/>
        </w:rPr>
        <w:t xml:space="preserve">
------------------------------------------------------------------- </w:t>
      </w:r>
      <w:r>
        <w:br/>
      </w:r>
      <w:r>
        <w:rPr>
          <w:rFonts w:ascii="Times New Roman"/>
          <w:b w:val="false"/>
          <w:i w:val="false"/>
          <w:color w:val="000000"/>
          <w:sz w:val="28"/>
        </w:rPr>
        <w:t xml:space="preserve">
ФАС-FАS             запол-  запол-   запол-       -          - </w:t>
      </w:r>
      <w:r>
        <w:br/>
      </w:r>
      <w:r>
        <w:rPr>
          <w:rFonts w:ascii="Times New Roman"/>
          <w:b w:val="false"/>
          <w:i w:val="false"/>
          <w:color w:val="000000"/>
          <w:sz w:val="28"/>
        </w:rPr>
        <w:t xml:space="preserve">
(порт отгрузки)     няется  няется   няется </w:t>
      </w:r>
      <w:r>
        <w:br/>
      </w:r>
      <w:r>
        <w:rPr>
          <w:rFonts w:ascii="Times New Roman"/>
          <w:b w:val="false"/>
          <w:i w:val="false"/>
          <w:color w:val="000000"/>
          <w:sz w:val="28"/>
        </w:rPr>
        <w:t xml:space="preserve">
ФАС-Гаммбург* </w:t>
      </w:r>
      <w:r>
        <w:br/>
      </w:r>
      <w:r>
        <w:rPr>
          <w:rFonts w:ascii="Times New Roman"/>
          <w:b w:val="false"/>
          <w:i w:val="false"/>
          <w:color w:val="000000"/>
          <w:sz w:val="28"/>
        </w:rPr>
        <w:t xml:space="preserve">
------------------------------------------------------------------- </w:t>
      </w:r>
      <w:r>
        <w:br/>
      </w:r>
      <w:r>
        <w:rPr>
          <w:rFonts w:ascii="Times New Roman"/>
          <w:b w:val="false"/>
          <w:i w:val="false"/>
          <w:color w:val="000000"/>
          <w:sz w:val="28"/>
        </w:rPr>
        <w:t xml:space="preserve">
ФОВ-FОВ             запол-  запол-   запол-       -          - </w:t>
      </w:r>
      <w:r>
        <w:br/>
      </w:r>
      <w:r>
        <w:rPr>
          <w:rFonts w:ascii="Times New Roman"/>
          <w:b w:val="false"/>
          <w:i w:val="false"/>
          <w:color w:val="000000"/>
          <w:sz w:val="28"/>
        </w:rPr>
        <w:t xml:space="preserve">
(порт отгрузки)     няется  няется   няется </w:t>
      </w:r>
      <w:r>
        <w:br/>
      </w:r>
      <w:r>
        <w:rPr>
          <w:rFonts w:ascii="Times New Roman"/>
          <w:b w:val="false"/>
          <w:i w:val="false"/>
          <w:color w:val="000000"/>
          <w:sz w:val="28"/>
        </w:rPr>
        <w:t xml:space="preserve">
ФОВ-Токио* </w:t>
      </w:r>
      <w:r>
        <w:br/>
      </w:r>
      <w:r>
        <w:rPr>
          <w:rFonts w:ascii="Times New Roman"/>
          <w:b w:val="false"/>
          <w:i w:val="false"/>
          <w:color w:val="000000"/>
          <w:sz w:val="28"/>
        </w:rPr>
        <w:t xml:space="preserve">
------------------------------------------------------------------- </w:t>
      </w:r>
      <w:r>
        <w:br/>
      </w:r>
      <w:r>
        <w:rPr>
          <w:rFonts w:ascii="Times New Roman"/>
          <w:b w:val="false"/>
          <w:i w:val="false"/>
          <w:color w:val="000000"/>
          <w:sz w:val="28"/>
        </w:rPr>
        <w:t xml:space="preserve">
ФСА-FСА             запол-  запол-   запол-       -          - </w:t>
      </w:r>
      <w:r>
        <w:br/>
      </w:r>
      <w:r>
        <w:rPr>
          <w:rFonts w:ascii="Times New Roman"/>
          <w:b w:val="false"/>
          <w:i w:val="false"/>
          <w:color w:val="000000"/>
          <w:sz w:val="28"/>
        </w:rPr>
        <w:t xml:space="preserve">
(место назнач.      няется  няется   няется </w:t>
      </w:r>
      <w:r>
        <w:br/>
      </w:r>
      <w:r>
        <w:rPr>
          <w:rFonts w:ascii="Times New Roman"/>
          <w:b w:val="false"/>
          <w:i w:val="false"/>
          <w:color w:val="000000"/>
          <w:sz w:val="28"/>
        </w:rPr>
        <w:t xml:space="preserve">
вне тамож. тер. </w:t>
      </w:r>
      <w:r>
        <w:br/>
      </w:r>
      <w:r>
        <w:rPr>
          <w:rFonts w:ascii="Times New Roman"/>
          <w:b w:val="false"/>
          <w:i w:val="false"/>
          <w:color w:val="000000"/>
          <w:sz w:val="28"/>
        </w:rPr>
        <w:t xml:space="preserve">
РК) </w:t>
      </w:r>
      <w:r>
        <w:br/>
      </w:r>
      <w:r>
        <w:rPr>
          <w:rFonts w:ascii="Times New Roman"/>
          <w:b w:val="false"/>
          <w:i w:val="false"/>
          <w:color w:val="000000"/>
          <w:sz w:val="28"/>
        </w:rPr>
        <w:t xml:space="preserve">
ФСА-София* </w:t>
      </w:r>
      <w:r>
        <w:br/>
      </w:r>
      <w:r>
        <w:rPr>
          <w:rFonts w:ascii="Times New Roman"/>
          <w:b w:val="false"/>
          <w:i w:val="false"/>
          <w:color w:val="000000"/>
          <w:sz w:val="28"/>
        </w:rPr>
        <w:t xml:space="preserve">
------------------------------------------------------------------- </w:t>
      </w:r>
      <w:r>
        <w:br/>
      </w:r>
      <w:r>
        <w:rPr>
          <w:rFonts w:ascii="Times New Roman"/>
          <w:b w:val="false"/>
          <w:i w:val="false"/>
          <w:color w:val="000000"/>
          <w:sz w:val="28"/>
        </w:rPr>
        <w:t xml:space="preserve">
ФСА-FСА             запол-           запол- </w:t>
      </w:r>
      <w:r>
        <w:br/>
      </w:r>
      <w:r>
        <w:rPr>
          <w:rFonts w:ascii="Times New Roman"/>
          <w:b w:val="false"/>
          <w:i w:val="false"/>
          <w:color w:val="000000"/>
          <w:sz w:val="28"/>
        </w:rPr>
        <w:t xml:space="preserve">
(аэропорт страны)   няется           няется </w:t>
      </w:r>
      <w:r>
        <w:br/>
      </w:r>
      <w:r>
        <w:rPr>
          <w:rFonts w:ascii="Times New Roman"/>
          <w:b w:val="false"/>
          <w:i w:val="false"/>
          <w:color w:val="000000"/>
          <w:sz w:val="28"/>
        </w:rPr>
        <w:t xml:space="preserve">
------------------------------------------------------------------- </w:t>
      </w:r>
      <w:r>
        <w:br/>
      </w:r>
      <w:r>
        <w:rPr>
          <w:rFonts w:ascii="Times New Roman"/>
          <w:b w:val="false"/>
          <w:i w:val="false"/>
          <w:color w:val="000000"/>
          <w:sz w:val="28"/>
        </w:rPr>
        <w:t xml:space="preserve">
СИП-СIР (или CIF)   -        -       -           запол-       - </w:t>
      </w:r>
      <w:r>
        <w:br/>
      </w:r>
      <w:r>
        <w:rPr>
          <w:rFonts w:ascii="Times New Roman"/>
          <w:b w:val="false"/>
          <w:i w:val="false"/>
          <w:color w:val="000000"/>
          <w:sz w:val="28"/>
        </w:rPr>
        <w:t xml:space="preserve">
(место назнач.                                   няется </w:t>
      </w:r>
      <w:r>
        <w:br/>
      </w:r>
      <w:r>
        <w:rPr>
          <w:rFonts w:ascii="Times New Roman"/>
          <w:b w:val="false"/>
          <w:i w:val="false"/>
          <w:color w:val="000000"/>
          <w:sz w:val="28"/>
        </w:rPr>
        <w:t xml:space="preserve">
внутри тамож. </w:t>
      </w:r>
      <w:r>
        <w:br/>
      </w:r>
      <w:r>
        <w:rPr>
          <w:rFonts w:ascii="Times New Roman"/>
          <w:b w:val="false"/>
          <w:i w:val="false"/>
          <w:color w:val="000000"/>
          <w:sz w:val="28"/>
        </w:rPr>
        <w:t xml:space="preserve">
террит. РК) </w:t>
      </w:r>
      <w:r>
        <w:br/>
      </w:r>
      <w:r>
        <w:rPr>
          <w:rFonts w:ascii="Times New Roman"/>
          <w:b w:val="false"/>
          <w:i w:val="false"/>
          <w:color w:val="000000"/>
          <w:sz w:val="28"/>
        </w:rPr>
        <w:t xml:space="preserve">
СИП-Акмола* </w:t>
      </w:r>
      <w:r>
        <w:br/>
      </w:r>
      <w:r>
        <w:rPr>
          <w:rFonts w:ascii="Times New Roman"/>
          <w:b w:val="false"/>
          <w:i w:val="false"/>
          <w:color w:val="000000"/>
          <w:sz w:val="28"/>
        </w:rPr>
        <w:t xml:space="preserve">
------------------------------------------------------------------- </w:t>
      </w:r>
      <w:r>
        <w:br/>
      </w:r>
      <w:r>
        <w:rPr>
          <w:rFonts w:ascii="Times New Roman"/>
          <w:b w:val="false"/>
          <w:i w:val="false"/>
          <w:color w:val="000000"/>
          <w:sz w:val="28"/>
        </w:rPr>
        <w:t xml:space="preserve">
СПТ-СРТ             -        -       -           запол-      запол- </w:t>
      </w:r>
      <w:r>
        <w:br/>
      </w:r>
      <w:r>
        <w:rPr>
          <w:rFonts w:ascii="Times New Roman"/>
          <w:b w:val="false"/>
          <w:i w:val="false"/>
          <w:color w:val="000000"/>
          <w:sz w:val="28"/>
        </w:rPr>
        <w:t xml:space="preserve">
(место назнач.                                   няется      няется </w:t>
      </w:r>
      <w:r>
        <w:br/>
      </w:r>
      <w:r>
        <w:rPr>
          <w:rFonts w:ascii="Times New Roman"/>
          <w:b w:val="false"/>
          <w:i w:val="false"/>
          <w:color w:val="000000"/>
          <w:sz w:val="28"/>
        </w:rPr>
        <w:t xml:space="preserve">
внутри тамож. </w:t>
      </w:r>
      <w:r>
        <w:br/>
      </w:r>
      <w:r>
        <w:rPr>
          <w:rFonts w:ascii="Times New Roman"/>
          <w:b w:val="false"/>
          <w:i w:val="false"/>
          <w:color w:val="000000"/>
          <w:sz w:val="28"/>
        </w:rPr>
        <w:t xml:space="preserve">
террит. РК) </w:t>
      </w:r>
      <w:r>
        <w:br/>
      </w:r>
      <w:r>
        <w:rPr>
          <w:rFonts w:ascii="Times New Roman"/>
          <w:b w:val="false"/>
          <w:i w:val="false"/>
          <w:color w:val="000000"/>
          <w:sz w:val="28"/>
        </w:rPr>
        <w:t xml:space="preserve">
СПТ-Павлодар* </w:t>
      </w:r>
      <w:r>
        <w:br/>
      </w:r>
      <w:r>
        <w:rPr>
          <w:rFonts w:ascii="Times New Roman"/>
          <w:b w:val="false"/>
          <w:i w:val="false"/>
          <w:color w:val="000000"/>
          <w:sz w:val="28"/>
        </w:rPr>
        <w:t xml:space="preserve">
------------------------------------------------------------------- </w:t>
      </w:r>
      <w:r>
        <w:br/>
      </w:r>
      <w:r>
        <w:rPr>
          <w:rFonts w:ascii="Times New Roman"/>
          <w:b w:val="false"/>
          <w:i w:val="false"/>
          <w:color w:val="000000"/>
          <w:sz w:val="28"/>
        </w:rPr>
        <w:t xml:space="preserve">
ДАФ-DАF                                          запол- </w:t>
      </w:r>
      <w:r>
        <w:br/>
      </w:r>
      <w:r>
        <w:rPr>
          <w:rFonts w:ascii="Times New Roman"/>
          <w:b w:val="false"/>
          <w:i w:val="false"/>
          <w:color w:val="000000"/>
          <w:sz w:val="28"/>
        </w:rPr>
        <w:t xml:space="preserve">
(граница РК)        -        -        -          няется      - </w:t>
      </w:r>
      <w:r>
        <w:br/>
      </w:r>
      <w:r>
        <w:rPr>
          <w:rFonts w:ascii="Times New Roman"/>
          <w:b w:val="false"/>
          <w:i w:val="false"/>
          <w:color w:val="000000"/>
          <w:sz w:val="28"/>
        </w:rPr>
        <w:t xml:space="preserve">
------------------------------------------------------------------- </w:t>
      </w:r>
      <w:r>
        <w:br/>
      </w:r>
      <w:r>
        <w:rPr>
          <w:rFonts w:ascii="Times New Roman"/>
          <w:b w:val="false"/>
          <w:i w:val="false"/>
          <w:color w:val="000000"/>
          <w:sz w:val="28"/>
        </w:rPr>
        <w:t xml:space="preserve">
ДАФ-DАF             запол-   запол-   запол-     -           - </w:t>
      </w:r>
      <w:r>
        <w:br/>
      </w:r>
      <w:r>
        <w:rPr>
          <w:rFonts w:ascii="Times New Roman"/>
          <w:b w:val="false"/>
          <w:i w:val="false"/>
          <w:color w:val="000000"/>
          <w:sz w:val="28"/>
        </w:rPr>
        <w:t xml:space="preserve">
(граница СНГ или    няется   няется   няется </w:t>
      </w:r>
      <w:r>
        <w:br/>
      </w:r>
      <w:r>
        <w:rPr>
          <w:rFonts w:ascii="Times New Roman"/>
          <w:b w:val="false"/>
          <w:i w:val="false"/>
          <w:color w:val="000000"/>
          <w:sz w:val="28"/>
        </w:rPr>
        <w:t xml:space="preserve">
страны вывоза) </w:t>
      </w:r>
      <w:r>
        <w:br/>
      </w:r>
      <w:r>
        <w:rPr>
          <w:rFonts w:ascii="Times New Roman"/>
          <w:b w:val="false"/>
          <w:i w:val="false"/>
          <w:color w:val="000000"/>
          <w:sz w:val="28"/>
        </w:rPr>
        <w:t xml:space="preserve">
------------------------------------------------------------------- </w:t>
      </w:r>
      <w:r>
        <w:br/>
      </w:r>
      <w:r>
        <w:rPr>
          <w:rFonts w:ascii="Times New Roman"/>
          <w:b w:val="false"/>
          <w:i w:val="false"/>
          <w:color w:val="000000"/>
          <w:sz w:val="28"/>
        </w:rPr>
        <w:t xml:space="preserve">
ДЕС-DЕS             -        -        запол-     -           - </w:t>
      </w:r>
      <w:r>
        <w:br/>
      </w:r>
      <w:r>
        <w:rPr>
          <w:rFonts w:ascii="Times New Roman"/>
          <w:b w:val="false"/>
          <w:i w:val="false"/>
          <w:color w:val="000000"/>
          <w:sz w:val="28"/>
        </w:rPr>
        <w:t xml:space="preserve">
(порт РК)                             няется </w:t>
      </w:r>
      <w:r>
        <w:br/>
      </w:r>
      <w:r>
        <w:rPr>
          <w:rFonts w:ascii="Times New Roman"/>
          <w:b w:val="false"/>
          <w:i w:val="false"/>
          <w:color w:val="000000"/>
          <w:sz w:val="28"/>
        </w:rPr>
        <w:t xml:space="preserve">
ДЕС-Актау* </w:t>
      </w:r>
      <w:r>
        <w:br/>
      </w:r>
      <w:r>
        <w:rPr>
          <w:rFonts w:ascii="Times New Roman"/>
          <w:b w:val="false"/>
          <w:i w:val="false"/>
          <w:color w:val="000000"/>
          <w:sz w:val="28"/>
        </w:rPr>
        <w:t xml:space="preserve">
------------------------------------------------------------------- </w:t>
      </w:r>
      <w:r>
        <w:br/>
      </w:r>
      <w:r>
        <w:rPr>
          <w:rFonts w:ascii="Times New Roman"/>
          <w:b w:val="false"/>
          <w:i w:val="false"/>
          <w:color w:val="000000"/>
          <w:sz w:val="28"/>
        </w:rPr>
        <w:t xml:space="preserve">
ДЕК-DЕQ             -        -        запол-     -           запол- </w:t>
      </w:r>
      <w:r>
        <w:br/>
      </w:r>
      <w:r>
        <w:rPr>
          <w:rFonts w:ascii="Times New Roman"/>
          <w:b w:val="false"/>
          <w:i w:val="false"/>
          <w:color w:val="000000"/>
          <w:sz w:val="28"/>
        </w:rPr>
        <w:t xml:space="preserve">
(порт РК)                             няется                 няется </w:t>
      </w:r>
      <w:r>
        <w:br/>
      </w:r>
      <w:r>
        <w:rPr>
          <w:rFonts w:ascii="Times New Roman"/>
          <w:b w:val="false"/>
          <w:i w:val="false"/>
          <w:color w:val="000000"/>
          <w:sz w:val="28"/>
        </w:rPr>
        <w:t xml:space="preserve">
ДЕК-Актау* </w:t>
      </w:r>
      <w:r>
        <w:br/>
      </w:r>
      <w:r>
        <w:rPr>
          <w:rFonts w:ascii="Times New Roman"/>
          <w:b w:val="false"/>
          <w:i w:val="false"/>
          <w:color w:val="000000"/>
          <w:sz w:val="28"/>
        </w:rPr>
        <w:t xml:space="preserve">
------------------------------------------------------------------- </w:t>
      </w:r>
      <w:r>
        <w:br/>
      </w:r>
      <w:r>
        <w:rPr>
          <w:rFonts w:ascii="Times New Roman"/>
          <w:b w:val="false"/>
          <w:i w:val="false"/>
          <w:color w:val="000000"/>
          <w:sz w:val="28"/>
        </w:rPr>
        <w:t xml:space="preserve">
ДДУ-DDU             -        -        запол-     запол-      - </w:t>
      </w:r>
      <w:r>
        <w:br/>
      </w:r>
      <w:r>
        <w:rPr>
          <w:rFonts w:ascii="Times New Roman"/>
          <w:b w:val="false"/>
          <w:i w:val="false"/>
          <w:color w:val="000000"/>
          <w:sz w:val="28"/>
        </w:rPr>
        <w:t xml:space="preserve">
(место назнач.                        няется     няется </w:t>
      </w:r>
      <w:r>
        <w:br/>
      </w:r>
      <w:r>
        <w:rPr>
          <w:rFonts w:ascii="Times New Roman"/>
          <w:b w:val="false"/>
          <w:i w:val="false"/>
          <w:color w:val="000000"/>
          <w:sz w:val="28"/>
        </w:rPr>
        <w:t xml:space="preserve">
внутри тамож. </w:t>
      </w:r>
      <w:r>
        <w:br/>
      </w:r>
      <w:r>
        <w:rPr>
          <w:rFonts w:ascii="Times New Roman"/>
          <w:b w:val="false"/>
          <w:i w:val="false"/>
          <w:color w:val="000000"/>
          <w:sz w:val="28"/>
        </w:rPr>
        <w:t xml:space="preserve">
террит. РК) </w:t>
      </w:r>
      <w:r>
        <w:br/>
      </w:r>
      <w:r>
        <w:rPr>
          <w:rFonts w:ascii="Times New Roman"/>
          <w:b w:val="false"/>
          <w:i w:val="false"/>
          <w:color w:val="000000"/>
          <w:sz w:val="28"/>
        </w:rPr>
        <w:t xml:space="preserve">
ДДУ-Караганда* </w:t>
      </w:r>
      <w:r>
        <w:br/>
      </w:r>
      <w:r>
        <w:rPr>
          <w:rFonts w:ascii="Times New Roman"/>
          <w:b w:val="false"/>
          <w:i w:val="false"/>
          <w:color w:val="000000"/>
          <w:sz w:val="28"/>
        </w:rPr>
        <w:t xml:space="preserve">
------------------------------------------------------------------- </w:t>
      </w:r>
      <w:r>
        <w:br/>
      </w:r>
      <w:r>
        <w:rPr>
          <w:rFonts w:ascii="Times New Roman"/>
          <w:b w:val="false"/>
          <w:i w:val="false"/>
          <w:color w:val="000000"/>
          <w:sz w:val="28"/>
        </w:rPr>
        <w:t xml:space="preserve">
ДДП-DDР             -        -        запол-     запол-      запол- </w:t>
      </w:r>
      <w:r>
        <w:br/>
      </w:r>
      <w:r>
        <w:rPr>
          <w:rFonts w:ascii="Times New Roman"/>
          <w:b w:val="false"/>
          <w:i w:val="false"/>
          <w:color w:val="000000"/>
          <w:sz w:val="28"/>
        </w:rPr>
        <w:t xml:space="preserve">
(место назнач.                        няется     няется      няется </w:t>
      </w:r>
      <w:r>
        <w:br/>
      </w:r>
      <w:r>
        <w:rPr>
          <w:rFonts w:ascii="Times New Roman"/>
          <w:b w:val="false"/>
          <w:i w:val="false"/>
          <w:color w:val="000000"/>
          <w:sz w:val="28"/>
        </w:rPr>
        <w:t xml:space="preserve">
внутри тамож. </w:t>
      </w:r>
      <w:r>
        <w:br/>
      </w:r>
      <w:r>
        <w:rPr>
          <w:rFonts w:ascii="Times New Roman"/>
          <w:b w:val="false"/>
          <w:i w:val="false"/>
          <w:color w:val="000000"/>
          <w:sz w:val="28"/>
        </w:rPr>
        <w:t xml:space="preserve">
террит. РК) </w:t>
      </w:r>
      <w:r>
        <w:br/>
      </w:r>
      <w:r>
        <w:rPr>
          <w:rFonts w:ascii="Times New Roman"/>
          <w:b w:val="false"/>
          <w:i w:val="false"/>
          <w:color w:val="000000"/>
          <w:sz w:val="28"/>
        </w:rPr>
        <w:t xml:space="preserve">
ДДП-Хоргос* </w:t>
      </w:r>
      <w:r>
        <w:br/>
      </w:r>
      <w:r>
        <w:rPr>
          <w:rFonts w:ascii="Times New Roman"/>
          <w:b w:val="false"/>
          <w:i w:val="false"/>
          <w:color w:val="000000"/>
          <w:sz w:val="28"/>
        </w:rPr>
        <w:t xml:space="preserve">
------------------------------------------------------------------- </w:t>
      </w:r>
      <w:r>
        <w:br/>
      </w:r>
      <w:r>
        <w:rPr>
          <w:rFonts w:ascii="Times New Roman"/>
          <w:b w:val="false"/>
          <w:i w:val="false"/>
          <w:color w:val="000000"/>
          <w:sz w:val="28"/>
        </w:rPr>
        <w:t xml:space="preserve">
   Примечание: * Возможны варианты заполнения графы 3 ДТС-1. </w:t>
      </w:r>
      <w:r>
        <w:br/>
      </w:r>
      <w:r>
        <w:rPr>
          <w:rFonts w:ascii="Times New Roman"/>
          <w:b w:val="false"/>
          <w:i w:val="false"/>
          <w:color w:val="000000"/>
          <w:sz w:val="28"/>
        </w:rPr>
        <w:t xml:space="preserve">
              ** В отмеченные графы данные заносятся только в тех </w:t>
      </w:r>
      <w:r>
        <w:br/>
      </w:r>
      <w:r>
        <w:rPr>
          <w:rFonts w:ascii="Times New Roman"/>
          <w:b w:val="false"/>
          <w:i w:val="false"/>
          <w:color w:val="000000"/>
          <w:sz w:val="28"/>
        </w:rPr>
        <w:t xml:space="preserve">
                 случаях, когда стоимость соответствующих расходов </w:t>
      </w:r>
      <w:r>
        <w:br/>
      </w:r>
      <w:r>
        <w:rPr>
          <w:rFonts w:ascii="Times New Roman"/>
          <w:b w:val="false"/>
          <w:i w:val="false"/>
          <w:color w:val="000000"/>
          <w:sz w:val="28"/>
        </w:rPr>
        <w:t xml:space="preserve">
                 заявляется отдельно от стоимости основного фрахта </w:t>
      </w:r>
      <w:r>
        <w:br/>
      </w:r>
      <w:r>
        <w:rPr>
          <w:rFonts w:ascii="Times New Roman"/>
          <w:b w:val="false"/>
          <w:i w:val="false"/>
          <w:color w:val="000000"/>
          <w:sz w:val="28"/>
        </w:rPr>
        <w:t xml:space="preserve">
                 на основании подтверждающих документов. </w:t>
      </w:r>
      <w:r>
        <w:br/>
      </w:r>
      <w:r>
        <w:rPr>
          <w:rFonts w:ascii="Times New Roman"/>
          <w:b w:val="false"/>
          <w:i w:val="false"/>
          <w:color w:val="000000"/>
          <w:sz w:val="28"/>
        </w:rPr>
        <w:t>
 </w:t>
      </w:r>
    </w:p>
    <w:bookmarkStart w:name="z27" w:id="11"/>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утвержденной приказом ТК РК </w:t>
      </w:r>
      <w:r>
        <w:br/>
      </w:r>
      <w:r>
        <w:rPr>
          <w:rFonts w:ascii="Times New Roman"/>
          <w:b w:val="false"/>
          <w:i w:val="false"/>
          <w:color w:val="000000"/>
          <w:sz w:val="28"/>
        </w:rPr>
        <w:t xml:space="preserve">
                                      от ____________N </w:t>
      </w:r>
    </w:p>
    <w:bookmarkEnd w:id="11"/>
    <w:p>
      <w:pPr>
        <w:spacing w:after="0"/>
        <w:ind w:left="0"/>
        <w:jc w:val="both"/>
      </w:pPr>
      <w:r>
        <w:rPr>
          <w:rFonts w:ascii="Times New Roman"/>
          <w:b w:val="false"/>
          <w:i w:val="false"/>
          <w:color w:val="000000"/>
          <w:sz w:val="28"/>
        </w:rPr>
        <w:t xml:space="preserve">                               Лист 1 </w:t>
      </w:r>
    </w:p>
    <w:p>
      <w:pPr>
        <w:spacing w:after="0"/>
        <w:ind w:left="0"/>
        <w:jc w:val="both"/>
      </w:pPr>
      <w:r>
        <w:rPr>
          <w:rFonts w:ascii="Times New Roman"/>
          <w:b w:val="false"/>
          <w:i w:val="false"/>
          <w:color w:val="000000"/>
          <w:sz w:val="28"/>
        </w:rPr>
        <w:t xml:space="preserve">     Примерная форма </w:t>
      </w:r>
    </w:p>
    <w:p>
      <w:pPr>
        <w:spacing w:after="0"/>
        <w:ind w:left="0"/>
        <w:jc w:val="both"/>
      </w:pPr>
      <w:r>
        <w:rPr>
          <w:rFonts w:ascii="Times New Roman"/>
          <w:b w:val="false"/>
          <w:i w:val="false"/>
          <w:color w:val="000000"/>
          <w:sz w:val="28"/>
        </w:rPr>
        <w:t xml:space="preserve">           Карточка контроля экспортно-импортных операций </w:t>
      </w:r>
      <w:r>
        <w:br/>
      </w:r>
      <w:r>
        <w:rPr>
          <w:rFonts w:ascii="Times New Roman"/>
          <w:b w:val="false"/>
          <w:i w:val="false"/>
          <w:color w:val="000000"/>
          <w:sz w:val="28"/>
        </w:rPr>
        <w:t xml:space="preserve">
     Участника ВЭД_______________________________________________ </w:t>
      </w:r>
      <w:r>
        <w:br/>
      </w:r>
      <w:r>
        <w:rPr>
          <w:rFonts w:ascii="Times New Roman"/>
          <w:b w:val="false"/>
          <w:i w:val="false"/>
          <w:color w:val="000000"/>
          <w:sz w:val="28"/>
        </w:rPr>
        <w:t xml:space="preserve">
    (юридический статус, наименование предприятия (организации) </w:t>
      </w:r>
    </w:p>
    <w:p>
      <w:pPr>
        <w:spacing w:after="0"/>
        <w:ind w:left="0"/>
        <w:jc w:val="both"/>
      </w:pPr>
      <w:r>
        <w:rPr>
          <w:rFonts w:ascii="Times New Roman"/>
          <w:b w:val="false"/>
          <w:i w:val="false"/>
          <w:color w:val="000000"/>
          <w:sz w:val="28"/>
        </w:rPr>
        <w:t xml:space="preserve">     1. Юридический адрес:____________  5. Руководители:____________ </w:t>
      </w:r>
      <w:r>
        <w:br/>
      </w:r>
      <w:r>
        <w:rPr>
          <w:rFonts w:ascii="Times New Roman"/>
          <w:b w:val="false"/>
          <w:i w:val="false"/>
          <w:color w:val="000000"/>
          <w:sz w:val="28"/>
        </w:rPr>
        <w:t xml:space="preserve">
                          ____________                  ____________ </w:t>
      </w:r>
      <w:r>
        <w:br/>
      </w:r>
      <w:r>
        <w:rPr>
          <w:rFonts w:ascii="Times New Roman"/>
          <w:b w:val="false"/>
          <w:i w:val="false"/>
          <w:color w:val="000000"/>
          <w:sz w:val="28"/>
        </w:rPr>
        <w:t xml:space="preserve">
                          ____________                  ____________ </w:t>
      </w:r>
      <w:r>
        <w:br/>
      </w:r>
      <w:r>
        <w:rPr>
          <w:rFonts w:ascii="Times New Roman"/>
          <w:b w:val="false"/>
          <w:i w:val="false"/>
          <w:color w:val="000000"/>
          <w:sz w:val="28"/>
        </w:rPr>
        <w:t xml:space="preserve">
                          ____________                  ____________ </w:t>
      </w:r>
      <w:r>
        <w:br/>
      </w:r>
      <w:r>
        <w:rPr>
          <w:rFonts w:ascii="Times New Roman"/>
          <w:b w:val="false"/>
          <w:i w:val="false"/>
          <w:color w:val="000000"/>
          <w:sz w:val="28"/>
        </w:rPr>
        <w:t xml:space="preserve">
     2. Расчетный счет:   N __________  6. Характер деятельности в </w:t>
      </w:r>
      <w:r>
        <w:br/>
      </w:r>
      <w:r>
        <w:rPr>
          <w:rFonts w:ascii="Times New Roman"/>
          <w:b w:val="false"/>
          <w:i w:val="false"/>
          <w:color w:val="000000"/>
          <w:sz w:val="28"/>
        </w:rPr>
        <w:t xml:space="preserve">
                          ____________     соответствии с Уставом: </w:t>
      </w:r>
      <w:r>
        <w:br/>
      </w:r>
      <w:r>
        <w:rPr>
          <w:rFonts w:ascii="Times New Roman"/>
          <w:b w:val="false"/>
          <w:i w:val="false"/>
          <w:color w:val="000000"/>
          <w:sz w:val="28"/>
        </w:rPr>
        <w:t xml:space="preserve">
                          ____________     _________________________ </w:t>
      </w:r>
      <w:r>
        <w:br/>
      </w:r>
      <w:r>
        <w:rPr>
          <w:rFonts w:ascii="Times New Roman"/>
          <w:b w:val="false"/>
          <w:i w:val="false"/>
          <w:color w:val="000000"/>
          <w:sz w:val="28"/>
        </w:rPr>
        <w:t xml:space="preserve">
     3. Валютный счет:    N __________     _________________________ </w:t>
      </w:r>
      <w:r>
        <w:br/>
      </w:r>
      <w:r>
        <w:rPr>
          <w:rFonts w:ascii="Times New Roman"/>
          <w:b w:val="false"/>
          <w:i w:val="false"/>
          <w:color w:val="000000"/>
          <w:sz w:val="28"/>
        </w:rPr>
        <w:t xml:space="preserve">
                          ____________     _________________________ </w:t>
      </w:r>
      <w:r>
        <w:br/>
      </w:r>
      <w:r>
        <w:rPr>
          <w:rFonts w:ascii="Times New Roman"/>
          <w:b w:val="false"/>
          <w:i w:val="false"/>
          <w:color w:val="000000"/>
          <w:sz w:val="28"/>
        </w:rPr>
        <w:t xml:space="preserve">
                          ____________     _________________________ </w:t>
      </w:r>
      <w:r>
        <w:br/>
      </w:r>
      <w:r>
        <w:rPr>
          <w:rFonts w:ascii="Times New Roman"/>
          <w:b w:val="false"/>
          <w:i w:val="false"/>
          <w:color w:val="000000"/>
          <w:sz w:val="28"/>
        </w:rPr>
        <w:t xml:space="preserve">
     4. Учредители и их доля в уставном    _________________________ </w:t>
      </w:r>
      <w:r>
        <w:br/>
      </w:r>
      <w:r>
        <w:rPr>
          <w:rFonts w:ascii="Times New Roman"/>
          <w:b w:val="false"/>
          <w:i w:val="false"/>
          <w:color w:val="000000"/>
          <w:sz w:val="28"/>
        </w:rPr>
        <w:t xml:space="preserve">
        капитале:_____________________ </w:t>
      </w:r>
      <w:r>
        <w:br/>
      </w:r>
      <w:r>
        <w:rPr>
          <w:rFonts w:ascii="Times New Roman"/>
          <w:b w:val="false"/>
          <w:i w:val="false"/>
          <w:color w:val="000000"/>
          <w:sz w:val="28"/>
        </w:rPr>
        <w:t xml:space="preserve">
        ______________________________  7. Дата и основания </w:t>
      </w:r>
      <w:r>
        <w:br/>
      </w:r>
      <w:r>
        <w:rPr>
          <w:rFonts w:ascii="Times New Roman"/>
          <w:b w:val="false"/>
          <w:i w:val="false"/>
          <w:color w:val="000000"/>
          <w:sz w:val="28"/>
        </w:rPr>
        <w:t xml:space="preserve">
        ______________________________     постановки на учет: </w:t>
      </w:r>
      <w:r>
        <w:br/>
      </w:r>
      <w:r>
        <w:rPr>
          <w:rFonts w:ascii="Times New Roman"/>
          <w:b w:val="false"/>
          <w:i w:val="false"/>
          <w:color w:val="000000"/>
          <w:sz w:val="28"/>
        </w:rPr>
        <w:t xml:space="preserve">
        ______________________________     _________________________ </w:t>
      </w:r>
      <w:r>
        <w:br/>
      </w:r>
      <w:r>
        <w:rPr>
          <w:rFonts w:ascii="Times New Roman"/>
          <w:b w:val="false"/>
          <w:i w:val="false"/>
          <w:color w:val="000000"/>
          <w:sz w:val="28"/>
        </w:rPr>
        <w:t xml:space="preserve">
        ______________________________     _________________________ </w:t>
      </w:r>
      <w:r>
        <w:br/>
      </w:r>
      <w:r>
        <w:rPr>
          <w:rFonts w:ascii="Times New Roman"/>
          <w:b w:val="false"/>
          <w:i w:val="false"/>
          <w:color w:val="000000"/>
          <w:sz w:val="28"/>
        </w:rPr>
        <w:t>
 </w:t>
      </w:r>
    </w:p>
    <w:bookmarkStart w:name="z28"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ТК РК </w:t>
      </w:r>
      <w:r>
        <w:br/>
      </w:r>
      <w:r>
        <w:rPr>
          <w:rFonts w:ascii="Times New Roman"/>
          <w:b w:val="false"/>
          <w:i w:val="false"/>
          <w:color w:val="000000"/>
          <w:sz w:val="28"/>
        </w:rPr>
        <w:t xml:space="preserve">
                                                  от     N </w:t>
      </w:r>
    </w:p>
    <w:bookmarkEnd w:id="12"/>
    <w:p>
      <w:pPr>
        <w:spacing w:after="0"/>
        <w:ind w:left="0"/>
        <w:jc w:val="both"/>
      </w:pPr>
      <w:r>
        <w:rPr>
          <w:rFonts w:ascii="Times New Roman"/>
          <w:b w:val="false"/>
          <w:i w:val="false"/>
          <w:color w:val="000000"/>
          <w:sz w:val="28"/>
        </w:rPr>
        <w:t xml:space="preserve">                       План оргтехмероприятий </w:t>
      </w:r>
      <w:r>
        <w:br/>
      </w:r>
      <w:r>
        <w:rPr>
          <w:rFonts w:ascii="Times New Roman"/>
          <w:b w:val="false"/>
          <w:i w:val="false"/>
          <w:color w:val="000000"/>
          <w:sz w:val="28"/>
        </w:rPr>
        <w:t xml:space="preserve">
                    по подготовке к переходу на </w:t>
      </w:r>
      <w:r>
        <w:br/>
      </w:r>
      <w:r>
        <w:rPr>
          <w:rFonts w:ascii="Times New Roman"/>
          <w:b w:val="false"/>
          <w:i w:val="false"/>
          <w:color w:val="000000"/>
          <w:sz w:val="28"/>
        </w:rPr>
        <w:t xml:space="preserve">
                промышленную эксплуатацию АП ВТС РК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                                    !           !   Сроки </w:t>
      </w:r>
      <w:r>
        <w:br/>
      </w:r>
      <w:r>
        <w:rPr>
          <w:rFonts w:ascii="Times New Roman"/>
          <w:b w:val="false"/>
          <w:i w:val="false"/>
          <w:color w:val="000000"/>
          <w:sz w:val="28"/>
        </w:rPr>
        <w:t xml:space="preserve">
п/п!          Название работы           !Исполнители! выполнения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ОРГАНИЗАЦИОННО-МЕТОДИЧЕСКАЯ </w:t>
      </w:r>
      <w:r>
        <w:br/>
      </w:r>
      <w:r>
        <w:rPr>
          <w:rFonts w:ascii="Times New Roman"/>
          <w:b w:val="false"/>
          <w:i w:val="false"/>
          <w:color w:val="000000"/>
          <w:sz w:val="28"/>
        </w:rPr>
        <w:t xml:space="preserve">
    ПОДГОТОВКА </w:t>
      </w:r>
    </w:p>
    <w:p>
      <w:pPr>
        <w:spacing w:after="0"/>
        <w:ind w:left="0"/>
        <w:jc w:val="both"/>
      </w:pPr>
      <w:r>
        <w:rPr>
          <w:rFonts w:ascii="Times New Roman"/>
          <w:b w:val="false"/>
          <w:i w:val="false"/>
          <w:color w:val="000000"/>
          <w:sz w:val="28"/>
        </w:rPr>
        <w:t xml:space="preserve">1.1. Утверждение в установленном </w:t>
      </w:r>
      <w:r>
        <w:br/>
      </w:r>
      <w:r>
        <w:rPr>
          <w:rFonts w:ascii="Times New Roman"/>
          <w:b w:val="false"/>
          <w:i w:val="false"/>
          <w:color w:val="000000"/>
          <w:sz w:val="28"/>
        </w:rPr>
        <w:t xml:space="preserve">
     порядке для применения в РК бланка </w:t>
      </w:r>
      <w:r>
        <w:br/>
      </w:r>
      <w:r>
        <w:rPr>
          <w:rFonts w:ascii="Times New Roman"/>
          <w:b w:val="false"/>
          <w:i w:val="false"/>
          <w:color w:val="000000"/>
          <w:sz w:val="28"/>
        </w:rPr>
        <w:t xml:space="preserve">
     ГТД и Инструкции по его </w:t>
      </w:r>
      <w:r>
        <w:br/>
      </w:r>
      <w:r>
        <w:rPr>
          <w:rFonts w:ascii="Times New Roman"/>
          <w:b w:val="false"/>
          <w:i w:val="false"/>
          <w:color w:val="000000"/>
          <w:sz w:val="28"/>
        </w:rPr>
        <w:t xml:space="preserve">
     заполнению в соответствии с </w:t>
      </w:r>
      <w:r>
        <w:br/>
      </w:r>
      <w:r>
        <w:rPr>
          <w:rFonts w:ascii="Times New Roman"/>
          <w:b w:val="false"/>
          <w:i w:val="false"/>
          <w:color w:val="000000"/>
          <w:sz w:val="28"/>
        </w:rPr>
        <w:t xml:space="preserve">
     российскими таможенными </w:t>
      </w:r>
      <w:r>
        <w:br/>
      </w:r>
      <w:r>
        <w:rPr>
          <w:rFonts w:ascii="Times New Roman"/>
          <w:b w:val="false"/>
          <w:i w:val="false"/>
          <w:color w:val="000000"/>
          <w:sz w:val="28"/>
        </w:rPr>
        <w:t xml:space="preserve">
     правилами. </w:t>
      </w:r>
    </w:p>
    <w:p>
      <w:pPr>
        <w:spacing w:after="0"/>
        <w:ind w:left="0"/>
        <w:jc w:val="both"/>
      </w:pPr>
      <w:r>
        <w:rPr>
          <w:rFonts w:ascii="Times New Roman"/>
          <w:b w:val="false"/>
          <w:i w:val="false"/>
          <w:color w:val="000000"/>
          <w:sz w:val="28"/>
        </w:rPr>
        <w:t xml:space="preserve">1.2. Разработка и утверждение в </w:t>
      </w:r>
      <w:r>
        <w:br/>
      </w:r>
      <w:r>
        <w:rPr>
          <w:rFonts w:ascii="Times New Roman"/>
          <w:b w:val="false"/>
          <w:i w:val="false"/>
          <w:color w:val="000000"/>
          <w:sz w:val="28"/>
        </w:rPr>
        <w:t xml:space="preserve">
     установленном порядке комплекта </w:t>
      </w:r>
      <w:r>
        <w:br/>
      </w:r>
      <w:r>
        <w:rPr>
          <w:rFonts w:ascii="Times New Roman"/>
          <w:b w:val="false"/>
          <w:i w:val="false"/>
          <w:color w:val="000000"/>
          <w:sz w:val="28"/>
        </w:rPr>
        <w:t xml:space="preserve">
     форм статистической отчетности </w:t>
      </w:r>
      <w:r>
        <w:br/>
      </w:r>
      <w:r>
        <w:rPr>
          <w:rFonts w:ascii="Times New Roman"/>
          <w:b w:val="false"/>
          <w:i w:val="false"/>
          <w:color w:val="000000"/>
          <w:sz w:val="28"/>
        </w:rPr>
        <w:t xml:space="preserve">
     таможенных органов. </w:t>
      </w:r>
    </w:p>
    <w:p>
      <w:pPr>
        <w:spacing w:after="0"/>
        <w:ind w:left="0"/>
        <w:jc w:val="both"/>
      </w:pPr>
      <w:r>
        <w:rPr>
          <w:rFonts w:ascii="Times New Roman"/>
          <w:b w:val="false"/>
          <w:i w:val="false"/>
          <w:color w:val="000000"/>
          <w:sz w:val="28"/>
        </w:rPr>
        <w:t xml:space="preserve">1.3. Утверждение в установленном </w:t>
      </w:r>
      <w:r>
        <w:br/>
      </w:r>
      <w:r>
        <w:rPr>
          <w:rFonts w:ascii="Times New Roman"/>
          <w:b w:val="false"/>
          <w:i w:val="false"/>
          <w:color w:val="000000"/>
          <w:sz w:val="28"/>
        </w:rPr>
        <w:t xml:space="preserve">
     порядке для применения в РК </w:t>
      </w:r>
      <w:r>
        <w:br/>
      </w:r>
      <w:r>
        <w:rPr>
          <w:rFonts w:ascii="Times New Roman"/>
          <w:b w:val="false"/>
          <w:i w:val="false"/>
          <w:color w:val="000000"/>
          <w:sz w:val="28"/>
        </w:rPr>
        <w:t xml:space="preserve">
     комплекта выходных форм таможенной </w:t>
      </w:r>
      <w:r>
        <w:br/>
      </w:r>
      <w:r>
        <w:rPr>
          <w:rFonts w:ascii="Times New Roman"/>
          <w:b w:val="false"/>
          <w:i w:val="false"/>
          <w:color w:val="000000"/>
          <w:sz w:val="28"/>
        </w:rPr>
        <w:t xml:space="preserve">
     статистики внешней торговли, </w:t>
      </w:r>
      <w:r>
        <w:br/>
      </w:r>
      <w:r>
        <w:rPr>
          <w:rFonts w:ascii="Times New Roman"/>
          <w:b w:val="false"/>
          <w:i w:val="false"/>
          <w:color w:val="000000"/>
          <w:sz w:val="28"/>
        </w:rPr>
        <w:t xml:space="preserve">
     применяемых в России. </w:t>
      </w:r>
    </w:p>
    <w:p>
      <w:pPr>
        <w:spacing w:after="0"/>
        <w:ind w:left="0"/>
        <w:jc w:val="both"/>
      </w:pPr>
      <w:r>
        <w:rPr>
          <w:rFonts w:ascii="Times New Roman"/>
          <w:b w:val="false"/>
          <w:i w:val="false"/>
          <w:color w:val="000000"/>
          <w:sz w:val="28"/>
        </w:rPr>
        <w:t xml:space="preserve">1.4. Определение и утверждение </w:t>
      </w:r>
      <w:r>
        <w:br/>
      </w:r>
      <w:r>
        <w:rPr>
          <w:rFonts w:ascii="Times New Roman"/>
          <w:b w:val="false"/>
          <w:i w:val="false"/>
          <w:color w:val="000000"/>
          <w:sz w:val="28"/>
        </w:rPr>
        <w:t xml:space="preserve">
     единого состава нормативно- </w:t>
      </w:r>
      <w:r>
        <w:br/>
      </w:r>
      <w:r>
        <w:rPr>
          <w:rFonts w:ascii="Times New Roman"/>
          <w:b w:val="false"/>
          <w:i w:val="false"/>
          <w:color w:val="000000"/>
          <w:sz w:val="28"/>
        </w:rPr>
        <w:t xml:space="preserve">
     справочной информации для </w:t>
      </w:r>
      <w:r>
        <w:br/>
      </w:r>
      <w:r>
        <w:rPr>
          <w:rFonts w:ascii="Times New Roman"/>
          <w:b w:val="false"/>
          <w:i w:val="false"/>
          <w:color w:val="000000"/>
          <w:sz w:val="28"/>
        </w:rPr>
        <w:t xml:space="preserve">
     применения в таможенной службе РК. </w:t>
      </w:r>
    </w:p>
    <w:p>
      <w:pPr>
        <w:spacing w:after="0"/>
        <w:ind w:left="0"/>
        <w:jc w:val="both"/>
      </w:pPr>
      <w:r>
        <w:rPr>
          <w:rFonts w:ascii="Times New Roman"/>
          <w:b w:val="false"/>
          <w:i w:val="false"/>
          <w:color w:val="000000"/>
          <w:sz w:val="28"/>
        </w:rPr>
        <w:t xml:space="preserve">1.5. Разработка и утверждение </w:t>
      </w:r>
      <w:r>
        <w:br/>
      </w:r>
      <w:r>
        <w:rPr>
          <w:rFonts w:ascii="Times New Roman"/>
          <w:b w:val="false"/>
          <w:i w:val="false"/>
          <w:color w:val="000000"/>
          <w:sz w:val="28"/>
        </w:rPr>
        <w:t xml:space="preserve">
     регламента передачи и обработки </w:t>
      </w:r>
      <w:r>
        <w:br/>
      </w:r>
      <w:r>
        <w:rPr>
          <w:rFonts w:ascii="Times New Roman"/>
          <w:b w:val="false"/>
          <w:i w:val="false"/>
          <w:color w:val="000000"/>
          <w:sz w:val="28"/>
        </w:rPr>
        <w:t xml:space="preserve">
     статистической информации по РК. </w:t>
      </w:r>
    </w:p>
    <w:p>
      <w:pPr>
        <w:spacing w:after="0"/>
        <w:ind w:left="0"/>
        <w:jc w:val="both"/>
      </w:pPr>
      <w:r>
        <w:rPr>
          <w:rFonts w:ascii="Times New Roman"/>
          <w:b w:val="false"/>
          <w:i w:val="false"/>
          <w:color w:val="000000"/>
          <w:sz w:val="28"/>
        </w:rPr>
        <w:t xml:space="preserve">1.6. Разработка и освоение технологии </w:t>
      </w:r>
      <w:r>
        <w:br/>
      </w:r>
      <w:r>
        <w:rPr>
          <w:rFonts w:ascii="Times New Roman"/>
          <w:b w:val="false"/>
          <w:i w:val="false"/>
          <w:color w:val="000000"/>
          <w:sz w:val="28"/>
        </w:rPr>
        <w:t xml:space="preserve">
     таможенного оформления товаров с </w:t>
      </w:r>
      <w:r>
        <w:br/>
      </w:r>
      <w:r>
        <w:rPr>
          <w:rFonts w:ascii="Times New Roman"/>
          <w:b w:val="false"/>
          <w:i w:val="false"/>
          <w:color w:val="000000"/>
          <w:sz w:val="28"/>
        </w:rPr>
        <w:t xml:space="preserve">
     представлением электронных </w:t>
      </w:r>
      <w:r>
        <w:br/>
      </w:r>
      <w:r>
        <w:rPr>
          <w:rFonts w:ascii="Times New Roman"/>
          <w:b w:val="false"/>
          <w:i w:val="false"/>
          <w:color w:val="000000"/>
          <w:sz w:val="28"/>
        </w:rPr>
        <w:t xml:space="preserve">
     копий ГТД в формате АРМ ТИ и </w:t>
      </w:r>
      <w:r>
        <w:br/>
      </w:r>
      <w:r>
        <w:rPr>
          <w:rFonts w:ascii="Times New Roman"/>
          <w:b w:val="false"/>
          <w:i w:val="false"/>
          <w:color w:val="000000"/>
          <w:sz w:val="28"/>
        </w:rPr>
        <w:t xml:space="preserve">
     новой НСИ. </w:t>
      </w:r>
    </w:p>
    <w:p>
      <w:pPr>
        <w:spacing w:after="0"/>
        <w:ind w:left="0"/>
        <w:jc w:val="both"/>
      </w:pPr>
      <w:r>
        <w:rPr>
          <w:rFonts w:ascii="Times New Roman"/>
          <w:b w:val="false"/>
          <w:i w:val="false"/>
          <w:color w:val="000000"/>
          <w:sz w:val="28"/>
        </w:rPr>
        <w:t xml:space="preserve">1.7. Внедрение на таможенных постах и </w:t>
      </w:r>
      <w:r>
        <w:br/>
      </w:r>
      <w:r>
        <w:rPr>
          <w:rFonts w:ascii="Times New Roman"/>
          <w:b w:val="false"/>
          <w:i w:val="false"/>
          <w:color w:val="000000"/>
          <w:sz w:val="28"/>
        </w:rPr>
        <w:t xml:space="preserve">
     таможнях системы автоматизированного </w:t>
      </w:r>
      <w:r>
        <w:br/>
      </w:r>
      <w:r>
        <w:rPr>
          <w:rFonts w:ascii="Times New Roman"/>
          <w:b w:val="false"/>
          <w:i w:val="false"/>
          <w:color w:val="000000"/>
          <w:sz w:val="28"/>
        </w:rPr>
        <w:t xml:space="preserve">
     контроля электронных копий ГТД. </w:t>
      </w:r>
    </w:p>
    <w:p>
      <w:pPr>
        <w:spacing w:after="0"/>
        <w:ind w:left="0"/>
        <w:jc w:val="both"/>
      </w:pPr>
      <w:r>
        <w:rPr>
          <w:rFonts w:ascii="Times New Roman"/>
          <w:b w:val="false"/>
          <w:i w:val="false"/>
          <w:color w:val="000000"/>
          <w:sz w:val="28"/>
        </w:rPr>
        <w:t xml:space="preserve">1.8. Внедрение системы контроля по </w:t>
      </w:r>
      <w:r>
        <w:br/>
      </w:r>
      <w:r>
        <w:rPr>
          <w:rFonts w:ascii="Times New Roman"/>
          <w:b w:val="false"/>
          <w:i w:val="false"/>
          <w:color w:val="000000"/>
          <w:sz w:val="28"/>
        </w:rPr>
        <w:t xml:space="preserve">
     своевременному и полнообъемному </w:t>
      </w:r>
      <w:r>
        <w:br/>
      </w:r>
      <w:r>
        <w:rPr>
          <w:rFonts w:ascii="Times New Roman"/>
          <w:b w:val="false"/>
          <w:i w:val="false"/>
          <w:color w:val="000000"/>
          <w:sz w:val="28"/>
        </w:rPr>
        <w:t xml:space="preserve">
     представлению в ГНИВЦ ГТК РФ </w:t>
      </w:r>
      <w:r>
        <w:br/>
      </w:r>
      <w:r>
        <w:rPr>
          <w:rFonts w:ascii="Times New Roman"/>
          <w:b w:val="false"/>
          <w:i w:val="false"/>
          <w:color w:val="000000"/>
          <w:sz w:val="28"/>
        </w:rPr>
        <w:t xml:space="preserve">
     информации по таможенной </w:t>
      </w:r>
      <w:r>
        <w:br/>
      </w:r>
      <w:r>
        <w:rPr>
          <w:rFonts w:ascii="Times New Roman"/>
          <w:b w:val="false"/>
          <w:i w:val="false"/>
          <w:color w:val="000000"/>
          <w:sz w:val="28"/>
        </w:rPr>
        <w:t xml:space="preserve">
     статистике. </w:t>
      </w:r>
    </w:p>
    <w:p>
      <w:pPr>
        <w:spacing w:after="0"/>
        <w:ind w:left="0"/>
        <w:jc w:val="both"/>
      </w:pPr>
      <w:r>
        <w:rPr>
          <w:rFonts w:ascii="Times New Roman"/>
          <w:b w:val="false"/>
          <w:i w:val="false"/>
          <w:color w:val="000000"/>
          <w:sz w:val="28"/>
        </w:rPr>
        <w:t xml:space="preserve"> 2. ПРОГРАММНОЕ ОБЕСПЕЧЕНИЕ </w:t>
      </w:r>
    </w:p>
    <w:p>
      <w:pPr>
        <w:spacing w:after="0"/>
        <w:ind w:left="0"/>
        <w:jc w:val="both"/>
      </w:pPr>
      <w:r>
        <w:rPr>
          <w:rFonts w:ascii="Times New Roman"/>
          <w:b w:val="false"/>
          <w:i w:val="false"/>
          <w:color w:val="000000"/>
          <w:sz w:val="28"/>
        </w:rPr>
        <w:t xml:space="preserve">2.1. Доработка программных средств по </w:t>
      </w:r>
      <w:r>
        <w:br/>
      </w:r>
      <w:r>
        <w:rPr>
          <w:rFonts w:ascii="Times New Roman"/>
          <w:b w:val="false"/>
          <w:i w:val="false"/>
          <w:color w:val="000000"/>
          <w:sz w:val="28"/>
        </w:rPr>
        <w:t xml:space="preserve">
     АП ВТС при необходимости. </w:t>
      </w:r>
    </w:p>
    <w:p>
      <w:pPr>
        <w:spacing w:after="0"/>
        <w:ind w:left="0"/>
        <w:jc w:val="both"/>
      </w:pPr>
      <w:r>
        <w:rPr>
          <w:rFonts w:ascii="Times New Roman"/>
          <w:b w:val="false"/>
          <w:i w:val="false"/>
          <w:color w:val="000000"/>
          <w:sz w:val="28"/>
        </w:rPr>
        <w:t xml:space="preserve">2.2. Разработка программных средств </w:t>
      </w:r>
      <w:r>
        <w:br/>
      </w:r>
      <w:r>
        <w:rPr>
          <w:rFonts w:ascii="Times New Roman"/>
          <w:b w:val="false"/>
          <w:i w:val="false"/>
          <w:color w:val="000000"/>
          <w:sz w:val="28"/>
        </w:rPr>
        <w:t xml:space="preserve">
     для обеспечения технологии приема </w:t>
      </w:r>
      <w:r>
        <w:br/>
      </w:r>
      <w:r>
        <w:rPr>
          <w:rFonts w:ascii="Times New Roman"/>
          <w:b w:val="false"/>
          <w:i w:val="false"/>
          <w:color w:val="000000"/>
          <w:sz w:val="28"/>
        </w:rPr>
        <w:t xml:space="preserve">
     и передачи данных и НСИ. </w:t>
      </w:r>
    </w:p>
    <w:p>
      <w:pPr>
        <w:spacing w:after="0"/>
        <w:ind w:left="0"/>
        <w:jc w:val="both"/>
      </w:pPr>
      <w:r>
        <w:rPr>
          <w:rFonts w:ascii="Times New Roman"/>
          <w:b w:val="false"/>
          <w:i w:val="false"/>
          <w:color w:val="000000"/>
          <w:sz w:val="28"/>
        </w:rPr>
        <w:t xml:space="preserve">2.3. Опытная эксплуатация всего </w:t>
      </w:r>
      <w:r>
        <w:br/>
      </w:r>
      <w:r>
        <w:rPr>
          <w:rFonts w:ascii="Times New Roman"/>
          <w:b w:val="false"/>
          <w:i w:val="false"/>
          <w:color w:val="000000"/>
          <w:sz w:val="28"/>
        </w:rPr>
        <w:t xml:space="preserve">
     комплекса программных средств </w:t>
      </w:r>
      <w:r>
        <w:br/>
      </w:r>
      <w:r>
        <w:rPr>
          <w:rFonts w:ascii="Times New Roman"/>
          <w:b w:val="false"/>
          <w:i w:val="false"/>
          <w:color w:val="000000"/>
          <w:sz w:val="28"/>
        </w:rPr>
        <w:t xml:space="preserve">
     по АП ВТС. </w:t>
      </w:r>
    </w:p>
    <w:p>
      <w:pPr>
        <w:spacing w:after="0"/>
        <w:ind w:left="0"/>
        <w:jc w:val="both"/>
      </w:pPr>
      <w:r>
        <w:rPr>
          <w:rFonts w:ascii="Times New Roman"/>
          <w:b w:val="false"/>
          <w:i w:val="false"/>
          <w:color w:val="000000"/>
          <w:sz w:val="28"/>
        </w:rPr>
        <w:t xml:space="preserve">2.4. Доработка программных средств </w:t>
      </w:r>
      <w:r>
        <w:br/>
      </w:r>
      <w:r>
        <w:rPr>
          <w:rFonts w:ascii="Times New Roman"/>
          <w:b w:val="false"/>
          <w:i w:val="false"/>
          <w:color w:val="000000"/>
          <w:sz w:val="28"/>
        </w:rPr>
        <w:t xml:space="preserve">
     формирования ежеквартальных </w:t>
      </w:r>
      <w:r>
        <w:br/>
      </w:r>
      <w:r>
        <w:rPr>
          <w:rFonts w:ascii="Times New Roman"/>
          <w:b w:val="false"/>
          <w:i w:val="false"/>
          <w:color w:val="000000"/>
          <w:sz w:val="28"/>
        </w:rPr>
        <w:t xml:space="preserve">
     публикаций по таможенной </w:t>
      </w:r>
      <w:r>
        <w:br/>
      </w:r>
      <w:r>
        <w:rPr>
          <w:rFonts w:ascii="Times New Roman"/>
          <w:b w:val="false"/>
          <w:i w:val="false"/>
          <w:color w:val="000000"/>
          <w:sz w:val="28"/>
        </w:rPr>
        <w:t xml:space="preserve">
     статистике внешней торговли. </w:t>
      </w:r>
    </w:p>
    <w:p>
      <w:pPr>
        <w:spacing w:after="0"/>
        <w:ind w:left="0"/>
        <w:jc w:val="both"/>
      </w:pPr>
      <w:r>
        <w:rPr>
          <w:rFonts w:ascii="Times New Roman"/>
          <w:b w:val="false"/>
          <w:i w:val="false"/>
          <w:color w:val="000000"/>
          <w:sz w:val="28"/>
        </w:rPr>
        <w:t xml:space="preserve"> 3. ТЕХНИЧЕСКОЕ ОБЕСПЕЧЕНИЕ </w:t>
      </w:r>
    </w:p>
    <w:p>
      <w:pPr>
        <w:spacing w:after="0"/>
        <w:ind w:left="0"/>
        <w:jc w:val="both"/>
      </w:pPr>
      <w:r>
        <w:rPr>
          <w:rFonts w:ascii="Times New Roman"/>
          <w:b w:val="false"/>
          <w:i w:val="false"/>
          <w:color w:val="000000"/>
          <w:sz w:val="28"/>
        </w:rPr>
        <w:t xml:space="preserve">3.1. Определение потребности в </w:t>
      </w:r>
      <w:r>
        <w:br/>
      </w:r>
      <w:r>
        <w:rPr>
          <w:rFonts w:ascii="Times New Roman"/>
          <w:b w:val="false"/>
          <w:i w:val="false"/>
          <w:color w:val="000000"/>
          <w:sz w:val="28"/>
        </w:rPr>
        <w:t xml:space="preserve">
     средствах вычислительной </w:t>
      </w:r>
      <w:r>
        <w:br/>
      </w:r>
      <w:r>
        <w:rPr>
          <w:rFonts w:ascii="Times New Roman"/>
          <w:b w:val="false"/>
          <w:i w:val="false"/>
          <w:color w:val="000000"/>
          <w:sz w:val="28"/>
        </w:rPr>
        <w:t xml:space="preserve">
     техники и средствах связи, </w:t>
      </w:r>
      <w:r>
        <w:br/>
      </w:r>
      <w:r>
        <w:rPr>
          <w:rFonts w:ascii="Times New Roman"/>
          <w:b w:val="false"/>
          <w:i w:val="false"/>
          <w:color w:val="000000"/>
          <w:sz w:val="28"/>
        </w:rPr>
        <w:t xml:space="preserve">
     необходимых для дооснащения </w:t>
      </w:r>
      <w:r>
        <w:br/>
      </w:r>
      <w:r>
        <w:rPr>
          <w:rFonts w:ascii="Times New Roman"/>
          <w:b w:val="false"/>
          <w:i w:val="false"/>
          <w:color w:val="000000"/>
          <w:sz w:val="28"/>
        </w:rPr>
        <w:t xml:space="preserve">
     таможенных органов ТК РК. </w:t>
      </w:r>
    </w:p>
    <w:p>
      <w:pPr>
        <w:spacing w:after="0"/>
        <w:ind w:left="0"/>
        <w:jc w:val="both"/>
      </w:pPr>
      <w:r>
        <w:rPr>
          <w:rFonts w:ascii="Times New Roman"/>
          <w:b w:val="false"/>
          <w:i w:val="false"/>
          <w:color w:val="000000"/>
          <w:sz w:val="28"/>
        </w:rPr>
        <w:t xml:space="preserve">3.2. Заключение контрактов на </w:t>
      </w:r>
      <w:r>
        <w:br/>
      </w:r>
      <w:r>
        <w:rPr>
          <w:rFonts w:ascii="Times New Roman"/>
          <w:b w:val="false"/>
          <w:i w:val="false"/>
          <w:color w:val="000000"/>
          <w:sz w:val="28"/>
        </w:rPr>
        <w:t xml:space="preserve">
     закупку средств вычислительной </w:t>
      </w:r>
      <w:r>
        <w:br/>
      </w:r>
      <w:r>
        <w:rPr>
          <w:rFonts w:ascii="Times New Roman"/>
          <w:b w:val="false"/>
          <w:i w:val="false"/>
          <w:color w:val="000000"/>
          <w:sz w:val="28"/>
        </w:rPr>
        <w:t xml:space="preserve">
     техники и передачи </w:t>
      </w:r>
      <w:r>
        <w:br/>
      </w:r>
      <w:r>
        <w:rPr>
          <w:rFonts w:ascii="Times New Roman"/>
          <w:b w:val="false"/>
          <w:i w:val="false"/>
          <w:color w:val="000000"/>
          <w:sz w:val="28"/>
        </w:rPr>
        <w:t xml:space="preserve">
     информации для таможенных </w:t>
      </w:r>
      <w:r>
        <w:br/>
      </w:r>
      <w:r>
        <w:rPr>
          <w:rFonts w:ascii="Times New Roman"/>
          <w:b w:val="false"/>
          <w:i w:val="false"/>
          <w:color w:val="000000"/>
          <w:sz w:val="28"/>
        </w:rPr>
        <w:t xml:space="preserve">
     органов РК </w:t>
      </w:r>
    </w:p>
    <w:p>
      <w:pPr>
        <w:spacing w:after="0"/>
        <w:ind w:left="0"/>
        <w:jc w:val="both"/>
      </w:pPr>
      <w:r>
        <w:rPr>
          <w:rFonts w:ascii="Times New Roman"/>
          <w:b w:val="false"/>
          <w:i w:val="false"/>
          <w:color w:val="000000"/>
          <w:sz w:val="28"/>
        </w:rPr>
        <w:t xml:space="preserve">3.3. Приобретение для нужд </w:t>
      </w:r>
      <w:r>
        <w:br/>
      </w:r>
      <w:r>
        <w:rPr>
          <w:rFonts w:ascii="Times New Roman"/>
          <w:b w:val="false"/>
          <w:i w:val="false"/>
          <w:color w:val="000000"/>
          <w:sz w:val="28"/>
        </w:rPr>
        <w:t xml:space="preserve">
     таможенных органов дискет, </w:t>
      </w:r>
      <w:r>
        <w:br/>
      </w:r>
      <w:r>
        <w:rPr>
          <w:rFonts w:ascii="Times New Roman"/>
          <w:b w:val="false"/>
          <w:i w:val="false"/>
          <w:color w:val="000000"/>
          <w:sz w:val="28"/>
        </w:rPr>
        <w:t xml:space="preserve">
     кассет для стриммеров, </w:t>
      </w:r>
      <w:r>
        <w:br/>
      </w:r>
      <w:r>
        <w:rPr>
          <w:rFonts w:ascii="Times New Roman"/>
          <w:b w:val="false"/>
          <w:i w:val="false"/>
          <w:color w:val="000000"/>
          <w:sz w:val="28"/>
        </w:rPr>
        <w:t xml:space="preserve">
     магнитоскопических дисков, </w:t>
      </w:r>
      <w:r>
        <w:br/>
      </w:r>
      <w:r>
        <w:rPr>
          <w:rFonts w:ascii="Times New Roman"/>
          <w:b w:val="false"/>
          <w:i w:val="false"/>
          <w:color w:val="000000"/>
          <w:sz w:val="28"/>
        </w:rPr>
        <w:t xml:space="preserve">
     средств оргтехники, расходных </w:t>
      </w:r>
      <w:r>
        <w:br/>
      </w:r>
      <w:r>
        <w:rPr>
          <w:rFonts w:ascii="Times New Roman"/>
          <w:b w:val="false"/>
          <w:i w:val="false"/>
          <w:color w:val="000000"/>
          <w:sz w:val="28"/>
        </w:rPr>
        <w:t xml:space="preserve">
     материалов, необходимых для ведения </w:t>
      </w:r>
      <w:r>
        <w:br/>
      </w:r>
      <w:r>
        <w:rPr>
          <w:rFonts w:ascii="Times New Roman"/>
          <w:b w:val="false"/>
          <w:i w:val="false"/>
          <w:color w:val="000000"/>
          <w:sz w:val="28"/>
        </w:rPr>
        <w:t xml:space="preserve">
     таможенной статистики. </w:t>
      </w:r>
    </w:p>
    <w:p>
      <w:pPr>
        <w:spacing w:after="0"/>
        <w:ind w:left="0"/>
        <w:jc w:val="both"/>
      </w:pPr>
      <w:r>
        <w:rPr>
          <w:rFonts w:ascii="Times New Roman"/>
          <w:b w:val="false"/>
          <w:i w:val="false"/>
          <w:color w:val="000000"/>
          <w:sz w:val="28"/>
        </w:rPr>
        <w:t xml:space="preserve">3.4. Приобретение по контрактам </w:t>
      </w:r>
      <w:r>
        <w:br/>
      </w:r>
      <w:r>
        <w:rPr>
          <w:rFonts w:ascii="Times New Roman"/>
          <w:b w:val="false"/>
          <w:i w:val="false"/>
          <w:color w:val="000000"/>
          <w:sz w:val="28"/>
        </w:rPr>
        <w:t xml:space="preserve">
     средств вычислительной техники </w:t>
      </w:r>
      <w:r>
        <w:br/>
      </w:r>
      <w:r>
        <w:rPr>
          <w:rFonts w:ascii="Times New Roman"/>
          <w:b w:val="false"/>
          <w:i w:val="false"/>
          <w:color w:val="000000"/>
          <w:sz w:val="28"/>
        </w:rPr>
        <w:t xml:space="preserve">
     и средств связи, рассылка их </w:t>
      </w:r>
      <w:r>
        <w:br/>
      </w:r>
      <w:r>
        <w:rPr>
          <w:rFonts w:ascii="Times New Roman"/>
          <w:b w:val="false"/>
          <w:i w:val="false"/>
          <w:color w:val="000000"/>
          <w:sz w:val="28"/>
        </w:rPr>
        <w:t xml:space="preserve">
     в таможни. </w:t>
      </w:r>
    </w:p>
    <w:p>
      <w:pPr>
        <w:spacing w:after="0"/>
        <w:ind w:left="0"/>
        <w:jc w:val="both"/>
      </w:pPr>
      <w:r>
        <w:rPr>
          <w:rFonts w:ascii="Times New Roman"/>
          <w:b w:val="false"/>
          <w:i w:val="false"/>
          <w:color w:val="000000"/>
          <w:sz w:val="28"/>
        </w:rPr>
        <w:t xml:space="preserve">3.5. Обеспечение таможен РК </w:t>
      </w:r>
      <w:r>
        <w:br/>
      </w:r>
      <w:r>
        <w:rPr>
          <w:rFonts w:ascii="Times New Roman"/>
          <w:b w:val="false"/>
          <w:i w:val="false"/>
          <w:color w:val="000000"/>
          <w:sz w:val="28"/>
        </w:rPr>
        <w:t xml:space="preserve">
     расходными материалами (дискеты, </w:t>
      </w:r>
      <w:r>
        <w:br/>
      </w:r>
      <w:r>
        <w:rPr>
          <w:rFonts w:ascii="Times New Roman"/>
          <w:b w:val="false"/>
          <w:i w:val="false"/>
          <w:color w:val="000000"/>
          <w:sz w:val="28"/>
        </w:rPr>
        <w:t xml:space="preserve">
     спецбумага, катридж, кассеты </w:t>
      </w:r>
      <w:r>
        <w:br/>
      </w:r>
      <w:r>
        <w:rPr>
          <w:rFonts w:ascii="Times New Roman"/>
          <w:b w:val="false"/>
          <w:i w:val="false"/>
          <w:color w:val="000000"/>
          <w:sz w:val="28"/>
        </w:rPr>
        <w:t xml:space="preserve">
     и т.п.). </w:t>
      </w:r>
    </w:p>
    <w:p>
      <w:pPr>
        <w:spacing w:after="0"/>
        <w:ind w:left="0"/>
        <w:jc w:val="both"/>
      </w:pPr>
      <w:r>
        <w:rPr>
          <w:rFonts w:ascii="Times New Roman"/>
          <w:b w:val="false"/>
          <w:i w:val="false"/>
          <w:color w:val="000000"/>
          <w:sz w:val="28"/>
        </w:rPr>
        <w:t xml:space="preserve">3.6. Выделение и подключение </w:t>
      </w:r>
      <w:r>
        <w:br/>
      </w:r>
      <w:r>
        <w:rPr>
          <w:rFonts w:ascii="Times New Roman"/>
          <w:b w:val="false"/>
          <w:i w:val="false"/>
          <w:color w:val="000000"/>
          <w:sz w:val="28"/>
        </w:rPr>
        <w:t xml:space="preserve">
     городских телефонов в </w:t>
      </w:r>
      <w:r>
        <w:br/>
      </w:r>
      <w:r>
        <w:rPr>
          <w:rFonts w:ascii="Times New Roman"/>
          <w:b w:val="false"/>
          <w:i w:val="false"/>
          <w:color w:val="000000"/>
          <w:sz w:val="28"/>
        </w:rPr>
        <w:t xml:space="preserve">
     таможенных органах РК </w:t>
      </w:r>
      <w:r>
        <w:br/>
      </w:r>
      <w:r>
        <w:rPr>
          <w:rFonts w:ascii="Times New Roman"/>
          <w:b w:val="false"/>
          <w:i w:val="false"/>
          <w:color w:val="000000"/>
          <w:sz w:val="28"/>
        </w:rPr>
        <w:t xml:space="preserve">
     для организации передачи </w:t>
      </w:r>
      <w:r>
        <w:br/>
      </w:r>
      <w:r>
        <w:rPr>
          <w:rFonts w:ascii="Times New Roman"/>
          <w:b w:val="false"/>
          <w:i w:val="false"/>
          <w:color w:val="000000"/>
          <w:sz w:val="28"/>
        </w:rPr>
        <w:t xml:space="preserve">
     данных. </w:t>
      </w:r>
    </w:p>
    <w:p>
      <w:pPr>
        <w:spacing w:after="0"/>
        <w:ind w:left="0"/>
        <w:jc w:val="both"/>
      </w:pPr>
      <w:r>
        <w:rPr>
          <w:rFonts w:ascii="Times New Roman"/>
          <w:b w:val="false"/>
          <w:i w:val="false"/>
          <w:color w:val="000000"/>
          <w:sz w:val="28"/>
        </w:rPr>
        <w:t xml:space="preserve"> 4. КАДРОВОЕ ОБЕСПЕЧЕНИЕ </w:t>
      </w:r>
    </w:p>
    <w:p>
      <w:pPr>
        <w:spacing w:after="0"/>
        <w:ind w:left="0"/>
        <w:jc w:val="both"/>
      </w:pPr>
      <w:r>
        <w:rPr>
          <w:rFonts w:ascii="Times New Roman"/>
          <w:b w:val="false"/>
          <w:i w:val="false"/>
          <w:color w:val="000000"/>
          <w:sz w:val="28"/>
        </w:rPr>
        <w:t xml:space="preserve">4.1. Укомплектование кадрами </w:t>
      </w:r>
      <w:r>
        <w:br/>
      </w:r>
      <w:r>
        <w:rPr>
          <w:rFonts w:ascii="Times New Roman"/>
          <w:b w:val="false"/>
          <w:i w:val="false"/>
          <w:color w:val="000000"/>
          <w:sz w:val="28"/>
        </w:rPr>
        <w:t xml:space="preserve">
     подразделений статистики </w:t>
      </w:r>
      <w:r>
        <w:br/>
      </w:r>
      <w:r>
        <w:rPr>
          <w:rFonts w:ascii="Times New Roman"/>
          <w:b w:val="false"/>
          <w:i w:val="false"/>
          <w:color w:val="000000"/>
          <w:sz w:val="28"/>
        </w:rPr>
        <w:t xml:space="preserve">
     в таможнях и ТК РК. </w:t>
      </w:r>
    </w:p>
    <w:p>
      <w:pPr>
        <w:spacing w:after="0"/>
        <w:ind w:left="0"/>
        <w:jc w:val="both"/>
      </w:pPr>
      <w:r>
        <w:rPr>
          <w:rFonts w:ascii="Times New Roman"/>
          <w:b w:val="false"/>
          <w:i w:val="false"/>
          <w:color w:val="000000"/>
          <w:sz w:val="28"/>
        </w:rPr>
        <w:t xml:space="preserve">4.2. Обучение сотрудников таможенных </w:t>
      </w:r>
      <w:r>
        <w:br/>
      </w:r>
      <w:r>
        <w:rPr>
          <w:rFonts w:ascii="Times New Roman"/>
          <w:b w:val="false"/>
          <w:i w:val="false"/>
          <w:color w:val="000000"/>
          <w:sz w:val="28"/>
        </w:rPr>
        <w:t xml:space="preserve">
     органов РК и таможенных агентов </w:t>
      </w:r>
      <w:r>
        <w:br/>
      </w:r>
      <w:r>
        <w:rPr>
          <w:rFonts w:ascii="Times New Roman"/>
          <w:b w:val="false"/>
          <w:i w:val="false"/>
          <w:color w:val="000000"/>
          <w:sz w:val="28"/>
        </w:rPr>
        <w:t xml:space="preserve">
     работе по новым таможенным </w:t>
      </w:r>
      <w:r>
        <w:br/>
      </w:r>
      <w:r>
        <w:rPr>
          <w:rFonts w:ascii="Times New Roman"/>
          <w:b w:val="false"/>
          <w:i w:val="false"/>
          <w:color w:val="000000"/>
          <w:sz w:val="28"/>
        </w:rPr>
        <w:t xml:space="preserve">
     правилам с применением </w:t>
      </w:r>
      <w:r>
        <w:br/>
      </w:r>
      <w:r>
        <w:rPr>
          <w:rFonts w:ascii="Times New Roman"/>
          <w:b w:val="false"/>
          <w:i w:val="false"/>
          <w:color w:val="000000"/>
          <w:sz w:val="28"/>
        </w:rPr>
        <w:t xml:space="preserve">
     российского таможенного </w:t>
      </w:r>
      <w:r>
        <w:br/>
      </w:r>
      <w:r>
        <w:rPr>
          <w:rFonts w:ascii="Times New Roman"/>
          <w:b w:val="false"/>
          <w:i w:val="false"/>
          <w:color w:val="000000"/>
          <w:sz w:val="28"/>
        </w:rPr>
        <w:t xml:space="preserve">
     законодательства. </w:t>
      </w:r>
    </w:p>
    <w:p>
      <w:pPr>
        <w:spacing w:after="0"/>
        <w:ind w:left="0"/>
        <w:jc w:val="both"/>
      </w:pPr>
      <w:r>
        <w:rPr>
          <w:rFonts w:ascii="Times New Roman"/>
          <w:b w:val="false"/>
          <w:i w:val="false"/>
          <w:color w:val="000000"/>
          <w:sz w:val="28"/>
        </w:rPr>
        <w:t xml:space="preserve">4.3. Проведение семинаров по </w:t>
      </w:r>
      <w:r>
        <w:br/>
      </w:r>
      <w:r>
        <w:rPr>
          <w:rFonts w:ascii="Times New Roman"/>
          <w:b w:val="false"/>
          <w:i w:val="false"/>
          <w:color w:val="000000"/>
          <w:sz w:val="28"/>
        </w:rPr>
        <w:t xml:space="preserve">
     освоению программных </w:t>
      </w:r>
      <w:r>
        <w:br/>
      </w:r>
      <w:r>
        <w:rPr>
          <w:rFonts w:ascii="Times New Roman"/>
          <w:b w:val="false"/>
          <w:i w:val="false"/>
          <w:color w:val="000000"/>
          <w:sz w:val="28"/>
        </w:rPr>
        <w:t xml:space="preserve">
     средств и технологий АП ВТС. </w:t>
      </w:r>
    </w:p>
    <w:p>
      <w:pPr>
        <w:spacing w:after="0"/>
        <w:ind w:left="0"/>
        <w:jc w:val="both"/>
      </w:pPr>
      <w:r>
        <w:rPr>
          <w:rFonts w:ascii="Times New Roman"/>
          <w:b w:val="false"/>
          <w:i w:val="false"/>
          <w:color w:val="000000"/>
          <w:sz w:val="28"/>
        </w:rPr>
        <w:t xml:space="preserve">                                   Лист 1 </w:t>
      </w:r>
    </w:p>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утвержденной приказом ТК РК </w:t>
      </w:r>
      <w:r>
        <w:br/>
      </w:r>
      <w:r>
        <w:rPr>
          <w:rFonts w:ascii="Times New Roman"/>
          <w:b w:val="false"/>
          <w:i w:val="false"/>
          <w:color w:val="000000"/>
          <w:sz w:val="28"/>
        </w:rPr>
        <w:t xml:space="preserve">
                                           от _______________N </w:t>
      </w:r>
    </w:p>
    <w:p>
      <w:pPr>
        <w:spacing w:after="0"/>
        <w:ind w:left="0"/>
        <w:jc w:val="both"/>
      </w:pPr>
      <w:r>
        <w:rPr>
          <w:rFonts w:ascii="Times New Roman"/>
          <w:b w:val="false"/>
          <w:i w:val="false"/>
          <w:color w:val="000000"/>
          <w:sz w:val="28"/>
        </w:rPr>
        <w:t xml:space="preserve">     Сведения </w:t>
      </w:r>
      <w:r>
        <w:br/>
      </w:r>
      <w:r>
        <w:rPr>
          <w:rFonts w:ascii="Times New Roman"/>
          <w:b w:val="false"/>
          <w:i w:val="false"/>
          <w:color w:val="000000"/>
          <w:sz w:val="28"/>
        </w:rPr>
        <w:t xml:space="preserve">
     по ____________________________о поставке на учет </w:t>
      </w:r>
      <w:r>
        <w:br/>
      </w:r>
      <w:r>
        <w:rPr>
          <w:rFonts w:ascii="Times New Roman"/>
          <w:b w:val="false"/>
          <w:i w:val="false"/>
          <w:color w:val="000000"/>
          <w:sz w:val="28"/>
        </w:rPr>
        <w:t xml:space="preserve">
           (наименование таможни) </w:t>
      </w:r>
      <w:r>
        <w:br/>
      </w:r>
      <w:r>
        <w:rPr>
          <w:rFonts w:ascii="Times New Roman"/>
          <w:b w:val="false"/>
          <w:i w:val="false"/>
          <w:color w:val="000000"/>
          <w:sz w:val="28"/>
        </w:rPr>
        <w:t xml:space="preserve">
     участников ВЭД в отдел ТСиВК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Номер!Код и наи-!   Код   ! Покупатель   !  Продавец    !  Дата и </w:t>
      </w:r>
      <w:r>
        <w:br/>
      </w:r>
      <w:r>
        <w:rPr>
          <w:rFonts w:ascii="Times New Roman"/>
          <w:b w:val="false"/>
          <w:i w:val="false"/>
          <w:color w:val="000000"/>
          <w:sz w:val="28"/>
        </w:rPr>
        <w:t xml:space="preserve">
 ГДТ !менование !таможен- !--------------!--------------!основания </w:t>
      </w:r>
      <w:r>
        <w:br/>
      </w:r>
      <w:r>
        <w:rPr>
          <w:rFonts w:ascii="Times New Roman"/>
          <w:b w:val="false"/>
          <w:i w:val="false"/>
          <w:color w:val="000000"/>
          <w:sz w:val="28"/>
        </w:rPr>
        <w:t xml:space="preserve">
(ДТС)! товара   !ного     ! Юридический  ! Юридический  !постановки </w:t>
      </w:r>
      <w:r>
        <w:br/>
      </w:r>
      <w:r>
        <w:rPr>
          <w:rFonts w:ascii="Times New Roman"/>
          <w:b w:val="false"/>
          <w:i w:val="false"/>
          <w:color w:val="000000"/>
          <w:sz w:val="28"/>
        </w:rPr>
        <w:t xml:space="preserve">
     !          !режима   !адрес, телефон!адрес, телефон!на учет </w:t>
      </w:r>
      <w:r>
        <w:br/>
      </w:r>
      <w:r>
        <w:rPr>
          <w:rFonts w:ascii="Times New Roman"/>
          <w:b w:val="false"/>
          <w:i w:val="false"/>
          <w:color w:val="000000"/>
          <w:sz w:val="28"/>
        </w:rPr>
        <w:t xml:space="preserve">
     !          !         !   телефакс   !   телефакс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Примечания: 1) Сведения по данной форме составляются по </w:t>
      </w:r>
      <w:r>
        <w:br/>
      </w:r>
      <w:r>
        <w:rPr>
          <w:rFonts w:ascii="Times New Roman"/>
          <w:b w:val="false"/>
          <w:i w:val="false"/>
          <w:color w:val="000000"/>
          <w:sz w:val="28"/>
        </w:rPr>
        <w:t xml:space="preserve">
                    состоянию на 1 число каждого месяца и к </w:t>
      </w:r>
      <w:r>
        <w:br/>
      </w:r>
      <w:r>
        <w:rPr>
          <w:rFonts w:ascii="Times New Roman"/>
          <w:b w:val="false"/>
          <w:i w:val="false"/>
          <w:color w:val="000000"/>
          <w:sz w:val="28"/>
        </w:rPr>
        <w:t xml:space="preserve">
                    15 числу направляются в ТК РК (Таможенно- </w:t>
      </w:r>
      <w:r>
        <w:br/>
      </w:r>
      <w:r>
        <w:rPr>
          <w:rFonts w:ascii="Times New Roman"/>
          <w:b w:val="false"/>
          <w:i w:val="false"/>
          <w:color w:val="000000"/>
          <w:sz w:val="28"/>
        </w:rPr>
        <w:t xml:space="preserve">
                    тарифное управление, отдел методологии и </w:t>
      </w:r>
      <w:r>
        <w:br/>
      </w:r>
      <w:r>
        <w:rPr>
          <w:rFonts w:ascii="Times New Roman"/>
          <w:b w:val="false"/>
          <w:i w:val="false"/>
          <w:color w:val="000000"/>
          <w:sz w:val="28"/>
        </w:rPr>
        <w:t xml:space="preserve">
                    анализа таможенной стоимости) и в </w:t>
      </w:r>
      <w:r>
        <w:br/>
      </w:r>
      <w:r>
        <w:rPr>
          <w:rFonts w:ascii="Times New Roman"/>
          <w:b w:val="false"/>
          <w:i w:val="false"/>
          <w:color w:val="000000"/>
          <w:sz w:val="28"/>
        </w:rPr>
        <w:t xml:space="preserve">
                    соответствующее таможенное управление </w:t>
      </w:r>
      <w:r>
        <w:br/>
      </w:r>
      <w:r>
        <w:rPr>
          <w:rFonts w:ascii="Times New Roman"/>
          <w:b w:val="false"/>
          <w:i w:val="false"/>
          <w:color w:val="000000"/>
          <w:sz w:val="28"/>
        </w:rPr>
        <w:t xml:space="preserve">
                    (отдел таможенной стоимости валютного </w:t>
      </w:r>
      <w:r>
        <w:br/>
      </w:r>
      <w:r>
        <w:rPr>
          <w:rFonts w:ascii="Times New Roman"/>
          <w:b w:val="false"/>
          <w:i w:val="false"/>
          <w:color w:val="000000"/>
          <w:sz w:val="28"/>
        </w:rPr>
        <w:t xml:space="preserve">
                    контроля). </w:t>
      </w:r>
      <w:r>
        <w:br/>
      </w:r>
      <w:r>
        <w:rPr>
          <w:rFonts w:ascii="Times New Roman"/>
          <w:b w:val="false"/>
          <w:i w:val="false"/>
          <w:color w:val="000000"/>
          <w:sz w:val="28"/>
        </w:rPr>
        <w:t xml:space="preserve">
                 2) При заполнении формы в графе 6 необходимо </w:t>
      </w:r>
      <w:r>
        <w:br/>
      </w:r>
      <w:r>
        <w:rPr>
          <w:rFonts w:ascii="Times New Roman"/>
          <w:b w:val="false"/>
          <w:i w:val="false"/>
          <w:color w:val="000000"/>
          <w:sz w:val="28"/>
        </w:rPr>
        <w:t xml:space="preserve">
                    указать причину постановки участника </w:t>
      </w:r>
      <w:r>
        <w:br/>
      </w:r>
      <w:r>
        <w:rPr>
          <w:rFonts w:ascii="Times New Roman"/>
          <w:b w:val="false"/>
          <w:i w:val="false"/>
          <w:color w:val="000000"/>
          <w:sz w:val="28"/>
        </w:rPr>
        <w:t xml:space="preserve">
                    ВЭД на учет в таможенном органе с указанием </w:t>
      </w:r>
      <w:r>
        <w:br/>
      </w:r>
      <w:r>
        <w:rPr>
          <w:rFonts w:ascii="Times New Roman"/>
          <w:b w:val="false"/>
          <w:i w:val="false"/>
          <w:color w:val="000000"/>
          <w:sz w:val="28"/>
        </w:rPr>
        <w:t xml:space="preserve">
                    конкретных данных, обосновывающих </w:t>
      </w:r>
      <w:r>
        <w:br/>
      </w:r>
      <w:r>
        <w:rPr>
          <w:rFonts w:ascii="Times New Roman"/>
          <w:b w:val="false"/>
          <w:i w:val="false"/>
          <w:color w:val="000000"/>
          <w:sz w:val="28"/>
        </w:rPr>
        <w:t xml:space="preserve">
                    принятое решение. При необходимости подробного </w:t>
      </w:r>
      <w:r>
        <w:br/>
      </w:r>
      <w:r>
        <w:rPr>
          <w:rFonts w:ascii="Times New Roman"/>
          <w:b w:val="false"/>
          <w:i w:val="false"/>
          <w:color w:val="000000"/>
          <w:sz w:val="28"/>
        </w:rPr>
        <w:t xml:space="preserve">
                    указания причин постановки участника ВЭД </w:t>
      </w:r>
      <w:r>
        <w:br/>
      </w:r>
      <w:r>
        <w:rPr>
          <w:rFonts w:ascii="Times New Roman"/>
          <w:b w:val="false"/>
          <w:i w:val="false"/>
          <w:color w:val="000000"/>
          <w:sz w:val="28"/>
        </w:rPr>
        <w:t xml:space="preserve">
                    на учет к форме дается пояснительная записка. </w:t>
      </w:r>
    </w:p>
    <w:p>
      <w:pPr>
        <w:spacing w:after="0"/>
        <w:ind w:left="0"/>
        <w:jc w:val="both"/>
      </w:pPr>
      <w:r>
        <w:rPr>
          <w:rFonts w:ascii="Times New Roman"/>
          <w:b w:val="false"/>
          <w:i w:val="false"/>
          <w:color w:val="000000"/>
          <w:sz w:val="28"/>
        </w:rPr>
        <w:t xml:space="preserve">                                        Лист 2 </w:t>
      </w:r>
    </w:p>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утвержденной приказом ТК РК </w:t>
      </w:r>
      <w:r>
        <w:br/>
      </w:r>
      <w:r>
        <w:rPr>
          <w:rFonts w:ascii="Times New Roman"/>
          <w:b w:val="false"/>
          <w:i w:val="false"/>
          <w:color w:val="000000"/>
          <w:sz w:val="28"/>
        </w:rPr>
        <w:t xml:space="preserve">
                                          от ___________________N </w:t>
      </w:r>
    </w:p>
    <w:p>
      <w:pPr>
        <w:spacing w:after="0"/>
        <w:ind w:left="0"/>
        <w:jc w:val="both"/>
      </w:pPr>
      <w:r>
        <w:rPr>
          <w:rFonts w:ascii="Times New Roman"/>
          <w:b w:val="false"/>
          <w:i w:val="false"/>
          <w:color w:val="000000"/>
          <w:sz w:val="28"/>
        </w:rPr>
        <w:t xml:space="preserve">     Примерная форма </w:t>
      </w:r>
    </w:p>
    <w:p>
      <w:pPr>
        <w:spacing w:after="0"/>
        <w:ind w:left="0"/>
        <w:jc w:val="both"/>
      </w:pPr>
      <w:r>
        <w:rPr>
          <w:rFonts w:ascii="Times New Roman"/>
          <w:b w:val="false"/>
          <w:i w:val="false"/>
          <w:color w:val="000000"/>
          <w:sz w:val="28"/>
        </w:rPr>
        <w:t xml:space="preserve">                                ВВОЗ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Номер !    !Лицо,!     !      !        Код         !Усло!Цена!Заме- </w:t>
      </w:r>
      <w:r>
        <w:br/>
      </w:r>
      <w:r>
        <w:rPr>
          <w:rFonts w:ascii="Times New Roman"/>
          <w:b w:val="false"/>
          <w:i w:val="false"/>
          <w:color w:val="000000"/>
          <w:sz w:val="28"/>
        </w:rPr>
        <w:t xml:space="preserve">
ГДТ   !    !ответ! код !Страна!--------------------!вия !за  !чания </w:t>
      </w:r>
      <w:r>
        <w:br/>
      </w:r>
      <w:r>
        <w:rPr>
          <w:rFonts w:ascii="Times New Roman"/>
          <w:b w:val="false"/>
          <w:i w:val="false"/>
          <w:color w:val="000000"/>
          <w:sz w:val="28"/>
        </w:rPr>
        <w:t xml:space="preserve">
(ДТС),!Про-!ствен!  и  !отправ!Харак!Таможен!Валюты!пос-!еди-!и ре- </w:t>
      </w:r>
      <w:r>
        <w:br/>
      </w:r>
      <w:r>
        <w:rPr>
          <w:rFonts w:ascii="Times New Roman"/>
          <w:b w:val="false"/>
          <w:i w:val="false"/>
          <w:color w:val="000000"/>
          <w:sz w:val="28"/>
        </w:rPr>
        <w:t xml:space="preserve">
номер !да- !ное  !наиме!ления !тера !ного   !      !тав-!ницу!шения </w:t>
      </w:r>
      <w:r>
        <w:br/>
      </w:r>
      <w:r>
        <w:rPr>
          <w:rFonts w:ascii="Times New Roman"/>
          <w:b w:val="false"/>
          <w:i w:val="false"/>
          <w:color w:val="000000"/>
          <w:sz w:val="28"/>
        </w:rPr>
        <w:t xml:space="preserve">
метода!вец !за фи!нова-!      !сдел-!режима !      !ки  !(до-!тамо- </w:t>
      </w:r>
      <w:r>
        <w:br/>
      </w:r>
      <w:r>
        <w:rPr>
          <w:rFonts w:ascii="Times New Roman"/>
          <w:b w:val="false"/>
          <w:i w:val="false"/>
          <w:color w:val="000000"/>
          <w:sz w:val="28"/>
        </w:rPr>
        <w:t xml:space="preserve">
опера-!    !нансо!ние  !      !ки   !       !      !    !пол-!женно- </w:t>
      </w:r>
      <w:r>
        <w:br/>
      </w:r>
      <w:r>
        <w:rPr>
          <w:rFonts w:ascii="Times New Roman"/>
          <w:b w:val="false"/>
          <w:i w:val="false"/>
          <w:color w:val="000000"/>
          <w:sz w:val="28"/>
        </w:rPr>
        <w:t xml:space="preserve">
ции   !    !вое  !това-!      !     !       !      !    !ни- !го </w:t>
      </w:r>
      <w:r>
        <w:br/>
      </w:r>
      <w:r>
        <w:rPr>
          <w:rFonts w:ascii="Times New Roman"/>
          <w:b w:val="false"/>
          <w:i w:val="false"/>
          <w:color w:val="000000"/>
          <w:sz w:val="28"/>
        </w:rPr>
        <w:t xml:space="preserve">
      !    !урегу!ра   !      !     !       !      !    !тель!орга- </w:t>
      </w:r>
      <w:r>
        <w:br/>
      </w:r>
      <w:r>
        <w:rPr>
          <w:rFonts w:ascii="Times New Roman"/>
          <w:b w:val="false"/>
          <w:i w:val="false"/>
          <w:color w:val="000000"/>
          <w:sz w:val="28"/>
        </w:rPr>
        <w:t xml:space="preserve">
      !    !лиро-!     !      !     !       !      !    !ную !на </w:t>
      </w:r>
      <w:r>
        <w:br/>
      </w:r>
      <w:r>
        <w:rPr>
          <w:rFonts w:ascii="Times New Roman"/>
          <w:b w:val="false"/>
          <w:i w:val="false"/>
          <w:color w:val="000000"/>
          <w:sz w:val="28"/>
        </w:rPr>
        <w:t xml:space="preserve">
      !    !вание!     !      !     !       !      !    !или ! </w:t>
      </w:r>
      <w:r>
        <w:br/>
      </w:r>
      <w:r>
        <w:rPr>
          <w:rFonts w:ascii="Times New Roman"/>
          <w:b w:val="false"/>
          <w:i w:val="false"/>
          <w:color w:val="000000"/>
          <w:sz w:val="28"/>
        </w:rPr>
        <w:t xml:space="preserve">
      !    !адрес!     !      !     !       !      !    !ос- ! </w:t>
      </w:r>
      <w:r>
        <w:br/>
      </w:r>
      <w:r>
        <w:rPr>
          <w:rFonts w:ascii="Times New Roman"/>
          <w:b w:val="false"/>
          <w:i w:val="false"/>
          <w:color w:val="000000"/>
          <w:sz w:val="28"/>
        </w:rPr>
        <w:t xml:space="preserve">
      !    !теле-!     !      !     !       !      !    !нов-! </w:t>
      </w:r>
      <w:r>
        <w:br/>
      </w:r>
      <w:r>
        <w:rPr>
          <w:rFonts w:ascii="Times New Roman"/>
          <w:b w:val="false"/>
          <w:i w:val="false"/>
          <w:color w:val="000000"/>
          <w:sz w:val="28"/>
        </w:rPr>
        <w:t xml:space="preserve">
      !    !фон  !     !      !     !       !      !    !ную)!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   11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Лист 3 </w:t>
      </w:r>
    </w:p>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утвержденной приказом ТК РК </w:t>
      </w:r>
      <w:r>
        <w:br/>
      </w:r>
      <w:r>
        <w:rPr>
          <w:rFonts w:ascii="Times New Roman"/>
          <w:b w:val="false"/>
          <w:i w:val="false"/>
          <w:color w:val="000000"/>
          <w:sz w:val="28"/>
        </w:rPr>
        <w:t xml:space="preserve">
                                             от _______________N </w:t>
      </w:r>
    </w:p>
    <w:p>
      <w:pPr>
        <w:spacing w:after="0"/>
        <w:ind w:left="0"/>
        <w:jc w:val="both"/>
      </w:pPr>
      <w:r>
        <w:rPr>
          <w:rFonts w:ascii="Times New Roman"/>
          <w:b w:val="false"/>
          <w:i w:val="false"/>
          <w:color w:val="000000"/>
          <w:sz w:val="28"/>
        </w:rPr>
        <w:t xml:space="preserve">     Примерная форма </w:t>
      </w:r>
      <w:r>
        <w:br/>
      </w:r>
      <w:r>
        <w:rPr>
          <w:rFonts w:ascii="Times New Roman"/>
          <w:b w:val="false"/>
          <w:i w:val="false"/>
          <w:color w:val="000000"/>
          <w:sz w:val="28"/>
        </w:rPr>
        <w:t xml:space="preserve">
                         ВЫВОЗ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Номер !    !Лицо,!     !      !        Код         !Усло!Цена!Заме- </w:t>
      </w:r>
      <w:r>
        <w:br/>
      </w:r>
      <w:r>
        <w:rPr>
          <w:rFonts w:ascii="Times New Roman"/>
          <w:b w:val="false"/>
          <w:i w:val="false"/>
          <w:color w:val="000000"/>
          <w:sz w:val="28"/>
        </w:rPr>
        <w:t xml:space="preserve">
ГДТ   !    !ответ! код !Страна!--------------------!вия !за  !чания </w:t>
      </w:r>
      <w:r>
        <w:br/>
      </w:r>
      <w:r>
        <w:rPr>
          <w:rFonts w:ascii="Times New Roman"/>
          <w:b w:val="false"/>
          <w:i w:val="false"/>
          <w:color w:val="000000"/>
          <w:sz w:val="28"/>
        </w:rPr>
        <w:t xml:space="preserve">
(ДТС),!Поку!ствен!  и  !получе!Харак!Таможен!Валюты!пос-!еди-!и ре- </w:t>
      </w:r>
      <w:r>
        <w:br/>
      </w:r>
      <w:r>
        <w:rPr>
          <w:rFonts w:ascii="Times New Roman"/>
          <w:b w:val="false"/>
          <w:i w:val="false"/>
          <w:color w:val="000000"/>
          <w:sz w:val="28"/>
        </w:rPr>
        <w:t xml:space="preserve">
номер !па- !ное  !наиме!ния   !тера !ного   !      !тав-!ницу!шения </w:t>
      </w:r>
      <w:r>
        <w:br/>
      </w:r>
      <w:r>
        <w:rPr>
          <w:rFonts w:ascii="Times New Roman"/>
          <w:b w:val="false"/>
          <w:i w:val="false"/>
          <w:color w:val="000000"/>
          <w:sz w:val="28"/>
        </w:rPr>
        <w:t xml:space="preserve">
метода!тель!за фи!нова-!товара!сдел-!режима !      !ки  !(до-!тамо- </w:t>
      </w:r>
      <w:r>
        <w:br/>
      </w:r>
      <w:r>
        <w:rPr>
          <w:rFonts w:ascii="Times New Roman"/>
          <w:b w:val="false"/>
          <w:i w:val="false"/>
          <w:color w:val="000000"/>
          <w:sz w:val="28"/>
        </w:rPr>
        <w:t xml:space="preserve">
опера-!    !нансо!ние  !      !ки   !       !      !    !пол-!женно- </w:t>
      </w:r>
      <w:r>
        <w:br/>
      </w:r>
      <w:r>
        <w:rPr>
          <w:rFonts w:ascii="Times New Roman"/>
          <w:b w:val="false"/>
          <w:i w:val="false"/>
          <w:color w:val="000000"/>
          <w:sz w:val="28"/>
        </w:rPr>
        <w:t xml:space="preserve">
ции   !    !вое  !това-!      !     !       !      !    !ни- !го </w:t>
      </w:r>
      <w:r>
        <w:br/>
      </w:r>
      <w:r>
        <w:rPr>
          <w:rFonts w:ascii="Times New Roman"/>
          <w:b w:val="false"/>
          <w:i w:val="false"/>
          <w:color w:val="000000"/>
          <w:sz w:val="28"/>
        </w:rPr>
        <w:t xml:space="preserve">
      !    !урегу!ра   !      !     !       !      !    !тель!орга- </w:t>
      </w:r>
      <w:r>
        <w:br/>
      </w:r>
      <w:r>
        <w:rPr>
          <w:rFonts w:ascii="Times New Roman"/>
          <w:b w:val="false"/>
          <w:i w:val="false"/>
          <w:color w:val="000000"/>
          <w:sz w:val="28"/>
        </w:rPr>
        <w:t xml:space="preserve">
      !    !лиро-!     !      !     !       !      !    !ную !на </w:t>
      </w:r>
      <w:r>
        <w:br/>
      </w:r>
      <w:r>
        <w:rPr>
          <w:rFonts w:ascii="Times New Roman"/>
          <w:b w:val="false"/>
          <w:i w:val="false"/>
          <w:color w:val="000000"/>
          <w:sz w:val="28"/>
        </w:rPr>
        <w:t xml:space="preserve">
      !    !вание!     !      !     !       !      !    !или ! </w:t>
      </w:r>
      <w:r>
        <w:br/>
      </w:r>
      <w:r>
        <w:rPr>
          <w:rFonts w:ascii="Times New Roman"/>
          <w:b w:val="false"/>
          <w:i w:val="false"/>
          <w:color w:val="000000"/>
          <w:sz w:val="28"/>
        </w:rPr>
        <w:t xml:space="preserve">
      !    !адрес!     !      !     !       !      !    !ос- ! </w:t>
      </w:r>
      <w:r>
        <w:br/>
      </w:r>
      <w:r>
        <w:rPr>
          <w:rFonts w:ascii="Times New Roman"/>
          <w:b w:val="false"/>
          <w:i w:val="false"/>
          <w:color w:val="000000"/>
          <w:sz w:val="28"/>
        </w:rPr>
        <w:t xml:space="preserve">
      !    !теле-!     !      !     !       !      !    !нов-! </w:t>
      </w:r>
      <w:r>
        <w:br/>
      </w:r>
      <w:r>
        <w:rPr>
          <w:rFonts w:ascii="Times New Roman"/>
          <w:b w:val="false"/>
          <w:i w:val="false"/>
          <w:color w:val="000000"/>
          <w:sz w:val="28"/>
        </w:rPr>
        <w:t xml:space="preserve">
      !    !фон  !     !      !     !       !      !    !ную)!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   11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              Последовательность таможенного контроля </w:t>
      </w:r>
      <w:r>
        <w:br/>
      </w:r>
      <w:r>
        <w:rPr>
          <w:rFonts w:ascii="Times New Roman"/>
          <w:b w:val="false"/>
          <w:i w:val="false"/>
          <w:color w:val="000000"/>
          <w:sz w:val="28"/>
        </w:rPr>
        <w:t xml:space="preserve">
        товаров (место в нем контроля таможенной стоимости)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Последовательность операции  !    Содержание  операций </w:t>
      </w:r>
      <w:r>
        <w:br/>
      </w:r>
      <w:r>
        <w:rPr>
          <w:rFonts w:ascii="Times New Roman"/>
          <w:b w:val="false"/>
          <w:i w:val="false"/>
          <w:color w:val="000000"/>
          <w:sz w:val="28"/>
        </w:rPr>
        <w:t xml:space="preserve">
        таможенного контроля     !   таможенного контроля </w:t>
      </w:r>
      <w:r>
        <w:br/>
      </w:r>
      <w:r>
        <w:rPr>
          <w:rFonts w:ascii="Times New Roman"/>
          <w:b w:val="false"/>
          <w:i w:val="false"/>
          <w:color w:val="000000"/>
          <w:sz w:val="28"/>
        </w:rPr>
        <w:t xml:space="preserve">
------------------------------------------------------------------- </w:t>
      </w:r>
      <w:r>
        <w:br/>
      </w:r>
      <w:r>
        <w:rPr>
          <w:rFonts w:ascii="Times New Roman"/>
          <w:b w:val="false"/>
          <w:i w:val="false"/>
          <w:color w:val="000000"/>
          <w:sz w:val="28"/>
        </w:rPr>
        <w:t xml:space="preserve">
             1                   !               2 </w:t>
      </w:r>
      <w:r>
        <w:br/>
      </w:r>
      <w:r>
        <w:rPr>
          <w:rFonts w:ascii="Times New Roman"/>
          <w:b w:val="false"/>
          <w:i w:val="false"/>
          <w:color w:val="000000"/>
          <w:sz w:val="28"/>
        </w:rPr>
        <w:t xml:space="preserve">
------------------------------------------------------------------- </w:t>
      </w:r>
      <w:r>
        <w:br/>
      </w:r>
      <w:r>
        <w:rPr>
          <w:rFonts w:ascii="Times New Roman"/>
          <w:b w:val="false"/>
          <w:i w:val="false"/>
          <w:color w:val="000000"/>
          <w:sz w:val="28"/>
        </w:rPr>
        <w:t xml:space="preserve">
  I. Форматно-логический          1. Проверка правильности </w:t>
      </w:r>
      <w:r>
        <w:br/>
      </w:r>
      <w:r>
        <w:rPr>
          <w:rFonts w:ascii="Times New Roman"/>
          <w:b w:val="false"/>
          <w:i w:val="false"/>
          <w:color w:val="000000"/>
          <w:sz w:val="28"/>
        </w:rPr>
        <w:t xml:space="preserve">
 контроль ГТД (ДТС) и         заполнения граф ГТД (ДТС) и наличия </w:t>
      </w:r>
      <w:r>
        <w:br/>
      </w:r>
      <w:r>
        <w:rPr>
          <w:rFonts w:ascii="Times New Roman"/>
          <w:b w:val="false"/>
          <w:i w:val="false"/>
          <w:color w:val="000000"/>
          <w:sz w:val="28"/>
        </w:rPr>
        <w:t xml:space="preserve">
     контроль нетарифных мер      документов, необходимых для </w:t>
      </w:r>
      <w:r>
        <w:br/>
      </w:r>
      <w:r>
        <w:rPr>
          <w:rFonts w:ascii="Times New Roman"/>
          <w:b w:val="false"/>
          <w:i w:val="false"/>
          <w:color w:val="000000"/>
          <w:sz w:val="28"/>
        </w:rPr>
        <w:t xml:space="preserve">
     регулирования                таможенного контроля товаров. </w:t>
      </w:r>
    </w:p>
    <w:p>
      <w:pPr>
        <w:spacing w:after="0"/>
        <w:ind w:left="0"/>
        <w:jc w:val="both"/>
      </w:pPr>
      <w:r>
        <w:rPr>
          <w:rFonts w:ascii="Times New Roman"/>
          <w:b w:val="false"/>
          <w:i w:val="false"/>
          <w:color w:val="000000"/>
          <w:sz w:val="28"/>
        </w:rPr>
        <w:t xml:space="preserve">                               2. Принятие ГТД (ДТС) к таможенному </w:t>
      </w:r>
      <w:r>
        <w:br/>
      </w:r>
      <w:r>
        <w:rPr>
          <w:rFonts w:ascii="Times New Roman"/>
          <w:b w:val="false"/>
          <w:i w:val="false"/>
          <w:color w:val="000000"/>
          <w:sz w:val="28"/>
        </w:rPr>
        <w:t xml:space="preserve">
                                  оформлению (регистрация ГТД и ДТС, </w:t>
      </w:r>
      <w:r>
        <w:br/>
      </w:r>
      <w:r>
        <w:rPr>
          <w:rFonts w:ascii="Times New Roman"/>
          <w:b w:val="false"/>
          <w:i w:val="false"/>
          <w:color w:val="000000"/>
          <w:sz w:val="28"/>
        </w:rPr>
        <w:t xml:space="preserve">
                                  присвоение им соответствующего </w:t>
      </w:r>
      <w:r>
        <w:br/>
      </w:r>
      <w:r>
        <w:rPr>
          <w:rFonts w:ascii="Times New Roman"/>
          <w:b w:val="false"/>
          <w:i w:val="false"/>
          <w:color w:val="000000"/>
          <w:sz w:val="28"/>
        </w:rPr>
        <w:t xml:space="preserve">
                                  номера). </w:t>
      </w:r>
    </w:p>
    <w:p>
      <w:pPr>
        <w:spacing w:after="0"/>
        <w:ind w:left="0"/>
        <w:jc w:val="both"/>
      </w:pPr>
      <w:r>
        <w:rPr>
          <w:rFonts w:ascii="Times New Roman"/>
          <w:b w:val="false"/>
          <w:i w:val="false"/>
          <w:color w:val="000000"/>
          <w:sz w:val="28"/>
        </w:rPr>
        <w:t xml:space="preserve">                                  3. Контроль нетарифных мер </w:t>
      </w:r>
      <w:r>
        <w:br/>
      </w:r>
      <w:r>
        <w:rPr>
          <w:rFonts w:ascii="Times New Roman"/>
          <w:b w:val="false"/>
          <w:i w:val="false"/>
          <w:color w:val="000000"/>
          <w:sz w:val="28"/>
        </w:rPr>
        <w:t xml:space="preserve">
                                  регулирования. </w:t>
      </w:r>
    </w:p>
    <w:bookmarkStart w:name="z15" w:id="13"/>
    <w:p>
      <w:pPr>
        <w:spacing w:after="0"/>
        <w:ind w:left="0"/>
        <w:jc w:val="both"/>
      </w:pPr>
      <w:r>
        <w:rPr>
          <w:rFonts w:ascii="Times New Roman"/>
          <w:b w:val="false"/>
          <w:i w:val="false"/>
          <w:color w:val="000000"/>
          <w:sz w:val="28"/>
        </w:rPr>
        <w:t xml:space="preserve">
II. Проверка правильности I. Визуальный контроль (в </w:t>
      </w:r>
      <w:r>
        <w:br/>
      </w:r>
      <w:r>
        <w:rPr>
          <w:rFonts w:ascii="Times New Roman"/>
          <w:b w:val="false"/>
          <w:i w:val="false"/>
          <w:color w:val="000000"/>
          <w:sz w:val="28"/>
        </w:rPr>
        <w:t xml:space="preserve">
      определения таможенной рамках общей процедуры </w:t>
      </w:r>
      <w:r>
        <w:br/>
      </w:r>
      <w:r>
        <w:rPr>
          <w:rFonts w:ascii="Times New Roman"/>
          <w:b w:val="false"/>
          <w:i w:val="false"/>
          <w:color w:val="000000"/>
          <w:sz w:val="28"/>
        </w:rPr>
        <w:t xml:space="preserve">
      стоимости товаров таможенного контроля товаров) </w:t>
      </w:r>
    </w:p>
    <w:bookmarkEnd w:id="13"/>
    <w:p>
      <w:pPr>
        <w:spacing w:after="0"/>
        <w:ind w:left="0"/>
        <w:jc w:val="both"/>
      </w:pPr>
      <w:r>
        <w:rPr>
          <w:rFonts w:ascii="Times New Roman"/>
          <w:b w:val="false"/>
          <w:i w:val="false"/>
          <w:color w:val="000000"/>
          <w:sz w:val="28"/>
        </w:rPr>
        <w:t xml:space="preserve">                               1. Проверка правильности заполнения </w:t>
      </w:r>
      <w:r>
        <w:br/>
      </w:r>
      <w:r>
        <w:rPr>
          <w:rFonts w:ascii="Times New Roman"/>
          <w:b w:val="false"/>
          <w:i w:val="false"/>
          <w:color w:val="000000"/>
          <w:sz w:val="28"/>
        </w:rPr>
        <w:t xml:space="preserve">
                                  всех необходимых граф ДТС, </w:t>
      </w:r>
      <w:r>
        <w:br/>
      </w:r>
      <w:r>
        <w:rPr>
          <w:rFonts w:ascii="Times New Roman"/>
          <w:b w:val="false"/>
          <w:i w:val="false"/>
          <w:color w:val="000000"/>
          <w:sz w:val="28"/>
        </w:rPr>
        <w:t xml:space="preserve">
                                соответствия указанных в них данных </w:t>
      </w:r>
      <w:r>
        <w:br/>
      </w:r>
      <w:r>
        <w:rPr>
          <w:rFonts w:ascii="Times New Roman"/>
          <w:b w:val="false"/>
          <w:i w:val="false"/>
          <w:color w:val="000000"/>
          <w:sz w:val="28"/>
        </w:rPr>
        <w:t xml:space="preserve">
                                  информации, содержащейся в ГТД. </w:t>
      </w:r>
    </w:p>
    <w:p>
      <w:pPr>
        <w:spacing w:after="0"/>
        <w:ind w:left="0"/>
        <w:jc w:val="both"/>
      </w:pPr>
      <w:r>
        <w:rPr>
          <w:rFonts w:ascii="Times New Roman"/>
          <w:b w:val="false"/>
          <w:i w:val="false"/>
          <w:color w:val="000000"/>
          <w:sz w:val="28"/>
        </w:rPr>
        <w:t xml:space="preserve">                                  2. Проверка наличия необходимых </w:t>
      </w:r>
      <w:r>
        <w:br/>
      </w:r>
      <w:r>
        <w:rPr>
          <w:rFonts w:ascii="Times New Roman"/>
          <w:b w:val="false"/>
          <w:i w:val="false"/>
          <w:color w:val="000000"/>
          <w:sz w:val="28"/>
        </w:rPr>
        <w:t xml:space="preserve">
                                  для контроля таможенной стоимости </w:t>
      </w:r>
      <w:r>
        <w:br/>
      </w:r>
      <w:r>
        <w:rPr>
          <w:rFonts w:ascii="Times New Roman"/>
          <w:b w:val="false"/>
          <w:i w:val="false"/>
          <w:color w:val="000000"/>
          <w:sz w:val="28"/>
        </w:rPr>
        <w:t xml:space="preserve">
                                  документов. </w:t>
      </w:r>
    </w:p>
    <w:p>
      <w:pPr>
        <w:spacing w:after="0"/>
        <w:ind w:left="0"/>
        <w:jc w:val="both"/>
      </w:pPr>
      <w:r>
        <w:rPr>
          <w:rFonts w:ascii="Times New Roman"/>
          <w:b w:val="false"/>
          <w:i w:val="false"/>
          <w:color w:val="000000"/>
          <w:sz w:val="28"/>
        </w:rPr>
        <w:t xml:space="preserve">                                  II. Проверка правильности </w:t>
      </w:r>
      <w:r>
        <w:br/>
      </w:r>
      <w:r>
        <w:rPr>
          <w:rFonts w:ascii="Times New Roman"/>
          <w:b w:val="false"/>
          <w:i w:val="false"/>
          <w:color w:val="000000"/>
          <w:sz w:val="28"/>
        </w:rPr>
        <w:t xml:space="preserve">
                                  определения таможенной стоимости </w:t>
      </w:r>
      <w:r>
        <w:br/>
      </w:r>
      <w:r>
        <w:rPr>
          <w:rFonts w:ascii="Times New Roman"/>
          <w:b w:val="false"/>
          <w:i w:val="false"/>
          <w:color w:val="000000"/>
          <w:sz w:val="28"/>
        </w:rPr>
        <w:t xml:space="preserve">
                                  товаров (в рамках 2-го этапа </w:t>
      </w:r>
      <w:r>
        <w:br/>
      </w:r>
      <w:r>
        <w:rPr>
          <w:rFonts w:ascii="Times New Roman"/>
          <w:b w:val="false"/>
          <w:i w:val="false"/>
          <w:color w:val="000000"/>
          <w:sz w:val="28"/>
        </w:rPr>
        <w:t xml:space="preserve">
                                  общей процедуры контроля </w:t>
      </w:r>
      <w:r>
        <w:br/>
      </w:r>
      <w:r>
        <w:rPr>
          <w:rFonts w:ascii="Times New Roman"/>
          <w:b w:val="false"/>
          <w:i w:val="false"/>
          <w:color w:val="000000"/>
          <w:sz w:val="28"/>
        </w:rPr>
        <w:t xml:space="preserve">
                                  условий для использования </w:t>
      </w:r>
      <w:r>
        <w:br/>
      </w:r>
      <w:r>
        <w:rPr>
          <w:rFonts w:ascii="Times New Roman"/>
          <w:b w:val="false"/>
          <w:i w:val="false"/>
          <w:color w:val="000000"/>
          <w:sz w:val="28"/>
        </w:rPr>
        <w:t xml:space="preserve">
                                  заявленного метода </w:t>
      </w:r>
      <w:r>
        <w:br/>
      </w:r>
      <w:r>
        <w:rPr>
          <w:rFonts w:ascii="Times New Roman"/>
          <w:b w:val="false"/>
          <w:i w:val="false"/>
          <w:color w:val="000000"/>
          <w:sz w:val="28"/>
        </w:rPr>
        <w:t xml:space="preserve">
                                  таможенной оценки). </w:t>
      </w:r>
    </w:p>
    <w:p>
      <w:pPr>
        <w:spacing w:after="0"/>
        <w:ind w:left="0"/>
        <w:jc w:val="both"/>
      </w:pPr>
      <w:r>
        <w:rPr>
          <w:rFonts w:ascii="Times New Roman"/>
          <w:b w:val="false"/>
          <w:i w:val="false"/>
          <w:color w:val="000000"/>
          <w:sz w:val="28"/>
        </w:rPr>
        <w:t xml:space="preserve">                                  1. Контроль правильности выбора </w:t>
      </w:r>
      <w:r>
        <w:br/>
      </w:r>
      <w:r>
        <w:rPr>
          <w:rFonts w:ascii="Times New Roman"/>
          <w:b w:val="false"/>
          <w:i w:val="false"/>
          <w:color w:val="000000"/>
          <w:sz w:val="28"/>
        </w:rPr>
        <w:t xml:space="preserve">
                                  метода определения </w:t>
      </w:r>
      <w:r>
        <w:br/>
      </w:r>
      <w:r>
        <w:rPr>
          <w:rFonts w:ascii="Times New Roman"/>
          <w:b w:val="false"/>
          <w:i w:val="false"/>
          <w:color w:val="000000"/>
          <w:sz w:val="28"/>
        </w:rPr>
        <w:t xml:space="preserve">
                                  таможенной стоимости товаров </w:t>
      </w:r>
      <w:r>
        <w:br/>
      </w:r>
      <w:r>
        <w:rPr>
          <w:rFonts w:ascii="Times New Roman"/>
          <w:b w:val="false"/>
          <w:i w:val="false"/>
          <w:color w:val="000000"/>
          <w:sz w:val="28"/>
        </w:rPr>
        <w:t xml:space="preserve">
                                  (т.е. проверка наличия </w:t>
      </w:r>
      <w:r>
        <w:br/>
      </w:r>
      <w:r>
        <w:rPr>
          <w:rFonts w:ascii="Times New Roman"/>
          <w:b w:val="false"/>
          <w:i w:val="false"/>
          <w:color w:val="000000"/>
          <w:sz w:val="28"/>
        </w:rPr>
        <w:t xml:space="preserve">
                                  необходимых условий для </w:t>
      </w:r>
      <w:r>
        <w:br/>
      </w:r>
      <w:r>
        <w:rPr>
          <w:rFonts w:ascii="Times New Roman"/>
          <w:b w:val="false"/>
          <w:i w:val="false"/>
          <w:color w:val="000000"/>
          <w:sz w:val="28"/>
        </w:rPr>
        <w:t xml:space="preserve">
                                  использования заявленного </w:t>
      </w:r>
      <w:r>
        <w:br/>
      </w:r>
      <w:r>
        <w:rPr>
          <w:rFonts w:ascii="Times New Roman"/>
          <w:b w:val="false"/>
          <w:i w:val="false"/>
          <w:color w:val="000000"/>
          <w:sz w:val="28"/>
        </w:rPr>
        <w:t xml:space="preserve">
                                  метода таможенной оценки). </w:t>
      </w:r>
    </w:p>
    <w:p>
      <w:pPr>
        <w:spacing w:after="0"/>
        <w:ind w:left="0"/>
        <w:jc w:val="both"/>
      </w:pPr>
      <w:r>
        <w:rPr>
          <w:rFonts w:ascii="Times New Roman"/>
          <w:b w:val="false"/>
          <w:i w:val="false"/>
          <w:color w:val="000000"/>
          <w:sz w:val="28"/>
        </w:rPr>
        <w:t xml:space="preserve">                                  2. Проверка правильности </w:t>
      </w:r>
      <w:r>
        <w:br/>
      </w:r>
      <w:r>
        <w:rPr>
          <w:rFonts w:ascii="Times New Roman"/>
          <w:b w:val="false"/>
          <w:i w:val="false"/>
          <w:color w:val="000000"/>
          <w:sz w:val="28"/>
        </w:rPr>
        <w:t xml:space="preserve">
                                  произведенных декларантом </w:t>
      </w:r>
      <w:r>
        <w:br/>
      </w:r>
      <w:r>
        <w:rPr>
          <w:rFonts w:ascii="Times New Roman"/>
          <w:b w:val="false"/>
          <w:i w:val="false"/>
          <w:color w:val="000000"/>
          <w:sz w:val="28"/>
        </w:rPr>
        <w:t xml:space="preserve">
                                  расчетов при определении </w:t>
      </w:r>
      <w:r>
        <w:br/>
      </w:r>
      <w:r>
        <w:rPr>
          <w:rFonts w:ascii="Times New Roman"/>
          <w:b w:val="false"/>
          <w:i w:val="false"/>
          <w:color w:val="000000"/>
          <w:sz w:val="28"/>
        </w:rPr>
        <w:t xml:space="preserve">
                                  таможенной стоимости </w:t>
      </w:r>
      <w:r>
        <w:br/>
      </w:r>
      <w:r>
        <w:rPr>
          <w:rFonts w:ascii="Times New Roman"/>
          <w:b w:val="false"/>
          <w:i w:val="false"/>
          <w:color w:val="000000"/>
          <w:sz w:val="28"/>
        </w:rPr>
        <w:t xml:space="preserve">
                                  (т.е. проверка </w:t>
      </w:r>
      <w:r>
        <w:br/>
      </w:r>
      <w:r>
        <w:rPr>
          <w:rFonts w:ascii="Times New Roman"/>
          <w:b w:val="false"/>
          <w:i w:val="false"/>
          <w:color w:val="000000"/>
          <w:sz w:val="28"/>
        </w:rPr>
        <w:t xml:space="preserve">
                                  обоснованности скидок, </w:t>
      </w:r>
      <w:r>
        <w:br/>
      </w:r>
      <w:r>
        <w:rPr>
          <w:rFonts w:ascii="Times New Roman"/>
          <w:b w:val="false"/>
          <w:i w:val="false"/>
          <w:color w:val="000000"/>
          <w:sz w:val="28"/>
        </w:rPr>
        <w:t xml:space="preserve">
                                  дополнений и вычетов). </w:t>
      </w:r>
    </w:p>
    <w:p>
      <w:pPr>
        <w:spacing w:after="0"/>
        <w:ind w:left="0"/>
        <w:jc w:val="both"/>
      </w:pPr>
      <w:r>
        <w:rPr>
          <w:rFonts w:ascii="Times New Roman"/>
          <w:b w:val="false"/>
          <w:i w:val="false"/>
          <w:color w:val="000000"/>
          <w:sz w:val="28"/>
        </w:rPr>
        <w:t xml:space="preserve">                                  3. Подтверждение заявленной </w:t>
      </w:r>
      <w:r>
        <w:br/>
      </w:r>
      <w:r>
        <w:rPr>
          <w:rFonts w:ascii="Times New Roman"/>
          <w:b w:val="false"/>
          <w:i w:val="false"/>
          <w:color w:val="000000"/>
          <w:sz w:val="28"/>
        </w:rPr>
        <w:t xml:space="preserve">
                                  декларантом </w:t>
      </w:r>
      <w:r>
        <w:br/>
      </w:r>
      <w:r>
        <w:rPr>
          <w:rFonts w:ascii="Times New Roman"/>
          <w:b w:val="false"/>
          <w:i w:val="false"/>
          <w:color w:val="000000"/>
          <w:sz w:val="28"/>
        </w:rPr>
        <w:t xml:space="preserve">
                                  таможенной стоимости. </w:t>
      </w:r>
    </w:p>
    <w:bookmarkStart w:name="z22" w:id="14"/>
    <w:p>
      <w:pPr>
        <w:spacing w:after="0"/>
        <w:ind w:left="0"/>
        <w:jc w:val="both"/>
      </w:pPr>
      <w:r>
        <w:rPr>
          <w:rFonts w:ascii="Times New Roman"/>
          <w:b w:val="false"/>
          <w:i w:val="false"/>
          <w:color w:val="000000"/>
          <w:sz w:val="28"/>
        </w:rPr>
        <w:t xml:space="preserve">
III. Валютный контроль 1. Контроль правомерности </w:t>
      </w:r>
      <w:r>
        <w:br/>
      </w:r>
      <w:r>
        <w:rPr>
          <w:rFonts w:ascii="Times New Roman"/>
          <w:b w:val="false"/>
          <w:i w:val="false"/>
          <w:color w:val="000000"/>
          <w:sz w:val="28"/>
        </w:rPr>
        <w:t xml:space="preserve">
                                   операций в иностранной валюте </w:t>
      </w:r>
      <w:r>
        <w:br/>
      </w:r>
      <w:r>
        <w:rPr>
          <w:rFonts w:ascii="Times New Roman"/>
          <w:b w:val="false"/>
          <w:i w:val="false"/>
          <w:color w:val="000000"/>
          <w:sz w:val="28"/>
        </w:rPr>
        <w:t xml:space="preserve">
                                   банковскими учреждениями. </w:t>
      </w:r>
    </w:p>
    <w:bookmarkEnd w:id="14"/>
    <w:p>
      <w:pPr>
        <w:spacing w:after="0"/>
        <w:ind w:left="0"/>
        <w:jc w:val="both"/>
      </w:pPr>
      <w:r>
        <w:rPr>
          <w:rFonts w:ascii="Times New Roman"/>
          <w:b w:val="false"/>
          <w:i w:val="false"/>
          <w:color w:val="000000"/>
          <w:sz w:val="28"/>
        </w:rPr>
        <w:t xml:space="preserve">                                  2. Контроль за соблюдением </w:t>
      </w:r>
      <w:r>
        <w:br/>
      </w:r>
      <w:r>
        <w:rPr>
          <w:rFonts w:ascii="Times New Roman"/>
          <w:b w:val="false"/>
          <w:i w:val="false"/>
          <w:color w:val="000000"/>
          <w:sz w:val="28"/>
        </w:rPr>
        <w:t xml:space="preserve">
                                  валютного законодательства. </w:t>
      </w:r>
    </w:p>
    <w:bookmarkStart w:name="z24" w:id="15"/>
    <w:p>
      <w:pPr>
        <w:spacing w:after="0"/>
        <w:ind w:left="0"/>
        <w:jc w:val="both"/>
      </w:pPr>
      <w:r>
        <w:rPr>
          <w:rFonts w:ascii="Times New Roman"/>
          <w:b w:val="false"/>
          <w:i w:val="false"/>
          <w:color w:val="000000"/>
          <w:sz w:val="28"/>
        </w:rPr>
        <w:t xml:space="preserve">
IV. Контроль таможенных 1. Контроль правильности </w:t>
      </w:r>
      <w:r>
        <w:br/>
      </w:r>
      <w:r>
        <w:rPr>
          <w:rFonts w:ascii="Times New Roman"/>
          <w:b w:val="false"/>
          <w:i w:val="false"/>
          <w:color w:val="000000"/>
          <w:sz w:val="28"/>
        </w:rPr>
        <w:t xml:space="preserve">
    платежей                     начисления таможенных </w:t>
      </w:r>
      <w:r>
        <w:br/>
      </w:r>
      <w:r>
        <w:rPr>
          <w:rFonts w:ascii="Times New Roman"/>
          <w:b w:val="false"/>
          <w:i w:val="false"/>
          <w:color w:val="000000"/>
          <w:sz w:val="28"/>
        </w:rPr>
        <w:t xml:space="preserve">
                                  платежей, правомерности </w:t>
      </w:r>
      <w:r>
        <w:br/>
      </w:r>
      <w:r>
        <w:rPr>
          <w:rFonts w:ascii="Times New Roman"/>
          <w:b w:val="false"/>
          <w:i w:val="false"/>
          <w:color w:val="000000"/>
          <w:sz w:val="28"/>
        </w:rPr>
        <w:t xml:space="preserve">
                                  предоставления преференций. </w:t>
      </w:r>
    </w:p>
    <w:bookmarkEnd w:id="15"/>
    <w:p>
      <w:pPr>
        <w:spacing w:after="0"/>
        <w:ind w:left="0"/>
        <w:jc w:val="both"/>
      </w:pPr>
      <w:r>
        <w:rPr>
          <w:rFonts w:ascii="Times New Roman"/>
          <w:b w:val="false"/>
          <w:i w:val="false"/>
          <w:color w:val="000000"/>
          <w:sz w:val="28"/>
        </w:rPr>
        <w:t xml:space="preserve">                                  2. Контроль поступления </w:t>
      </w:r>
      <w:r>
        <w:br/>
      </w:r>
      <w:r>
        <w:rPr>
          <w:rFonts w:ascii="Times New Roman"/>
          <w:b w:val="false"/>
          <w:i w:val="false"/>
          <w:color w:val="000000"/>
          <w:sz w:val="28"/>
        </w:rPr>
        <w:t xml:space="preserve">
                                  платежей. </w:t>
      </w:r>
    </w:p>
    <w:p>
      <w:pPr>
        <w:spacing w:after="0"/>
        <w:ind w:left="0"/>
        <w:jc w:val="both"/>
      </w:pPr>
      <w:r>
        <w:rPr>
          <w:rFonts w:ascii="Times New Roman"/>
          <w:b w:val="false"/>
          <w:i w:val="false"/>
          <w:color w:val="000000"/>
          <w:sz w:val="28"/>
        </w:rPr>
        <w:t xml:space="preserve">  V. Статистический контроль </w:t>
      </w:r>
    </w:p>
    <w:p>
      <w:pPr>
        <w:spacing w:after="0"/>
        <w:ind w:left="0"/>
        <w:jc w:val="both"/>
      </w:pPr>
      <w:r>
        <w:rPr>
          <w:rFonts w:ascii="Times New Roman"/>
          <w:b w:val="false"/>
          <w:i w:val="false"/>
          <w:color w:val="000000"/>
          <w:sz w:val="28"/>
        </w:rPr>
        <w:t xml:space="preserve"> VI. Досмотр товаров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Последовательность операций </w:t>
      </w:r>
      <w:r>
        <w:br/>
      </w:r>
      <w:r>
        <w:rPr>
          <w:rFonts w:ascii="Times New Roman"/>
          <w:b w:val="false"/>
          <w:i w:val="false"/>
          <w:color w:val="000000"/>
          <w:sz w:val="28"/>
        </w:rPr>
        <w:t xml:space="preserve">
                   контроля таможенной стоимости </w:t>
      </w:r>
    </w:p>
    <w:p>
      <w:pPr>
        <w:spacing w:after="0"/>
        <w:ind w:left="0"/>
        <w:jc w:val="both"/>
      </w:pPr>
      <w:r>
        <w:rPr>
          <w:rFonts w:ascii="Times New Roman"/>
          <w:b w:val="false"/>
          <w:i w:val="false"/>
          <w:color w:val="000000"/>
          <w:sz w:val="28"/>
        </w:rPr>
        <w:t xml:space="preserve">                              Часть 1 </w:t>
      </w:r>
      <w:r>
        <w:br/>
      </w:r>
      <w:r>
        <w:rPr>
          <w:rFonts w:ascii="Times New Roman"/>
          <w:b w:val="false"/>
          <w:i w:val="false"/>
          <w:color w:val="000000"/>
          <w:sz w:val="28"/>
        </w:rPr>
        <w:t xml:space="preserve">
-------------------------------------------------------------------- </w:t>
      </w:r>
      <w:r>
        <w:br/>
      </w:r>
      <w:r>
        <w:rPr>
          <w:rFonts w:ascii="Times New Roman"/>
          <w:b w:val="false"/>
          <w:i w:val="false"/>
          <w:color w:val="000000"/>
          <w:sz w:val="28"/>
        </w:rPr>
        <w:t xml:space="preserve">
     !    Этапы контроля    !    Содержание операций  !Наименование! </w:t>
      </w:r>
      <w:r>
        <w:br/>
      </w:r>
      <w:r>
        <w:rPr>
          <w:rFonts w:ascii="Times New Roman"/>
          <w:b w:val="false"/>
          <w:i w:val="false"/>
          <w:color w:val="000000"/>
          <w:sz w:val="28"/>
        </w:rPr>
        <w:t xml:space="preserve">
     !таможенной стоимости  !                         !документа   ! </w:t>
      </w:r>
      <w:r>
        <w:br/>
      </w:r>
      <w:r>
        <w:rPr>
          <w:rFonts w:ascii="Times New Roman"/>
          <w:b w:val="false"/>
          <w:i w:val="false"/>
          <w:color w:val="000000"/>
          <w:sz w:val="28"/>
        </w:rPr>
        <w:t xml:space="preserve">
     !и последовательность  !                         !для         ! </w:t>
      </w:r>
      <w:r>
        <w:br/>
      </w:r>
      <w:r>
        <w:rPr>
          <w:rFonts w:ascii="Times New Roman"/>
          <w:b w:val="false"/>
          <w:i w:val="false"/>
          <w:color w:val="000000"/>
          <w:sz w:val="28"/>
        </w:rPr>
        <w:t xml:space="preserve">
     !        операций      !                         !уточнения   ! </w:t>
      </w:r>
      <w:r>
        <w:br/>
      </w:r>
      <w:r>
        <w:rPr>
          <w:rFonts w:ascii="Times New Roman"/>
          <w:b w:val="false"/>
          <w:i w:val="false"/>
          <w:color w:val="000000"/>
          <w:sz w:val="28"/>
        </w:rPr>
        <w:t xml:space="preserve">
     !                      !                         !информации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 </w:t>
      </w:r>
      <w:r>
        <w:br/>
      </w:r>
      <w:r>
        <w:rPr>
          <w:rFonts w:ascii="Times New Roman"/>
          <w:b w:val="false"/>
          <w:i w:val="false"/>
          <w:color w:val="000000"/>
          <w:sz w:val="28"/>
        </w:rPr>
        <w:t xml:space="preserve">
      I. Визуальный контроль </w:t>
      </w:r>
      <w:r>
        <w:br/>
      </w:r>
      <w:r>
        <w:rPr>
          <w:rFonts w:ascii="Times New Roman"/>
          <w:b w:val="false"/>
          <w:i w:val="false"/>
          <w:color w:val="000000"/>
          <w:sz w:val="28"/>
        </w:rPr>
        <w:t xml:space="preserve">
      --------------------- </w:t>
      </w:r>
      <w:r>
        <w:br/>
      </w:r>
      <w:r>
        <w:rPr>
          <w:rFonts w:ascii="Times New Roman"/>
          <w:b w:val="false"/>
          <w:i w:val="false"/>
          <w:color w:val="000000"/>
          <w:sz w:val="28"/>
        </w:rPr>
        <w:t xml:space="preserve">
         ДТС-1 </w:t>
      </w:r>
      <w:r>
        <w:br/>
      </w:r>
      <w:r>
        <w:rPr>
          <w:rFonts w:ascii="Times New Roman"/>
          <w:b w:val="false"/>
          <w:i w:val="false"/>
          <w:color w:val="000000"/>
          <w:sz w:val="28"/>
        </w:rPr>
        <w:t xml:space="preserve">
 1    Проверка правильности </w:t>
      </w:r>
      <w:r>
        <w:br/>
      </w:r>
      <w:r>
        <w:rPr>
          <w:rFonts w:ascii="Times New Roman"/>
          <w:b w:val="false"/>
          <w:i w:val="false"/>
          <w:color w:val="000000"/>
          <w:sz w:val="28"/>
        </w:rPr>
        <w:t xml:space="preserve">
      заполнения всех </w:t>
      </w:r>
      <w:r>
        <w:br/>
      </w:r>
      <w:r>
        <w:rPr>
          <w:rFonts w:ascii="Times New Roman"/>
          <w:b w:val="false"/>
          <w:i w:val="false"/>
          <w:color w:val="000000"/>
          <w:sz w:val="28"/>
        </w:rPr>
        <w:t xml:space="preserve">
      необходимых граф ДТС-1 </w:t>
      </w:r>
    </w:p>
    <w:p>
      <w:pPr>
        <w:spacing w:after="0"/>
        <w:ind w:left="0"/>
        <w:jc w:val="both"/>
      </w:pPr>
      <w:r>
        <w:rPr>
          <w:rFonts w:ascii="Times New Roman"/>
          <w:b w:val="false"/>
          <w:i w:val="false"/>
          <w:color w:val="000000"/>
          <w:sz w:val="28"/>
        </w:rPr>
        <w:t xml:space="preserve">1.1   Проверка наличия      1. Удостоверьтесь, что   Гр. 10б ДТС-1; </w:t>
      </w:r>
      <w:r>
        <w:br/>
      </w:r>
      <w:r>
        <w:rPr>
          <w:rFonts w:ascii="Times New Roman"/>
          <w:b w:val="false"/>
          <w:i w:val="false"/>
          <w:color w:val="000000"/>
          <w:sz w:val="28"/>
        </w:rPr>
        <w:t xml:space="preserve">
      необходимых           подпись лица на ДТС-1    гр. 54 ТД-1 </w:t>
      </w:r>
      <w:r>
        <w:br/>
      </w:r>
      <w:r>
        <w:rPr>
          <w:rFonts w:ascii="Times New Roman"/>
          <w:b w:val="false"/>
          <w:i w:val="false"/>
          <w:color w:val="000000"/>
          <w:sz w:val="28"/>
        </w:rPr>
        <w:t xml:space="preserve">
      реквизитов            соответствует подписи </w:t>
      </w:r>
      <w:r>
        <w:br/>
      </w:r>
      <w:r>
        <w:rPr>
          <w:rFonts w:ascii="Times New Roman"/>
          <w:b w:val="false"/>
          <w:i w:val="false"/>
          <w:color w:val="000000"/>
          <w:sz w:val="28"/>
        </w:rPr>
        <w:t xml:space="preserve">
                            на бланке ТД-1 (ГТД) </w:t>
      </w:r>
    </w:p>
    <w:p>
      <w:pPr>
        <w:spacing w:after="0"/>
        <w:ind w:left="0"/>
        <w:jc w:val="both"/>
      </w:pPr>
      <w:r>
        <w:rPr>
          <w:rFonts w:ascii="Times New Roman"/>
          <w:b w:val="false"/>
          <w:i w:val="false"/>
          <w:color w:val="000000"/>
          <w:sz w:val="28"/>
        </w:rPr>
        <w:t xml:space="preserve">                            2. Убедитесь в            Гр. 1 ДТС-1 и </w:t>
      </w:r>
      <w:r>
        <w:br/>
      </w:r>
      <w:r>
        <w:rPr>
          <w:rFonts w:ascii="Times New Roman"/>
          <w:b w:val="false"/>
          <w:i w:val="false"/>
          <w:color w:val="000000"/>
          <w:sz w:val="28"/>
        </w:rPr>
        <w:t xml:space="preserve">
                            соответствии сведений     гр. 2 ДТ-1; </w:t>
      </w:r>
      <w:r>
        <w:br/>
      </w:r>
      <w:r>
        <w:rPr>
          <w:rFonts w:ascii="Times New Roman"/>
          <w:b w:val="false"/>
          <w:i w:val="false"/>
          <w:color w:val="000000"/>
          <w:sz w:val="28"/>
        </w:rPr>
        <w:t xml:space="preserve">
                            ДТС и ТД-1 о продавце,    гр. 2в ДТС-1 и </w:t>
      </w:r>
      <w:r>
        <w:br/>
      </w:r>
      <w:r>
        <w:rPr>
          <w:rFonts w:ascii="Times New Roman"/>
          <w:b w:val="false"/>
          <w:i w:val="false"/>
          <w:color w:val="000000"/>
          <w:sz w:val="28"/>
        </w:rPr>
        <w:t xml:space="preserve">
                            покупателе и декларанте   гр. 8 ТД-1; </w:t>
      </w:r>
      <w:r>
        <w:br/>
      </w:r>
      <w:r>
        <w:rPr>
          <w:rFonts w:ascii="Times New Roman"/>
          <w:b w:val="false"/>
          <w:i w:val="false"/>
          <w:color w:val="000000"/>
          <w:sz w:val="28"/>
        </w:rPr>
        <w:t xml:space="preserve">
                                                      гр. 2б ДТС-1 и </w:t>
      </w:r>
      <w:r>
        <w:br/>
      </w:r>
      <w:r>
        <w:rPr>
          <w:rFonts w:ascii="Times New Roman"/>
          <w:b w:val="false"/>
          <w:i w:val="false"/>
          <w:color w:val="000000"/>
          <w:sz w:val="28"/>
        </w:rPr>
        <w:t xml:space="preserve">
                                                      гр. 14 ТД-1 </w:t>
      </w:r>
    </w:p>
    <w:p>
      <w:pPr>
        <w:spacing w:after="0"/>
        <w:ind w:left="0"/>
        <w:jc w:val="both"/>
      </w:pPr>
      <w:r>
        <w:rPr>
          <w:rFonts w:ascii="Times New Roman"/>
          <w:b w:val="false"/>
          <w:i w:val="false"/>
          <w:color w:val="000000"/>
          <w:sz w:val="28"/>
        </w:rPr>
        <w:t xml:space="preserve"> 1.2. Предварительная       1. Просмотрите, чтобы </w:t>
      </w:r>
      <w:r>
        <w:br/>
      </w:r>
      <w:r>
        <w:rPr>
          <w:rFonts w:ascii="Times New Roman"/>
          <w:b w:val="false"/>
          <w:i w:val="false"/>
          <w:color w:val="000000"/>
          <w:sz w:val="28"/>
        </w:rPr>
        <w:t xml:space="preserve">
      проверка полноты      на бланке ДТС графы, </w:t>
      </w:r>
      <w:r>
        <w:br/>
      </w:r>
      <w:r>
        <w:rPr>
          <w:rFonts w:ascii="Times New Roman"/>
          <w:b w:val="false"/>
          <w:i w:val="false"/>
          <w:color w:val="000000"/>
          <w:sz w:val="28"/>
        </w:rPr>
        <w:t xml:space="preserve">
      заполнения граф       относящиеся к условиям </w:t>
      </w:r>
      <w:r>
        <w:br/>
      </w:r>
      <w:r>
        <w:rPr>
          <w:rFonts w:ascii="Times New Roman"/>
          <w:b w:val="false"/>
          <w:i w:val="false"/>
          <w:color w:val="000000"/>
          <w:sz w:val="28"/>
        </w:rPr>
        <w:t xml:space="preserve">
      ДТС                   применения метода 1, </w:t>
      </w:r>
      <w:r>
        <w:br/>
      </w:r>
      <w:r>
        <w:rPr>
          <w:rFonts w:ascii="Times New Roman"/>
          <w:b w:val="false"/>
          <w:i w:val="false"/>
          <w:color w:val="000000"/>
          <w:sz w:val="28"/>
        </w:rPr>
        <w:t xml:space="preserve">
                            были заполнены. </w:t>
      </w:r>
    </w:p>
    <w:p>
      <w:pPr>
        <w:spacing w:after="0"/>
        <w:ind w:left="0"/>
        <w:jc w:val="both"/>
      </w:pPr>
      <w:r>
        <w:rPr>
          <w:rFonts w:ascii="Times New Roman"/>
          <w:b w:val="false"/>
          <w:i w:val="false"/>
          <w:color w:val="000000"/>
          <w:sz w:val="28"/>
        </w:rPr>
        <w:t xml:space="preserve"> 2.   Проверка наличия      1. Уточните, есть ли в </w:t>
      </w:r>
      <w:r>
        <w:br/>
      </w:r>
      <w:r>
        <w:rPr>
          <w:rFonts w:ascii="Times New Roman"/>
          <w:b w:val="false"/>
          <w:i w:val="false"/>
          <w:color w:val="000000"/>
          <w:sz w:val="28"/>
        </w:rPr>
        <w:t xml:space="preserve">
      необходимых           распоряжении таможни </w:t>
      </w:r>
      <w:r>
        <w:br/>
      </w:r>
      <w:r>
        <w:rPr>
          <w:rFonts w:ascii="Times New Roman"/>
          <w:b w:val="false"/>
          <w:i w:val="false"/>
          <w:color w:val="000000"/>
          <w:sz w:val="28"/>
        </w:rPr>
        <w:t xml:space="preserve">
      документов            учредительные документы </w:t>
      </w:r>
      <w:r>
        <w:br/>
      </w:r>
      <w:r>
        <w:rPr>
          <w:rFonts w:ascii="Times New Roman"/>
          <w:b w:val="false"/>
          <w:i w:val="false"/>
          <w:color w:val="000000"/>
          <w:sz w:val="28"/>
        </w:rPr>
        <w:t xml:space="preserve">
                            покупателя. </w:t>
      </w:r>
    </w:p>
    <w:p>
      <w:pPr>
        <w:spacing w:after="0"/>
        <w:ind w:left="0"/>
        <w:jc w:val="both"/>
      </w:pPr>
      <w:r>
        <w:rPr>
          <w:rFonts w:ascii="Times New Roman"/>
          <w:b w:val="false"/>
          <w:i w:val="false"/>
          <w:color w:val="000000"/>
          <w:sz w:val="28"/>
        </w:rPr>
        <w:t xml:space="preserve">                            2. Просмотрите договор   Договор </w:t>
      </w:r>
      <w:r>
        <w:br/>
      </w:r>
      <w:r>
        <w:rPr>
          <w:rFonts w:ascii="Times New Roman"/>
          <w:b w:val="false"/>
          <w:i w:val="false"/>
          <w:color w:val="000000"/>
          <w:sz w:val="28"/>
        </w:rPr>
        <w:t xml:space="preserve">
                            (контракт),              гр. 5 ДТС-1 </w:t>
      </w:r>
      <w:r>
        <w:br/>
      </w:r>
      <w:r>
        <w:rPr>
          <w:rFonts w:ascii="Times New Roman"/>
          <w:b w:val="false"/>
          <w:i w:val="false"/>
          <w:color w:val="000000"/>
          <w:sz w:val="28"/>
        </w:rPr>
        <w:t xml:space="preserve">
                            соответствие его </w:t>
      </w:r>
      <w:r>
        <w:br/>
      </w:r>
      <w:r>
        <w:rPr>
          <w:rFonts w:ascii="Times New Roman"/>
          <w:b w:val="false"/>
          <w:i w:val="false"/>
          <w:color w:val="000000"/>
          <w:sz w:val="28"/>
        </w:rPr>
        <w:t xml:space="preserve">
                            номера и даты </w:t>
      </w:r>
      <w:r>
        <w:br/>
      </w:r>
      <w:r>
        <w:rPr>
          <w:rFonts w:ascii="Times New Roman"/>
          <w:b w:val="false"/>
          <w:i w:val="false"/>
          <w:color w:val="000000"/>
          <w:sz w:val="28"/>
        </w:rPr>
        <w:t xml:space="preserve">
                            аналогичным реквизитам, </w:t>
      </w:r>
      <w:r>
        <w:br/>
      </w:r>
      <w:r>
        <w:rPr>
          <w:rFonts w:ascii="Times New Roman"/>
          <w:b w:val="false"/>
          <w:i w:val="false"/>
          <w:color w:val="000000"/>
          <w:sz w:val="28"/>
        </w:rPr>
        <w:t xml:space="preserve">
                            указанным в ДТС. </w:t>
      </w:r>
    </w:p>
    <w:p>
      <w:pPr>
        <w:spacing w:after="0"/>
        <w:ind w:left="0"/>
        <w:jc w:val="both"/>
      </w:pPr>
      <w:r>
        <w:rPr>
          <w:rFonts w:ascii="Times New Roman"/>
          <w:b w:val="false"/>
          <w:i w:val="false"/>
          <w:color w:val="000000"/>
          <w:sz w:val="28"/>
        </w:rPr>
        <w:t xml:space="preserve">                            3. Убедитесь в            Договор, </w:t>
      </w:r>
      <w:r>
        <w:br/>
      </w:r>
      <w:r>
        <w:rPr>
          <w:rFonts w:ascii="Times New Roman"/>
          <w:b w:val="false"/>
          <w:i w:val="false"/>
          <w:color w:val="000000"/>
          <w:sz w:val="28"/>
        </w:rPr>
        <w:t xml:space="preserve">
                            правильности указанного   счет-проформа </w:t>
      </w:r>
      <w:r>
        <w:br/>
      </w:r>
      <w:r>
        <w:rPr>
          <w:rFonts w:ascii="Times New Roman"/>
          <w:b w:val="false"/>
          <w:i w:val="false"/>
          <w:color w:val="000000"/>
          <w:sz w:val="28"/>
        </w:rPr>
        <w:t xml:space="preserve">
                            в ДТС номера и даты       гр. 4 ДТС-1 </w:t>
      </w:r>
      <w:r>
        <w:br/>
      </w:r>
      <w:r>
        <w:rPr>
          <w:rFonts w:ascii="Times New Roman"/>
          <w:b w:val="false"/>
          <w:i w:val="false"/>
          <w:color w:val="000000"/>
          <w:sz w:val="28"/>
        </w:rPr>
        <w:t xml:space="preserve">
                            счета-фактуры (инвойса) </w:t>
      </w:r>
      <w:r>
        <w:br/>
      </w:r>
      <w:r>
        <w:rPr>
          <w:rFonts w:ascii="Times New Roman"/>
          <w:b w:val="false"/>
          <w:i w:val="false"/>
          <w:color w:val="000000"/>
          <w:sz w:val="28"/>
        </w:rPr>
        <w:t xml:space="preserve">
                            или счета-проформы; </w:t>
      </w:r>
      <w:r>
        <w:br/>
      </w:r>
      <w:r>
        <w:rPr>
          <w:rFonts w:ascii="Times New Roman"/>
          <w:b w:val="false"/>
          <w:i w:val="false"/>
          <w:color w:val="000000"/>
          <w:sz w:val="28"/>
        </w:rPr>
        <w:t xml:space="preserve">
                            проверьте, имеет ли он </w:t>
      </w:r>
      <w:r>
        <w:br/>
      </w:r>
      <w:r>
        <w:rPr>
          <w:rFonts w:ascii="Times New Roman"/>
          <w:b w:val="false"/>
          <w:i w:val="false"/>
          <w:color w:val="000000"/>
          <w:sz w:val="28"/>
        </w:rPr>
        <w:t xml:space="preserve">
                            отношение к данному </w:t>
      </w:r>
      <w:r>
        <w:br/>
      </w:r>
      <w:r>
        <w:rPr>
          <w:rFonts w:ascii="Times New Roman"/>
          <w:b w:val="false"/>
          <w:i w:val="false"/>
          <w:color w:val="000000"/>
          <w:sz w:val="28"/>
        </w:rPr>
        <w:t xml:space="preserve">
                            договору. </w:t>
      </w:r>
    </w:p>
    <w:p>
      <w:pPr>
        <w:spacing w:after="0"/>
        <w:ind w:left="0"/>
        <w:jc w:val="both"/>
      </w:pPr>
      <w:r>
        <w:rPr>
          <w:rFonts w:ascii="Times New Roman"/>
          <w:b w:val="false"/>
          <w:i w:val="false"/>
          <w:color w:val="000000"/>
          <w:sz w:val="28"/>
        </w:rPr>
        <w:t xml:space="preserve">                          4. Просмотрите грузовые   Гр. 18, 21, 29, </w:t>
      </w:r>
      <w:r>
        <w:br/>
      </w:r>
      <w:r>
        <w:rPr>
          <w:rFonts w:ascii="Times New Roman"/>
          <w:b w:val="false"/>
          <w:i w:val="false"/>
          <w:color w:val="000000"/>
          <w:sz w:val="28"/>
        </w:rPr>
        <w:t xml:space="preserve">
                            документы, уточните       ТД-1, грузовые </w:t>
      </w:r>
      <w:r>
        <w:br/>
      </w:r>
      <w:r>
        <w:rPr>
          <w:rFonts w:ascii="Times New Roman"/>
          <w:b w:val="false"/>
          <w:i w:val="false"/>
          <w:color w:val="000000"/>
          <w:sz w:val="28"/>
        </w:rPr>
        <w:t xml:space="preserve">
                            способ                    документы </w:t>
      </w:r>
      <w:r>
        <w:br/>
      </w:r>
      <w:r>
        <w:rPr>
          <w:rFonts w:ascii="Times New Roman"/>
          <w:b w:val="false"/>
          <w:i w:val="false"/>
          <w:color w:val="000000"/>
          <w:sz w:val="28"/>
        </w:rPr>
        <w:t xml:space="preserve">
                            транспортировки товара    (коносамент, </w:t>
      </w:r>
      <w:r>
        <w:br/>
      </w:r>
      <w:r>
        <w:rPr>
          <w:rFonts w:ascii="Times New Roman"/>
          <w:b w:val="false"/>
          <w:i w:val="false"/>
          <w:color w:val="000000"/>
          <w:sz w:val="28"/>
        </w:rPr>
        <w:t xml:space="preserve">
                            до таможенной границы     СМR и др.)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5. Проверьте, указан      Гр. 3 ДТС-1 </w:t>
      </w:r>
      <w:r>
        <w:br/>
      </w:r>
      <w:r>
        <w:rPr>
          <w:rFonts w:ascii="Times New Roman"/>
          <w:b w:val="false"/>
          <w:i w:val="false"/>
          <w:color w:val="000000"/>
          <w:sz w:val="28"/>
        </w:rPr>
        <w:t xml:space="preserve">
                            ли в ДТС в графе </w:t>
      </w:r>
      <w:r>
        <w:br/>
      </w:r>
      <w:r>
        <w:rPr>
          <w:rFonts w:ascii="Times New Roman"/>
          <w:b w:val="false"/>
          <w:i w:val="false"/>
          <w:color w:val="000000"/>
          <w:sz w:val="28"/>
        </w:rPr>
        <w:t xml:space="preserve">
                            "Условия поставки" </w:t>
      </w:r>
      <w:r>
        <w:br/>
      </w:r>
      <w:r>
        <w:rPr>
          <w:rFonts w:ascii="Times New Roman"/>
          <w:b w:val="false"/>
          <w:i w:val="false"/>
          <w:color w:val="000000"/>
          <w:sz w:val="28"/>
        </w:rPr>
        <w:t xml:space="preserve">
                            географический </w:t>
      </w:r>
      <w:r>
        <w:br/>
      </w:r>
      <w:r>
        <w:rPr>
          <w:rFonts w:ascii="Times New Roman"/>
          <w:b w:val="false"/>
          <w:i w:val="false"/>
          <w:color w:val="000000"/>
          <w:sz w:val="28"/>
        </w:rPr>
        <w:t xml:space="preserve">
                            пункт. </w:t>
      </w:r>
    </w:p>
    <w:p>
      <w:pPr>
        <w:spacing w:after="0"/>
        <w:ind w:left="0"/>
        <w:jc w:val="both"/>
      </w:pPr>
      <w:r>
        <w:rPr>
          <w:rFonts w:ascii="Times New Roman"/>
          <w:b w:val="false"/>
          <w:i w:val="false"/>
          <w:color w:val="000000"/>
          <w:sz w:val="28"/>
        </w:rPr>
        <w:t xml:space="preserve">                            6. Уточните, если         Гр. 3 ДТС-1, </w:t>
      </w:r>
      <w:r>
        <w:br/>
      </w:r>
      <w:r>
        <w:rPr>
          <w:rFonts w:ascii="Times New Roman"/>
          <w:b w:val="false"/>
          <w:i w:val="false"/>
          <w:color w:val="000000"/>
          <w:sz w:val="28"/>
        </w:rPr>
        <w:t xml:space="preserve">
                            сделка была заключена     гр. 20 ТД-1 </w:t>
      </w:r>
      <w:r>
        <w:br/>
      </w:r>
      <w:r>
        <w:rPr>
          <w:rFonts w:ascii="Times New Roman"/>
          <w:b w:val="false"/>
          <w:i w:val="false"/>
          <w:color w:val="000000"/>
          <w:sz w:val="28"/>
        </w:rPr>
        <w:t xml:space="preserve">
                            на условиях ЕХW, FОВ, </w:t>
      </w:r>
      <w:r>
        <w:br/>
      </w:r>
      <w:r>
        <w:rPr>
          <w:rFonts w:ascii="Times New Roman"/>
          <w:b w:val="false"/>
          <w:i w:val="false"/>
          <w:color w:val="000000"/>
          <w:sz w:val="28"/>
        </w:rPr>
        <w:t xml:space="preserve">
                            FАS, FСА, есть ли </w:t>
      </w:r>
      <w:r>
        <w:br/>
      </w:r>
      <w:r>
        <w:rPr>
          <w:rFonts w:ascii="Times New Roman"/>
          <w:b w:val="false"/>
          <w:i w:val="false"/>
          <w:color w:val="000000"/>
          <w:sz w:val="28"/>
        </w:rPr>
        <w:t xml:space="preserve">
                            счета на оплату </w:t>
      </w:r>
      <w:r>
        <w:br/>
      </w:r>
      <w:r>
        <w:rPr>
          <w:rFonts w:ascii="Times New Roman"/>
          <w:b w:val="false"/>
          <w:i w:val="false"/>
          <w:color w:val="000000"/>
          <w:sz w:val="28"/>
        </w:rPr>
        <w:t xml:space="preserve">
                            транспортировки и </w:t>
      </w:r>
      <w:r>
        <w:br/>
      </w:r>
      <w:r>
        <w:rPr>
          <w:rFonts w:ascii="Times New Roman"/>
          <w:b w:val="false"/>
          <w:i w:val="false"/>
          <w:color w:val="000000"/>
          <w:sz w:val="28"/>
        </w:rPr>
        <w:t xml:space="preserve">
                            страхования, а для </w:t>
      </w:r>
      <w:r>
        <w:br/>
      </w:r>
      <w:r>
        <w:rPr>
          <w:rFonts w:ascii="Times New Roman"/>
          <w:b w:val="false"/>
          <w:i w:val="false"/>
          <w:color w:val="000000"/>
          <w:sz w:val="28"/>
        </w:rPr>
        <w:t xml:space="preserve">
                            условий CFR и CPT - </w:t>
      </w:r>
      <w:r>
        <w:br/>
      </w:r>
      <w:r>
        <w:rPr>
          <w:rFonts w:ascii="Times New Roman"/>
          <w:b w:val="false"/>
          <w:i w:val="false"/>
          <w:color w:val="000000"/>
          <w:sz w:val="28"/>
        </w:rPr>
        <w:t xml:space="preserve">
                            только страхования </w:t>
      </w:r>
    </w:p>
    <w:p>
      <w:pPr>
        <w:spacing w:after="0"/>
        <w:ind w:left="0"/>
        <w:jc w:val="both"/>
      </w:pPr>
      <w:r>
        <w:rPr>
          <w:rFonts w:ascii="Times New Roman"/>
          <w:b w:val="false"/>
          <w:i w:val="false"/>
          <w:color w:val="000000"/>
          <w:sz w:val="28"/>
        </w:rPr>
        <w:t xml:space="preserve">                            II. Проверка </w:t>
      </w:r>
      <w:r>
        <w:br/>
      </w:r>
      <w:r>
        <w:rPr>
          <w:rFonts w:ascii="Times New Roman"/>
          <w:b w:val="false"/>
          <w:i w:val="false"/>
          <w:color w:val="000000"/>
          <w:sz w:val="28"/>
        </w:rPr>
        <w:t xml:space="preserve">
                            ------------ </w:t>
      </w:r>
      <w:r>
        <w:br/>
      </w:r>
      <w:r>
        <w:rPr>
          <w:rFonts w:ascii="Times New Roman"/>
          <w:b w:val="false"/>
          <w:i w:val="false"/>
          <w:color w:val="000000"/>
          <w:sz w:val="28"/>
        </w:rPr>
        <w:t xml:space="preserve">
                      правильности определения </w:t>
      </w:r>
      <w:r>
        <w:br/>
      </w:r>
      <w:r>
        <w:rPr>
          <w:rFonts w:ascii="Times New Roman"/>
          <w:b w:val="false"/>
          <w:i w:val="false"/>
          <w:color w:val="000000"/>
          <w:sz w:val="28"/>
        </w:rPr>
        <w:t xml:space="preserve">
                     ------------------------- </w:t>
      </w:r>
      <w:r>
        <w:br/>
      </w:r>
      <w:r>
        <w:rPr>
          <w:rFonts w:ascii="Times New Roman"/>
          <w:b w:val="false"/>
          <w:i w:val="false"/>
          <w:color w:val="000000"/>
          <w:sz w:val="28"/>
        </w:rPr>
        <w:t xml:space="preserve">
                        таможенной стоимости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Проверка возможности </w:t>
      </w:r>
      <w:r>
        <w:br/>
      </w:r>
      <w:r>
        <w:rPr>
          <w:rFonts w:ascii="Times New Roman"/>
          <w:b w:val="false"/>
          <w:i w:val="false"/>
          <w:color w:val="000000"/>
          <w:sz w:val="28"/>
        </w:rPr>
        <w:t xml:space="preserve">
     применения метода 1 </w:t>
      </w:r>
    </w:p>
    <w:p>
      <w:pPr>
        <w:spacing w:after="0"/>
        <w:ind w:left="0"/>
        <w:jc w:val="both"/>
      </w:pPr>
      <w:r>
        <w:rPr>
          <w:rFonts w:ascii="Times New Roman"/>
          <w:b w:val="false"/>
          <w:i w:val="false"/>
          <w:color w:val="000000"/>
          <w:sz w:val="28"/>
        </w:rPr>
        <w:t xml:space="preserve">1.1. Общая проверка         1. Уточните характер      Договор, </w:t>
      </w:r>
      <w:r>
        <w:br/>
      </w:r>
      <w:r>
        <w:rPr>
          <w:rFonts w:ascii="Times New Roman"/>
          <w:b w:val="false"/>
          <w:i w:val="false"/>
          <w:color w:val="000000"/>
          <w:sz w:val="28"/>
        </w:rPr>
        <w:t xml:space="preserve">
     документов,            сделки, заявленный        гр. 1, 24 ТД-1 </w:t>
      </w:r>
      <w:r>
        <w:br/>
      </w:r>
      <w:r>
        <w:rPr>
          <w:rFonts w:ascii="Times New Roman"/>
          <w:b w:val="false"/>
          <w:i w:val="false"/>
          <w:color w:val="000000"/>
          <w:sz w:val="28"/>
        </w:rPr>
        <w:t xml:space="preserve">
     поступивших            таможенный режим. </w:t>
      </w:r>
      <w:r>
        <w:br/>
      </w:r>
      <w:r>
        <w:rPr>
          <w:rFonts w:ascii="Times New Roman"/>
          <w:b w:val="false"/>
          <w:i w:val="false"/>
          <w:color w:val="000000"/>
          <w:sz w:val="28"/>
        </w:rPr>
        <w:t xml:space="preserve">
     с предыдущего этапа </w:t>
      </w:r>
    </w:p>
    <w:p>
      <w:pPr>
        <w:spacing w:after="0"/>
        <w:ind w:left="0"/>
        <w:jc w:val="both"/>
      </w:pPr>
      <w:r>
        <w:rPr>
          <w:rFonts w:ascii="Times New Roman"/>
          <w:b w:val="false"/>
          <w:i w:val="false"/>
          <w:color w:val="000000"/>
          <w:sz w:val="28"/>
        </w:rPr>
        <w:t xml:space="preserve">                            2. Убедитесь в наличии    Гр. 7 ТД-1 </w:t>
      </w:r>
      <w:r>
        <w:br/>
      </w:r>
      <w:r>
        <w:rPr>
          <w:rFonts w:ascii="Times New Roman"/>
          <w:b w:val="false"/>
          <w:i w:val="false"/>
          <w:color w:val="000000"/>
          <w:sz w:val="28"/>
        </w:rPr>
        <w:t xml:space="preserve">
                            в комплекте с ТД-1 </w:t>
      </w:r>
      <w:r>
        <w:br/>
      </w:r>
      <w:r>
        <w:rPr>
          <w:rFonts w:ascii="Times New Roman"/>
          <w:b w:val="false"/>
          <w:i w:val="false"/>
          <w:color w:val="000000"/>
          <w:sz w:val="28"/>
        </w:rPr>
        <w:t xml:space="preserve">
                            всех необходимых </w:t>
      </w:r>
      <w:r>
        <w:br/>
      </w:r>
      <w:r>
        <w:rPr>
          <w:rFonts w:ascii="Times New Roman"/>
          <w:b w:val="false"/>
          <w:i w:val="false"/>
          <w:color w:val="000000"/>
          <w:sz w:val="28"/>
        </w:rPr>
        <w:t xml:space="preserve">
                            документов, в </w:t>
      </w:r>
      <w:r>
        <w:br/>
      </w:r>
      <w:r>
        <w:rPr>
          <w:rFonts w:ascii="Times New Roman"/>
          <w:b w:val="false"/>
          <w:i w:val="false"/>
          <w:color w:val="000000"/>
          <w:sz w:val="28"/>
        </w:rPr>
        <w:t xml:space="preserve">
                            соответствии номера </w:t>
      </w:r>
      <w:r>
        <w:br/>
      </w:r>
      <w:r>
        <w:rPr>
          <w:rFonts w:ascii="Times New Roman"/>
          <w:b w:val="false"/>
          <w:i w:val="false"/>
          <w:color w:val="000000"/>
          <w:sz w:val="28"/>
        </w:rPr>
        <w:t xml:space="preserve">
                            ДТС-1 и ТД-1 </w:t>
      </w:r>
    </w:p>
    <w:p>
      <w:pPr>
        <w:spacing w:after="0"/>
        <w:ind w:left="0"/>
        <w:jc w:val="both"/>
      </w:pPr>
      <w:r>
        <w:rPr>
          <w:rFonts w:ascii="Times New Roman"/>
          <w:b w:val="false"/>
          <w:i w:val="false"/>
          <w:color w:val="000000"/>
          <w:sz w:val="28"/>
        </w:rPr>
        <w:t xml:space="preserve">1.2. Проверка соблюдения    1. Проверьте, является    Договор, </w:t>
      </w:r>
      <w:r>
        <w:br/>
      </w:r>
      <w:r>
        <w:rPr>
          <w:rFonts w:ascii="Times New Roman"/>
          <w:b w:val="false"/>
          <w:i w:val="false"/>
          <w:color w:val="000000"/>
          <w:sz w:val="28"/>
        </w:rPr>
        <w:t xml:space="preserve">
     необходимых условий    ли сделка международной   счет-фактура </w:t>
      </w:r>
      <w:r>
        <w:br/>
      </w:r>
      <w:r>
        <w:rPr>
          <w:rFonts w:ascii="Times New Roman"/>
          <w:b w:val="false"/>
          <w:i w:val="false"/>
          <w:color w:val="000000"/>
          <w:sz w:val="28"/>
        </w:rPr>
        <w:t xml:space="preserve">
     для применения         сделкой купли-продажи, </w:t>
      </w:r>
      <w:r>
        <w:br/>
      </w:r>
      <w:r>
        <w:rPr>
          <w:rFonts w:ascii="Times New Roman"/>
          <w:b w:val="false"/>
          <w:i w:val="false"/>
          <w:color w:val="000000"/>
          <w:sz w:val="28"/>
        </w:rPr>
        <w:t xml:space="preserve">
     метода 1               т.е. продажей на </w:t>
      </w:r>
      <w:r>
        <w:br/>
      </w:r>
      <w:r>
        <w:rPr>
          <w:rFonts w:ascii="Times New Roman"/>
          <w:b w:val="false"/>
          <w:i w:val="false"/>
          <w:color w:val="000000"/>
          <w:sz w:val="28"/>
        </w:rPr>
        <w:t xml:space="preserve">
                            экспорт для ввоза в </w:t>
      </w:r>
      <w:r>
        <w:br/>
      </w:r>
      <w:r>
        <w:rPr>
          <w:rFonts w:ascii="Times New Roman"/>
          <w:b w:val="false"/>
          <w:i w:val="false"/>
          <w:color w:val="000000"/>
          <w:sz w:val="28"/>
        </w:rPr>
        <w:t xml:space="preserve">
                            Республику Казахстан. </w:t>
      </w:r>
    </w:p>
    <w:p>
      <w:pPr>
        <w:spacing w:after="0"/>
        <w:ind w:left="0"/>
        <w:jc w:val="both"/>
      </w:pPr>
      <w:r>
        <w:rPr>
          <w:rFonts w:ascii="Times New Roman"/>
          <w:b w:val="false"/>
          <w:i w:val="false"/>
          <w:color w:val="000000"/>
          <w:sz w:val="28"/>
        </w:rPr>
        <w:t xml:space="preserve">                            2. Если это бартер,       Договор, </w:t>
      </w:r>
      <w:r>
        <w:br/>
      </w:r>
      <w:r>
        <w:rPr>
          <w:rFonts w:ascii="Times New Roman"/>
          <w:b w:val="false"/>
          <w:i w:val="false"/>
          <w:color w:val="000000"/>
          <w:sz w:val="28"/>
        </w:rPr>
        <w:t xml:space="preserve">
                            то указывается ли         счет-проформа, </w:t>
      </w:r>
      <w:r>
        <w:br/>
      </w:r>
      <w:r>
        <w:rPr>
          <w:rFonts w:ascii="Times New Roman"/>
          <w:b w:val="false"/>
          <w:i w:val="false"/>
          <w:color w:val="000000"/>
          <w:sz w:val="28"/>
        </w:rPr>
        <w:t xml:space="preserve">
                            стоимость обмениваемых    спецификация </w:t>
      </w:r>
      <w:r>
        <w:br/>
      </w:r>
      <w:r>
        <w:rPr>
          <w:rFonts w:ascii="Times New Roman"/>
          <w:b w:val="false"/>
          <w:i w:val="false"/>
          <w:color w:val="000000"/>
          <w:sz w:val="28"/>
        </w:rPr>
        <w:t xml:space="preserve">
                            товаров. </w:t>
      </w:r>
    </w:p>
    <w:p>
      <w:pPr>
        <w:spacing w:after="0"/>
        <w:ind w:left="0"/>
        <w:jc w:val="both"/>
      </w:pPr>
      <w:r>
        <w:rPr>
          <w:rFonts w:ascii="Times New Roman"/>
          <w:b w:val="false"/>
          <w:i w:val="false"/>
          <w:color w:val="000000"/>
          <w:sz w:val="28"/>
        </w:rPr>
        <w:t xml:space="preserve">                            3. Уточните,              Договор, </w:t>
      </w:r>
      <w:r>
        <w:br/>
      </w:r>
      <w:r>
        <w:rPr>
          <w:rFonts w:ascii="Times New Roman"/>
          <w:b w:val="false"/>
          <w:i w:val="false"/>
          <w:color w:val="000000"/>
          <w:sz w:val="28"/>
        </w:rPr>
        <w:t xml:space="preserve">
                            предусматривает           ТД-1 </w:t>
      </w:r>
      <w:r>
        <w:br/>
      </w:r>
      <w:r>
        <w:rPr>
          <w:rFonts w:ascii="Times New Roman"/>
          <w:b w:val="false"/>
          <w:i w:val="false"/>
          <w:color w:val="000000"/>
          <w:sz w:val="28"/>
        </w:rPr>
        <w:t xml:space="preserve">
                            ли договор разовую </w:t>
      </w:r>
      <w:r>
        <w:br/>
      </w:r>
      <w:r>
        <w:rPr>
          <w:rFonts w:ascii="Times New Roman"/>
          <w:b w:val="false"/>
          <w:i w:val="false"/>
          <w:color w:val="000000"/>
          <w:sz w:val="28"/>
        </w:rPr>
        <w:t xml:space="preserve">
                            поставку или </w:t>
      </w:r>
      <w:r>
        <w:br/>
      </w:r>
      <w:r>
        <w:rPr>
          <w:rFonts w:ascii="Times New Roman"/>
          <w:b w:val="false"/>
          <w:i w:val="false"/>
          <w:color w:val="000000"/>
          <w:sz w:val="28"/>
        </w:rPr>
        <w:t xml:space="preserve">
                            несколько поставок, </w:t>
      </w:r>
      <w:r>
        <w:br/>
      </w:r>
      <w:r>
        <w:rPr>
          <w:rFonts w:ascii="Times New Roman"/>
          <w:b w:val="false"/>
          <w:i w:val="false"/>
          <w:color w:val="000000"/>
          <w:sz w:val="28"/>
        </w:rPr>
        <w:t xml:space="preserve">
                            какова общая </w:t>
      </w:r>
      <w:r>
        <w:br/>
      </w:r>
      <w:r>
        <w:rPr>
          <w:rFonts w:ascii="Times New Roman"/>
          <w:b w:val="false"/>
          <w:i w:val="false"/>
          <w:color w:val="000000"/>
          <w:sz w:val="28"/>
        </w:rPr>
        <w:t xml:space="preserve">
                            стоимость контракта. </w:t>
      </w:r>
    </w:p>
    <w:p>
      <w:pPr>
        <w:spacing w:after="0"/>
        <w:ind w:left="0"/>
        <w:jc w:val="both"/>
      </w:pPr>
      <w:r>
        <w:rPr>
          <w:rFonts w:ascii="Times New Roman"/>
          <w:b w:val="false"/>
          <w:i w:val="false"/>
          <w:color w:val="000000"/>
          <w:sz w:val="28"/>
        </w:rPr>
        <w:t xml:space="preserve">                            4. Убедитесь, что          Гр. 7а ДТС-1 </w:t>
      </w:r>
      <w:r>
        <w:br/>
      </w:r>
      <w:r>
        <w:rPr>
          <w:rFonts w:ascii="Times New Roman"/>
          <w:b w:val="false"/>
          <w:i w:val="false"/>
          <w:color w:val="000000"/>
          <w:sz w:val="28"/>
        </w:rPr>
        <w:t xml:space="preserve">
                            продавец и покупатель      учредит. </w:t>
      </w:r>
      <w:r>
        <w:br/>
      </w:r>
      <w:r>
        <w:rPr>
          <w:rFonts w:ascii="Times New Roman"/>
          <w:b w:val="false"/>
          <w:i w:val="false"/>
          <w:color w:val="000000"/>
          <w:sz w:val="28"/>
        </w:rPr>
        <w:t xml:space="preserve">
                            не являются                документы </w:t>
      </w:r>
      <w:r>
        <w:br/>
      </w:r>
      <w:r>
        <w:rPr>
          <w:rFonts w:ascii="Times New Roman"/>
          <w:b w:val="false"/>
          <w:i w:val="false"/>
          <w:color w:val="000000"/>
          <w:sz w:val="28"/>
        </w:rPr>
        <w:t xml:space="preserve">
                            взаимозависимыми           (состав </w:t>
      </w:r>
      <w:r>
        <w:br/>
      </w:r>
      <w:r>
        <w:rPr>
          <w:rFonts w:ascii="Times New Roman"/>
          <w:b w:val="false"/>
          <w:i w:val="false"/>
          <w:color w:val="000000"/>
          <w:sz w:val="28"/>
        </w:rPr>
        <w:t xml:space="preserve">
                            лицами.                    учредителей </w:t>
      </w:r>
      <w:r>
        <w:br/>
      </w:r>
      <w:r>
        <w:rPr>
          <w:rFonts w:ascii="Times New Roman"/>
          <w:b w:val="false"/>
          <w:i w:val="false"/>
          <w:color w:val="000000"/>
          <w:sz w:val="28"/>
        </w:rPr>
        <w:t xml:space="preserve">
                                                       и их доля в </w:t>
      </w:r>
      <w:r>
        <w:br/>
      </w:r>
      <w:r>
        <w:rPr>
          <w:rFonts w:ascii="Times New Roman"/>
          <w:b w:val="false"/>
          <w:i w:val="false"/>
          <w:color w:val="000000"/>
          <w:sz w:val="28"/>
        </w:rPr>
        <w:t xml:space="preserve">
                                                       уставном </w:t>
      </w:r>
      <w:r>
        <w:br/>
      </w:r>
      <w:r>
        <w:rPr>
          <w:rFonts w:ascii="Times New Roman"/>
          <w:b w:val="false"/>
          <w:i w:val="false"/>
          <w:color w:val="000000"/>
          <w:sz w:val="28"/>
        </w:rPr>
        <w:t xml:space="preserve">
                                                       капитале СП). </w:t>
      </w:r>
    </w:p>
    <w:p>
      <w:pPr>
        <w:spacing w:after="0"/>
        <w:ind w:left="0"/>
        <w:jc w:val="both"/>
      </w:pPr>
      <w:r>
        <w:rPr>
          <w:rFonts w:ascii="Times New Roman"/>
          <w:b w:val="false"/>
          <w:i w:val="false"/>
          <w:color w:val="000000"/>
          <w:sz w:val="28"/>
        </w:rPr>
        <w:t xml:space="preserve">                             5. Установите,            Гр. 8а ДТС-1, </w:t>
      </w:r>
      <w:r>
        <w:br/>
      </w:r>
      <w:r>
        <w:rPr>
          <w:rFonts w:ascii="Times New Roman"/>
          <w:b w:val="false"/>
          <w:i w:val="false"/>
          <w:color w:val="000000"/>
          <w:sz w:val="28"/>
        </w:rPr>
        <w:t xml:space="preserve">
                             существуют ли по          Договор </w:t>
      </w:r>
      <w:r>
        <w:br/>
      </w:r>
      <w:r>
        <w:rPr>
          <w:rFonts w:ascii="Times New Roman"/>
          <w:b w:val="false"/>
          <w:i w:val="false"/>
          <w:color w:val="000000"/>
          <w:sz w:val="28"/>
        </w:rPr>
        <w:t xml:space="preserve">
                             условиям договора </w:t>
      </w:r>
      <w:r>
        <w:br/>
      </w:r>
      <w:r>
        <w:rPr>
          <w:rFonts w:ascii="Times New Roman"/>
          <w:b w:val="false"/>
          <w:i w:val="false"/>
          <w:color w:val="000000"/>
          <w:sz w:val="28"/>
        </w:rPr>
        <w:t xml:space="preserve">
                             предусмотренные </w:t>
      </w:r>
      <w:r>
        <w:br/>
      </w:r>
      <w:r>
        <w:rPr>
          <w:rFonts w:ascii="Times New Roman"/>
          <w:b w:val="false"/>
          <w:i w:val="false"/>
          <w:color w:val="000000"/>
          <w:sz w:val="28"/>
        </w:rPr>
        <w:t xml:space="preserve">
                             Законом Республики </w:t>
      </w:r>
      <w:r>
        <w:br/>
      </w:r>
      <w:r>
        <w:rPr>
          <w:rFonts w:ascii="Times New Roman"/>
          <w:b w:val="false"/>
          <w:i w:val="false"/>
          <w:color w:val="000000"/>
          <w:sz w:val="28"/>
        </w:rPr>
        <w:t xml:space="preserve">
                             Казахстан "О </w:t>
      </w:r>
      <w:r>
        <w:br/>
      </w:r>
      <w:r>
        <w:rPr>
          <w:rFonts w:ascii="Times New Roman"/>
          <w:b w:val="false"/>
          <w:i w:val="false"/>
          <w:color w:val="000000"/>
          <w:sz w:val="28"/>
        </w:rPr>
        <w:t xml:space="preserve">
                             таможенном тарифе" </w:t>
      </w:r>
      <w:r>
        <w:br/>
      </w:r>
      <w:r>
        <w:rPr>
          <w:rFonts w:ascii="Times New Roman"/>
          <w:b w:val="false"/>
          <w:i w:val="false"/>
          <w:color w:val="000000"/>
          <w:sz w:val="28"/>
        </w:rPr>
        <w:t xml:space="preserve">
                             ограничения в </w:t>
      </w:r>
      <w:r>
        <w:br/>
      </w:r>
      <w:r>
        <w:rPr>
          <w:rFonts w:ascii="Times New Roman"/>
          <w:b w:val="false"/>
          <w:i w:val="false"/>
          <w:color w:val="000000"/>
          <w:sz w:val="28"/>
        </w:rPr>
        <w:t xml:space="preserve">
                             отношении права </w:t>
      </w:r>
      <w:r>
        <w:br/>
      </w:r>
      <w:r>
        <w:rPr>
          <w:rFonts w:ascii="Times New Roman"/>
          <w:b w:val="false"/>
          <w:i w:val="false"/>
          <w:color w:val="000000"/>
          <w:sz w:val="28"/>
        </w:rPr>
        <w:t xml:space="preserve">
                             покупателя на </w:t>
      </w:r>
      <w:r>
        <w:br/>
      </w:r>
      <w:r>
        <w:rPr>
          <w:rFonts w:ascii="Times New Roman"/>
          <w:b w:val="false"/>
          <w:i w:val="false"/>
          <w:color w:val="000000"/>
          <w:sz w:val="28"/>
        </w:rPr>
        <w:t xml:space="preserve">
                             владение или </w:t>
      </w:r>
      <w:r>
        <w:br/>
      </w:r>
      <w:r>
        <w:rPr>
          <w:rFonts w:ascii="Times New Roman"/>
          <w:b w:val="false"/>
          <w:i w:val="false"/>
          <w:color w:val="000000"/>
          <w:sz w:val="28"/>
        </w:rPr>
        <w:t xml:space="preserve">
                             пользование товаром </w:t>
      </w:r>
      <w:r>
        <w:br/>
      </w:r>
      <w:r>
        <w:rPr>
          <w:rFonts w:ascii="Times New Roman"/>
          <w:b w:val="false"/>
          <w:i w:val="false"/>
          <w:color w:val="000000"/>
          <w:sz w:val="28"/>
        </w:rPr>
        <w:t xml:space="preserve">
                             после ввоза. </w:t>
      </w:r>
    </w:p>
    <w:p>
      <w:pPr>
        <w:spacing w:after="0"/>
        <w:ind w:left="0"/>
        <w:jc w:val="both"/>
      </w:pPr>
      <w:r>
        <w:rPr>
          <w:rFonts w:ascii="Times New Roman"/>
          <w:b w:val="false"/>
          <w:i w:val="false"/>
          <w:color w:val="000000"/>
          <w:sz w:val="28"/>
        </w:rPr>
        <w:t xml:space="preserve">                             6. Выясните, зависит      Гр. 8б ДТС-1, </w:t>
      </w:r>
      <w:r>
        <w:br/>
      </w:r>
      <w:r>
        <w:rPr>
          <w:rFonts w:ascii="Times New Roman"/>
          <w:b w:val="false"/>
          <w:i w:val="false"/>
          <w:color w:val="000000"/>
          <w:sz w:val="28"/>
        </w:rPr>
        <w:t xml:space="preserve">
                             ли сделка купли-          Договор </w:t>
      </w:r>
      <w:r>
        <w:br/>
      </w:r>
      <w:r>
        <w:rPr>
          <w:rFonts w:ascii="Times New Roman"/>
          <w:b w:val="false"/>
          <w:i w:val="false"/>
          <w:color w:val="000000"/>
          <w:sz w:val="28"/>
        </w:rPr>
        <w:t xml:space="preserve">
                             продажи или цена </w:t>
      </w:r>
      <w:r>
        <w:br/>
      </w:r>
      <w:r>
        <w:rPr>
          <w:rFonts w:ascii="Times New Roman"/>
          <w:b w:val="false"/>
          <w:i w:val="false"/>
          <w:color w:val="000000"/>
          <w:sz w:val="28"/>
        </w:rPr>
        <w:t xml:space="preserve">
                             товара от каких- </w:t>
      </w:r>
      <w:r>
        <w:br/>
      </w:r>
      <w:r>
        <w:rPr>
          <w:rFonts w:ascii="Times New Roman"/>
          <w:b w:val="false"/>
          <w:i w:val="false"/>
          <w:color w:val="000000"/>
          <w:sz w:val="28"/>
        </w:rPr>
        <w:t xml:space="preserve">
                             либо условий (или </w:t>
      </w:r>
      <w:r>
        <w:br/>
      </w:r>
      <w:r>
        <w:rPr>
          <w:rFonts w:ascii="Times New Roman"/>
          <w:b w:val="false"/>
          <w:i w:val="false"/>
          <w:color w:val="000000"/>
          <w:sz w:val="28"/>
        </w:rPr>
        <w:t xml:space="preserve">
                             услуг), влияние </w:t>
      </w:r>
      <w:r>
        <w:br/>
      </w:r>
      <w:r>
        <w:rPr>
          <w:rFonts w:ascii="Times New Roman"/>
          <w:b w:val="false"/>
          <w:i w:val="false"/>
          <w:color w:val="000000"/>
          <w:sz w:val="28"/>
        </w:rPr>
        <w:t xml:space="preserve">
                             которых на цену </w:t>
      </w:r>
      <w:r>
        <w:br/>
      </w:r>
      <w:r>
        <w:rPr>
          <w:rFonts w:ascii="Times New Roman"/>
          <w:b w:val="false"/>
          <w:i w:val="false"/>
          <w:color w:val="000000"/>
          <w:sz w:val="28"/>
        </w:rPr>
        <w:t xml:space="preserve">
                             сделки не может </w:t>
      </w:r>
      <w:r>
        <w:br/>
      </w:r>
      <w:r>
        <w:rPr>
          <w:rFonts w:ascii="Times New Roman"/>
          <w:b w:val="false"/>
          <w:i w:val="false"/>
          <w:color w:val="000000"/>
          <w:sz w:val="28"/>
        </w:rPr>
        <w:t xml:space="preserve">
                             быть учтено. </w:t>
      </w:r>
    </w:p>
    <w:p>
      <w:pPr>
        <w:spacing w:after="0"/>
        <w:ind w:left="0"/>
        <w:jc w:val="both"/>
      </w:pPr>
      <w:r>
        <w:rPr>
          <w:rFonts w:ascii="Times New Roman"/>
          <w:b w:val="false"/>
          <w:i w:val="false"/>
          <w:color w:val="000000"/>
          <w:sz w:val="28"/>
        </w:rPr>
        <w:t xml:space="preserve">                             7. Уточните, есть ли </w:t>
      </w:r>
      <w:r>
        <w:br/>
      </w:r>
      <w:r>
        <w:rPr>
          <w:rFonts w:ascii="Times New Roman"/>
          <w:b w:val="false"/>
          <w:i w:val="false"/>
          <w:color w:val="000000"/>
          <w:sz w:val="28"/>
        </w:rPr>
        <w:t xml:space="preserve">
                             другие договоры, </w:t>
      </w:r>
      <w:r>
        <w:br/>
      </w:r>
      <w:r>
        <w:rPr>
          <w:rFonts w:ascii="Times New Roman"/>
          <w:b w:val="false"/>
          <w:i w:val="false"/>
          <w:color w:val="000000"/>
          <w:sz w:val="28"/>
        </w:rPr>
        <w:t xml:space="preserve">
                             соглашения в </w:t>
      </w:r>
      <w:r>
        <w:br/>
      </w:r>
      <w:r>
        <w:rPr>
          <w:rFonts w:ascii="Times New Roman"/>
          <w:b w:val="false"/>
          <w:i w:val="false"/>
          <w:color w:val="000000"/>
          <w:sz w:val="28"/>
        </w:rPr>
        <w:t xml:space="preserve">
                             дополнение к </w:t>
      </w:r>
      <w:r>
        <w:br/>
      </w:r>
      <w:r>
        <w:rPr>
          <w:rFonts w:ascii="Times New Roman"/>
          <w:b w:val="false"/>
          <w:i w:val="false"/>
          <w:color w:val="000000"/>
          <w:sz w:val="28"/>
        </w:rPr>
        <w:t xml:space="preserve">
                             основному </w:t>
      </w:r>
      <w:r>
        <w:br/>
      </w:r>
      <w:r>
        <w:rPr>
          <w:rFonts w:ascii="Times New Roman"/>
          <w:b w:val="false"/>
          <w:i w:val="false"/>
          <w:color w:val="000000"/>
          <w:sz w:val="28"/>
        </w:rPr>
        <w:t xml:space="preserve">
                             договору в </w:t>
      </w:r>
      <w:r>
        <w:br/>
      </w:r>
      <w:r>
        <w:rPr>
          <w:rFonts w:ascii="Times New Roman"/>
          <w:b w:val="false"/>
          <w:i w:val="false"/>
          <w:color w:val="000000"/>
          <w:sz w:val="28"/>
        </w:rPr>
        <w:t xml:space="preserve">
                             рамках сделки, </w:t>
      </w:r>
      <w:r>
        <w:br/>
      </w:r>
      <w:r>
        <w:rPr>
          <w:rFonts w:ascii="Times New Roman"/>
          <w:b w:val="false"/>
          <w:i w:val="false"/>
          <w:color w:val="000000"/>
          <w:sz w:val="28"/>
        </w:rPr>
        <w:t xml:space="preserve">
                             предусматривающие </w:t>
      </w:r>
      <w:r>
        <w:br/>
      </w:r>
      <w:r>
        <w:rPr>
          <w:rFonts w:ascii="Times New Roman"/>
          <w:b w:val="false"/>
          <w:i w:val="false"/>
          <w:color w:val="000000"/>
          <w:sz w:val="28"/>
        </w:rPr>
        <w:t xml:space="preserve">
                             платежи покупателя </w:t>
      </w:r>
      <w:r>
        <w:br/>
      </w:r>
      <w:r>
        <w:rPr>
          <w:rFonts w:ascii="Times New Roman"/>
          <w:b w:val="false"/>
          <w:i w:val="false"/>
          <w:color w:val="000000"/>
          <w:sz w:val="28"/>
        </w:rPr>
        <w:t xml:space="preserve">
                             продавцу или в </w:t>
      </w:r>
      <w:r>
        <w:br/>
      </w:r>
      <w:r>
        <w:rPr>
          <w:rFonts w:ascii="Times New Roman"/>
          <w:b w:val="false"/>
          <w:i w:val="false"/>
          <w:color w:val="000000"/>
          <w:sz w:val="28"/>
        </w:rPr>
        <w:t xml:space="preserve">
                             его пользу </w:t>
      </w:r>
      <w:r>
        <w:br/>
      </w:r>
      <w:r>
        <w:rPr>
          <w:rFonts w:ascii="Times New Roman"/>
          <w:b w:val="false"/>
          <w:i w:val="false"/>
          <w:color w:val="000000"/>
          <w:sz w:val="28"/>
        </w:rPr>
        <w:t xml:space="preserve">
                             третьему лицу. </w:t>
      </w:r>
    </w:p>
    <w:p>
      <w:pPr>
        <w:spacing w:after="0"/>
        <w:ind w:left="0"/>
        <w:jc w:val="both"/>
      </w:pPr>
      <w:r>
        <w:rPr>
          <w:rFonts w:ascii="Times New Roman"/>
          <w:b w:val="false"/>
          <w:i w:val="false"/>
          <w:color w:val="000000"/>
          <w:sz w:val="28"/>
        </w:rPr>
        <w:t xml:space="preserve">                             7.1. Предусмотрены ли     Гр. 9 ДТС-1, </w:t>
      </w:r>
      <w:r>
        <w:br/>
      </w:r>
      <w:r>
        <w:rPr>
          <w:rFonts w:ascii="Times New Roman"/>
          <w:b w:val="false"/>
          <w:i w:val="false"/>
          <w:color w:val="000000"/>
          <w:sz w:val="28"/>
        </w:rPr>
        <w:t xml:space="preserve">
                            лицензионные              дополнительные </w:t>
      </w:r>
      <w:r>
        <w:br/>
      </w:r>
      <w:r>
        <w:rPr>
          <w:rFonts w:ascii="Times New Roman"/>
          <w:b w:val="false"/>
          <w:i w:val="false"/>
          <w:color w:val="000000"/>
          <w:sz w:val="28"/>
        </w:rPr>
        <w:t xml:space="preserve">
                             платежи или               соглашения, </w:t>
      </w:r>
      <w:r>
        <w:br/>
      </w:r>
      <w:r>
        <w:rPr>
          <w:rFonts w:ascii="Times New Roman"/>
          <w:b w:val="false"/>
          <w:i w:val="false"/>
          <w:color w:val="000000"/>
          <w:sz w:val="28"/>
        </w:rPr>
        <w:t xml:space="preserve">
                             платежи по авторским      счета </w:t>
      </w:r>
      <w:r>
        <w:br/>
      </w:r>
      <w:r>
        <w:rPr>
          <w:rFonts w:ascii="Times New Roman"/>
          <w:b w:val="false"/>
          <w:i w:val="false"/>
          <w:color w:val="000000"/>
          <w:sz w:val="28"/>
        </w:rPr>
        <w:t xml:space="preserve">
                             правам </w:t>
      </w:r>
    </w:p>
    <w:p>
      <w:pPr>
        <w:spacing w:after="0"/>
        <w:ind w:left="0"/>
        <w:jc w:val="both"/>
      </w:pPr>
      <w:r>
        <w:rPr>
          <w:rFonts w:ascii="Times New Roman"/>
          <w:b w:val="false"/>
          <w:i w:val="false"/>
          <w:color w:val="000000"/>
          <w:sz w:val="28"/>
        </w:rPr>
        <w:t xml:space="preserve">                           7.2. Были ли              Гр. 13а ДТС-1, </w:t>
      </w:r>
      <w:r>
        <w:br/>
      </w:r>
      <w:r>
        <w:rPr>
          <w:rFonts w:ascii="Times New Roman"/>
          <w:b w:val="false"/>
          <w:i w:val="false"/>
          <w:color w:val="000000"/>
          <w:sz w:val="28"/>
        </w:rPr>
        <w:t xml:space="preserve">
                             расходы по выплате        отдельные </w:t>
      </w:r>
      <w:r>
        <w:br/>
      </w:r>
      <w:r>
        <w:rPr>
          <w:rFonts w:ascii="Times New Roman"/>
          <w:b w:val="false"/>
          <w:i w:val="false"/>
          <w:color w:val="000000"/>
          <w:sz w:val="28"/>
        </w:rPr>
        <w:t xml:space="preserve">
                             комиссионных              договоры, </w:t>
      </w:r>
      <w:r>
        <w:br/>
      </w:r>
      <w:r>
        <w:rPr>
          <w:rFonts w:ascii="Times New Roman"/>
          <w:b w:val="false"/>
          <w:i w:val="false"/>
          <w:color w:val="000000"/>
          <w:sz w:val="28"/>
        </w:rPr>
        <w:t xml:space="preserve">
                             (оплата услуг             счета </w:t>
      </w:r>
      <w:r>
        <w:br/>
      </w:r>
      <w:r>
        <w:rPr>
          <w:rFonts w:ascii="Times New Roman"/>
          <w:b w:val="false"/>
          <w:i w:val="false"/>
          <w:color w:val="000000"/>
          <w:sz w:val="28"/>
        </w:rPr>
        <w:t xml:space="preserve">
                             посредника, </w:t>
      </w:r>
      <w:r>
        <w:br/>
      </w:r>
      <w:r>
        <w:rPr>
          <w:rFonts w:ascii="Times New Roman"/>
          <w:b w:val="false"/>
          <w:i w:val="false"/>
          <w:color w:val="000000"/>
          <w:sz w:val="28"/>
        </w:rPr>
        <w:t xml:space="preserve">
                             действовавшего </w:t>
      </w:r>
      <w:r>
        <w:br/>
      </w:r>
      <w:r>
        <w:rPr>
          <w:rFonts w:ascii="Times New Roman"/>
          <w:b w:val="false"/>
          <w:i w:val="false"/>
          <w:color w:val="000000"/>
          <w:sz w:val="28"/>
        </w:rPr>
        <w:t xml:space="preserve">
                             при совершении </w:t>
      </w:r>
      <w:r>
        <w:br/>
      </w:r>
      <w:r>
        <w:rPr>
          <w:rFonts w:ascii="Times New Roman"/>
          <w:b w:val="false"/>
          <w:i w:val="false"/>
          <w:color w:val="000000"/>
          <w:sz w:val="28"/>
        </w:rPr>
        <w:t xml:space="preserve">
                             сделки в интересах </w:t>
      </w:r>
      <w:r>
        <w:br/>
      </w:r>
      <w:r>
        <w:rPr>
          <w:rFonts w:ascii="Times New Roman"/>
          <w:b w:val="false"/>
          <w:i w:val="false"/>
          <w:color w:val="000000"/>
          <w:sz w:val="28"/>
        </w:rPr>
        <w:t xml:space="preserve">
                             продавца) и иных </w:t>
      </w:r>
      <w:r>
        <w:br/>
      </w:r>
      <w:r>
        <w:rPr>
          <w:rFonts w:ascii="Times New Roman"/>
          <w:b w:val="false"/>
          <w:i w:val="false"/>
          <w:color w:val="000000"/>
          <w:sz w:val="28"/>
        </w:rPr>
        <w:t xml:space="preserve">
                             посреднических </w:t>
      </w:r>
      <w:r>
        <w:br/>
      </w:r>
      <w:r>
        <w:rPr>
          <w:rFonts w:ascii="Times New Roman"/>
          <w:b w:val="false"/>
          <w:i w:val="false"/>
          <w:color w:val="000000"/>
          <w:sz w:val="28"/>
        </w:rPr>
        <w:t xml:space="preserve">
                             вознаграждений. </w:t>
      </w:r>
    </w:p>
    <w:p>
      <w:pPr>
        <w:spacing w:after="0"/>
        <w:ind w:left="0"/>
        <w:jc w:val="both"/>
      </w:pPr>
      <w:r>
        <w:rPr>
          <w:rFonts w:ascii="Times New Roman"/>
          <w:b w:val="false"/>
          <w:i w:val="false"/>
          <w:color w:val="000000"/>
          <w:sz w:val="28"/>
        </w:rPr>
        <w:t xml:space="preserve">                             7.3. Проверьте по         Гр. 9 ДТС-1 </w:t>
      </w:r>
      <w:r>
        <w:br/>
      </w:r>
      <w:r>
        <w:rPr>
          <w:rFonts w:ascii="Times New Roman"/>
          <w:b w:val="false"/>
          <w:i w:val="false"/>
          <w:color w:val="000000"/>
          <w:sz w:val="28"/>
        </w:rPr>
        <w:t xml:space="preserve">
                             контракту                 Договор </w:t>
      </w:r>
      <w:r>
        <w:br/>
      </w:r>
      <w:r>
        <w:rPr>
          <w:rFonts w:ascii="Times New Roman"/>
          <w:b w:val="false"/>
          <w:i w:val="false"/>
          <w:color w:val="000000"/>
          <w:sz w:val="28"/>
        </w:rPr>
        <w:t xml:space="preserve">
                             поступление от </w:t>
      </w:r>
      <w:r>
        <w:br/>
      </w:r>
      <w:r>
        <w:rPr>
          <w:rFonts w:ascii="Times New Roman"/>
          <w:b w:val="false"/>
          <w:i w:val="false"/>
          <w:color w:val="000000"/>
          <w:sz w:val="28"/>
        </w:rPr>
        <w:t xml:space="preserve">
                             покупателя </w:t>
      </w:r>
      <w:r>
        <w:br/>
      </w:r>
      <w:r>
        <w:rPr>
          <w:rFonts w:ascii="Times New Roman"/>
          <w:b w:val="false"/>
          <w:i w:val="false"/>
          <w:color w:val="000000"/>
          <w:sz w:val="28"/>
        </w:rPr>
        <w:t xml:space="preserve">
                             продавцу части </w:t>
      </w:r>
      <w:r>
        <w:br/>
      </w:r>
      <w:r>
        <w:rPr>
          <w:rFonts w:ascii="Times New Roman"/>
          <w:b w:val="false"/>
          <w:i w:val="false"/>
          <w:color w:val="000000"/>
          <w:sz w:val="28"/>
        </w:rPr>
        <w:t xml:space="preserve">
                             прибыли от </w:t>
      </w:r>
      <w:r>
        <w:br/>
      </w:r>
      <w:r>
        <w:rPr>
          <w:rFonts w:ascii="Times New Roman"/>
          <w:b w:val="false"/>
          <w:i w:val="false"/>
          <w:color w:val="000000"/>
          <w:sz w:val="28"/>
        </w:rPr>
        <w:t xml:space="preserve">
                             последующей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оцениваемого </w:t>
      </w:r>
      <w:r>
        <w:br/>
      </w:r>
      <w:r>
        <w:rPr>
          <w:rFonts w:ascii="Times New Roman"/>
          <w:b w:val="false"/>
          <w:i w:val="false"/>
          <w:color w:val="000000"/>
          <w:sz w:val="28"/>
        </w:rPr>
        <w:t xml:space="preserve">
                             товара. </w:t>
      </w:r>
    </w:p>
    <w:p>
      <w:pPr>
        <w:spacing w:after="0"/>
        <w:ind w:left="0"/>
        <w:jc w:val="both"/>
      </w:pPr>
      <w:r>
        <w:rPr>
          <w:rFonts w:ascii="Times New Roman"/>
          <w:b w:val="false"/>
          <w:i w:val="false"/>
          <w:color w:val="000000"/>
          <w:sz w:val="28"/>
        </w:rPr>
        <w:t xml:space="preserve">                             7.4. Предусмотрены ли     Гр. 14 </w:t>
      </w:r>
      <w:r>
        <w:br/>
      </w:r>
      <w:r>
        <w:rPr>
          <w:rFonts w:ascii="Times New Roman"/>
          <w:b w:val="false"/>
          <w:i w:val="false"/>
          <w:color w:val="000000"/>
          <w:sz w:val="28"/>
        </w:rPr>
        <w:t xml:space="preserve">
                             поставки (прямо           (а,б,в,г) </w:t>
      </w:r>
      <w:r>
        <w:br/>
      </w:r>
      <w:r>
        <w:rPr>
          <w:rFonts w:ascii="Times New Roman"/>
          <w:b w:val="false"/>
          <w:i w:val="false"/>
          <w:color w:val="000000"/>
          <w:sz w:val="28"/>
        </w:rPr>
        <w:t xml:space="preserve">
                             или косвенно)             ДТС-1, </w:t>
      </w:r>
      <w:r>
        <w:br/>
      </w:r>
      <w:r>
        <w:rPr>
          <w:rFonts w:ascii="Times New Roman"/>
          <w:b w:val="false"/>
          <w:i w:val="false"/>
          <w:color w:val="000000"/>
          <w:sz w:val="28"/>
        </w:rPr>
        <w:t xml:space="preserve">
                             покупателем               основной </w:t>
      </w:r>
      <w:r>
        <w:br/>
      </w:r>
      <w:r>
        <w:rPr>
          <w:rFonts w:ascii="Times New Roman"/>
          <w:b w:val="false"/>
          <w:i w:val="false"/>
          <w:color w:val="000000"/>
          <w:sz w:val="28"/>
        </w:rPr>
        <w:t xml:space="preserve">
                             продавцу товаров          договор, </w:t>
      </w:r>
      <w:r>
        <w:br/>
      </w:r>
      <w:r>
        <w:rPr>
          <w:rFonts w:ascii="Times New Roman"/>
          <w:b w:val="false"/>
          <w:i w:val="false"/>
          <w:color w:val="000000"/>
          <w:sz w:val="28"/>
        </w:rPr>
        <w:t xml:space="preserve">
                             и услуг                   другие </w:t>
      </w:r>
      <w:r>
        <w:br/>
      </w:r>
      <w:r>
        <w:rPr>
          <w:rFonts w:ascii="Times New Roman"/>
          <w:b w:val="false"/>
          <w:i w:val="false"/>
          <w:color w:val="000000"/>
          <w:sz w:val="28"/>
        </w:rPr>
        <w:t xml:space="preserve">
                             бесплатно или             документы </w:t>
      </w:r>
      <w:r>
        <w:br/>
      </w:r>
      <w:r>
        <w:rPr>
          <w:rFonts w:ascii="Times New Roman"/>
          <w:b w:val="false"/>
          <w:i w:val="false"/>
          <w:color w:val="000000"/>
          <w:sz w:val="28"/>
        </w:rPr>
        <w:t xml:space="preserve">
                             по сниженной </w:t>
      </w:r>
      <w:r>
        <w:br/>
      </w:r>
      <w:r>
        <w:rPr>
          <w:rFonts w:ascii="Times New Roman"/>
          <w:b w:val="false"/>
          <w:i w:val="false"/>
          <w:color w:val="000000"/>
          <w:sz w:val="28"/>
        </w:rPr>
        <w:t xml:space="preserve">
                             цене. </w:t>
      </w:r>
    </w:p>
    <w:p>
      <w:pPr>
        <w:spacing w:after="0"/>
        <w:ind w:left="0"/>
        <w:jc w:val="both"/>
      </w:pPr>
      <w:r>
        <w:rPr>
          <w:rFonts w:ascii="Times New Roman"/>
          <w:b w:val="false"/>
          <w:i w:val="false"/>
          <w:color w:val="000000"/>
          <w:sz w:val="28"/>
        </w:rPr>
        <w:t xml:space="preserve">                             7.5. Проверьте, </w:t>
      </w:r>
      <w:r>
        <w:br/>
      </w:r>
      <w:r>
        <w:rPr>
          <w:rFonts w:ascii="Times New Roman"/>
          <w:b w:val="false"/>
          <w:i w:val="false"/>
          <w:color w:val="000000"/>
          <w:sz w:val="28"/>
        </w:rPr>
        <w:t xml:space="preserve">
                             оговорены ли в </w:t>
      </w:r>
      <w:r>
        <w:br/>
      </w:r>
      <w:r>
        <w:rPr>
          <w:rFonts w:ascii="Times New Roman"/>
          <w:b w:val="false"/>
          <w:i w:val="false"/>
          <w:color w:val="000000"/>
          <w:sz w:val="28"/>
        </w:rPr>
        <w:t xml:space="preserve">
                             контракте </w:t>
      </w:r>
      <w:r>
        <w:br/>
      </w:r>
      <w:r>
        <w:rPr>
          <w:rFonts w:ascii="Times New Roman"/>
          <w:b w:val="false"/>
          <w:i w:val="false"/>
          <w:color w:val="000000"/>
          <w:sz w:val="28"/>
        </w:rPr>
        <w:t xml:space="preserve">
                             условия </w:t>
      </w:r>
      <w:r>
        <w:br/>
      </w:r>
      <w:r>
        <w:rPr>
          <w:rFonts w:ascii="Times New Roman"/>
          <w:b w:val="false"/>
          <w:i w:val="false"/>
          <w:color w:val="000000"/>
          <w:sz w:val="28"/>
        </w:rPr>
        <w:t xml:space="preserve">
                             рекламы </w:t>
      </w:r>
      <w:r>
        <w:br/>
      </w:r>
      <w:r>
        <w:rPr>
          <w:rFonts w:ascii="Times New Roman"/>
          <w:b w:val="false"/>
          <w:i w:val="false"/>
          <w:color w:val="000000"/>
          <w:sz w:val="28"/>
        </w:rPr>
        <w:t xml:space="preserve">
                             оцениваемого </w:t>
      </w:r>
      <w:r>
        <w:br/>
      </w:r>
      <w:r>
        <w:rPr>
          <w:rFonts w:ascii="Times New Roman"/>
          <w:b w:val="false"/>
          <w:i w:val="false"/>
          <w:color w:val="000000"/>
          <w:sz w:val="28"/>
        </w:rPr>
        <w:t xml:space="preserve">
                             товара. Если </w:t>
      </w:r>
      <w:r>
        <w:br/>
      </w:r>
      <w:r>
        <w:rPr>
          <w:rFonts w:ascii="Times New Roman"/>
          <w:b w:val="false"/>
          <w:i w:val="false"/>
          <w:color w:val="000000"/>
          <w:sz w:val="28"/>
        </w:rPr>
        <w:t xml:space="preserve">
                             реклама </w:t>
      </w:r>
      <w:r>
        <w:br/>
      </w:r>
      <w:r>
        <w:rPr>
          <w:rFonts w:ascii="Times New Roman"/>
          <w:b w:val="false"/>
          <w:i w:val="false"/>
          <w:color w:val="000000"/>
          <w:sz w:val="28"/>
        </w:rPr>
        <w:t xml:space="preserve">
                             осуществляется </w:t>
      </w:r>
      <w:r>
        <w:br/>
      </w:r>
      <w:r>
        <w:rPr>
          <w:rFonts w:ascii="Times New Roman"/>
          <w:b w:val="false"/>
          <w:i w:val="false"/>
          <w:color w:val="000000"/>
          <w:sz w:val="28"/>
        </w:rPr>
        <w:t xml:space="preserve">
                             за счет продавца, </w:t>
      </w:r>
      <w:r>
        <w:br/>
      </w:r>
      <w:r>
        <w:rPr>
          <w:rFonts w:ascii="Times New Roman"/>
          <w:b w:val="false"/>
          <w:i w:val="false"/>
          <w:color w:val="000000"/>
          <w:sz w:val="28"/>
        </w:rPr>
        <w:t xml:space="preserve">
                             выясните порядок </w:t>
      </w:r>
      <w:r>
        <w:br/>
      </w:r>
      <w:r>
        <w:rPr>
          <w:rFonts w:ascii="Times New Roman"/>
          <w:b w:val="false"/>
          <w:i w:val="false"/>
          <w:color w:val="000000"/>
          <w:sz w:val="28"/>
        </w:rPr>
        <w:t xml:space="preserve">
                             расчетов за нее, </w:t>
      </w:r>
      <w:r>
        <w:br/>
      </w:r>
      <w:r>
        <w:rPr>
          <w:rFonts w:ascii="Times New Roman"/>
          <w:b w:val="false"/>
          <w:i w:val="false"/>
          <w:color w:val="000000"/>
          <w:sz w:val="28"/>
        </w:rPr>
        <w:t xml:space="preserve">
                             в т.ч. не была </w:t>
      </w:r>
      <w:r>
        <w:br/>
      </w:r>
      <w:r>
        <w:rPr>
          <w:rFonts w:ascii="Times New Roman"/>
          <w:b w:val="false"/>
          <w:i w:val="false"/>
          <w:color w:val="000000"/>
          <w:sz w:val="28"/>
        </w:rPr>
        <w:t xml:space="preserve">
                             ли по этой </w:t>
      </w:r>
      <w:r>
        <w:br/>
      </w:r>
      <w:r>
        <w:rPr>
          <w:rFonts w:ascii="Times New Roman"/>
          <w:b w:val="false"/>
          <w:i w:val="false"/>
          <w:color w:val="000000"/>
          <w:sz w:val="28"/>
        </w:rPr>
        <w:t xml:space="preserve">
                             причине </w:t>
      </w:r>
      <w:r>
        <w:br/>
      </w:r>
      <w:r>
        <w:rPr>
          <w:rFonts w:ascii="Times New Roman"/>
          <w:b w:val="false"/>
          <w:i w:val="false"/>
          <w:color w:val="000000"/>
          <w:sz w:val="28"/>
        </w:rPr>
        <w:t xml:space="preserve">
                             снижена цена. </w:t>
      </w:r>
    </w:p>
    <w:p>
      <w:pPr>
        <w:spacing w:after="0"/>
        <w:ind w:left="0"/>
        <w:jc w:val="both"/>
      </w:pPr>
      <w:r>
        <w:rPr>
          <w:rFonts w:ascii="Times New Roman"/>
          <w:b w:val="false"/>
          <w:i w:val="false"/>
          <w:color w:val="000000"/>
          <w:sz w:val="28"/>
        </w:rPr>
        <w:t xml:space="preserve">                             8. Выясните, все          Договор, </w:t>
      </w:r>
      <w:r>
        <w:br/>
      </w:r>
      <w:r>
        <w:rPr>
          <w:rFonts w:ascii="Times New Roman"/>
          <w:b w:val="false"/>
          <w:i w:val="false"/>
          <w:color w:val="000000"/>
          <w:sz w:val="28"/>
        </w:rPr>
        <w:t xml:space="preserve">
                             ли данные,                счета, </w:t>
      </w:r>
      <w:r>
        <w:br/>
      </w:r>
      <w:r>
        <w:rPr>
          <w:rFonts w:ascii="Times New Roman"/>
          <w:b w:val="false"/>
          <w:i w:val="false"/>
          <w:color w:val="000000"/>
          <w:sz w:val="28"/>
        </w:rPr>
        <w:t xml:space="preserve">
                             использованные            платежные и </w:t>
      </w:r>
      <w:r>
        <w:br/>
      </w:r>
      <w:r>
        <w:rPr>
          <w:rFonts w:ascii="Times New Roman"/>
          <w:b w:val="false"/>
          <w:i w:val="false"/>
          <w:color w:val="000000"/>
          <w:sz w:val="28"/>
        </w:rPr>
        <w:t xml:space="preserve">
                             декларантом для           банковские </w:t>
      </w:r>
      <w:r>
        <w:br/>
      </w:r>
      <w:r>
        <w:rPr>
          <w:rFonts w:ascii="Times New Roman"/>
          <w:b w:val="false"/>
          <w:i w:val="false"/>
          <w:color w:val="000000"/>
          <w:sz w:val="28"/>
        </w:rPr>
        <w:t xml:space="preserve">
                             определения               документы и </w:t>
      </w:r>
      <w:r>
        <w:br/>
      </w:r>
      <w:r>
        <w:rPr>
          <w:rFonts w:ascii="Times New Roman"/>
          <w:b w:val="false"/>
          <w:i w:val="false"/>
          <w:color w:val="000000"/>
          <w:sz w:val="28"/>
        </w:rPr>
        <w:t xml:space="preserve">
                             таможенной                др. </w:t>
      </w:r>
      <w:r>
        <w:br/>
      </w:r>
      <w:r>
        <w:rPr>
          <w:rFonts w:ascii="Times New Roman"/>
          <w:b w:val="false"/>
          <w:i w:val="false"/>
          <w:color w:val="000000"/>
          <w:sz w:val="28"/>
        </w:rPr>
        <w:t xml:space="preserve">
                             стоимости </w:t>
      </w:r>
      <w:r>
        <w:br/>
      </w:r>
      <w:r>
        <w:rPr>
          <w:rFonts w:ascii="Times New Roman"/>
          <w:b w:val="false"/>
          <w:i w:val="false"/>
          <w:color w:val="000000"/>
          <w:sz w:val="28"/>
        </w:rPr>
        <w:t xml:space="preserve">
                             подтверждены </w:t>
      </w:r>
      <w:r>
        <w:br/>
      </w:r>
      <w:r>
        <w:rPr>
          <w:rFonts w:ascii="Times New Roman"/>
          <w:b w:val="false"/>
          <w:i w:val="false"/>
          <w:color w:val="000000"/>
          <w:sz w:val="28"/>
        </w:rPr>
        <w:t xml:space="preserve">
                             документально. </w:t>
      </w:r>
    </w:p>
    <w:p>
      <w:pPr>
        <w:spacing w:after="0"/>
        <w:ind w:left="0"/>
        <w:jc w:val="both"/>
      </w:pPr>
      <w:r>
        <w:rPr>
          <w:rFonts w:ascii="Times New Roman"/>
          <w:b w:val="false"/>
          <w:i w:val="false"/>
          <w:color w:val="000000"/>
          <w:sz w:val="28"/>
        </w:rPr>
        <w:t xml:space="preserve"> 2.   Проверка </w:t>
      </w:r>
      <w:r>
        <w:br/>
      </w:r>
      <w:r>
        <w:rPr>
          <w:rFonts w:ascii="Times New Roman"/>
          <w:b w:val="false"/>
          <w:i w:val="false"/>
          <w:color w:val="000000"/>
          <w:sz w:val="28"/>
        </w:rPr>
        <w:t xml:space="preserve">
      правильности </w:t>
      </w:r>
      <w:r>
        <w:br/>
      </w:r>
      <w:r>
        <w:rPr>
          <w:rFonts w:ascii="Times New Roman"/>
          <w:b w:val="false"/>
          <w:i w:val="false"/>
          <w:color w:val="000000"/>
          <w:sz w:val="28"/>
        </w:rPr>
        <w:t xml:space="preserve">
      произведенных </w:t>
      </w:r>
      <w:r>
        <w:br/>
      </w:r>
      <w:r>
        <w:rPr>
          <w:rFonts w:ascii="Times New Roman"/>
          <w:b w:val="false"/>
          <w:i w:val="false"/>
          <w:color w:val="000000"/>
          <w:sz w:val="28"/>
        </w:rPr>
        <w:t xml:space="preserve">
      декларантом </w:t>
      </w:r>
      <w:r>
        <w:br/>
      </w:r>
      <w:r>
        <w:rPr>
          <w:rFonts w:ascii="Times New Roman"/>
          <w:b w:val="false"/>
          <w:i w:val="false"/>
          <w:color w:val="000000"/>
          <w:sz w:val="28"/>
        </w:rPr>
        <w:t xml:space="preserve">
      расчетов. </w:t>
      </w:r>
    </w:p>
    <w:p>
      <w:pPr>
        <w:spacing w:after="0"/>
        <w:ind w:left="0"/>
        <w:jc w:val="both"/>
      </w:pPr>
      <w:r>
        <w:rPr>
          <w:rFonts w:ascii="Times New Roman"/>
          <w:b w:val="false"/>
          <w:i w:val="false"/>
          <w:color w:val="000000"/>
          <w:sz w:val="28"/>
        </w:rPr>
        <w:t xml:space="preserve"> 2.1. Определение цены,      1. Проверьте детали       Счет- </w:t>
      </w:r>
      <w:r>
        <w:br/>
      </w:r>
      <w:r>
        <w:rPr>
          <w:rFonts w:ascii="Times New Roman"/>
          <w:b w:val="false"/>
          <w:i w:val="false"/>
          <w:color w:val="000000"/>
          <w:sz w:val="28"/>
        </w:rPr>
        <w:t xml:space="preserve">
      фактически             платежа за                фактура, </w:t>
      </w:r>
      <w:r>
        <w:br/>
      </w:r>
      <w:r>
        <w:rPr>
          <w:rFonts w:ascii="Times New Roman"/>
          <w:b w:val="false"/>
          <w:i w:val="false"/>
          <w:color w:val="000000"/>
          <w:sz w:val="28"/>
        </w:rPr>
        <w:t xml:space="preserve">
      уплаченной или         ввозимый товар: размер    банковские </w:t>
      </w:r>
      <w:r>
        <w:br/>
      </w:r>
      <w:r>
        <w:rPr>
          <w:rFonts w:ascii="Times New Roman"/>
          <w:b w:val="false"/>
          <w:i w:val="false"/>
          <w:color w:val="000000"/>
          <w:sz w:val="28"/>
        </w:rPr>
        <w:t xml:space="preserve">
      подлежащей             уплаченной или            и </w:t>
      </w:r>
      <w:r>
        <w:br/>
      </w:r>
      <w:r>
        <w:rPr>
          <w:rFonts w:ascii="Times New Roman"/>
          <w:b w:val="false"/>
          <w:i w:val="false"/>
          <w:color w:val="000000"/>
          <w:sz w:val="28"/>
        </w:rPr>
        <w:t xml:space="preserve">
      уплате.                подлежащей уплате         платежные </w:t>
      </w:r>
      <w:r>
        <w:br/>
      </w:r>
      <w:r>
        <w:rPr>
          <w:rFonts w:ascii="Times New Roman"/>
          <w:b w:val="false"/>
          <w:i w:val="false"/>
          <w:color w:val="000000"/>
          <w:sz w:val="28"/>
        </w:rPr>
        <w:t xml:space="preserve">
      (Раздел А ДТС)         суммы, дату               документы </w:t>
      </w:r>
      <w:r>
        <w:br/>
      </w:r>
      <w:r>
        <w:rPr>
          <w:rFonts w:ascii="Times New Roman"/>
          <w:b w:val="false"/>
          <w:i w:val="false"/>
          <w:color w:val="000000"/>
          <w:sz w:val="28"/>
        </w:rPr>
        <w:t xml:space="preserve">
                             платежа, способ </w:t>
      </w:r>
      <w:r>
        <w:br/>
      </w:r>
      <w:r>
        <w:rPr>
          <w:rFonts w:ascii="Times New Roman"/>
          <w:b w:val="false"/>
          <w:i w:val="false"/>
          <w:color w:val="000000"/>
          <w:sz w:val="28"/>
        </w:rPr>
        <w:t xml:space="preserve">
                             расчета, </w:t>
      </w:r>
      <w:r>
        <w:br/>
      </w:r>
      <w:r>
        <w:rPr>
          <w:rFonts w:ascii="Times New Roman"/>
          <w:b w:val="false"/>
          <w:i w:val="false"/>
          <w:color w:val="000000"/>
          <w:sz w:val="28"/>
        </w:rPr>
        <w:t xml:space="preserve">
                             предусмотренные </w:t>
      </w:r>
      <w:r>
        <w:br/>
      </w:r>
      <w:r>
        <w:rPr>
          <w:rFonts w:ascii="Times New Roman"/>
          <w:b w:val="false"/>
          <w:i w:val="false"/>
          <w:color w:val="000000"/>
          <w:sz w:val="28"/>
        </w:rPr>
        <w:t xml:space="preserve">
                             договором скидки </w:t>
      </w:r>
      <w:r>
        <w:br/>
      </w:r>
      <w:r>
        <w:rPr>
          <w:rFonts w:ascii="Times New Roman"/>
          <w:b w:val="false"/>
          <w:i w:val="false"/>
          <w:color w:val="000000"/>
          <w:sz w:val="28"/>
        </w:rPr>
        <w:t xml:space="preserve">
                             (например: по </w:t>
      </w:r>
      <w:r>
        <w:br/>
      </w:r>
      <w:r>
        <w:rPr>
          <w:rFonts w:ascii="Times New Roman"/>
          <w:b w:val="false"/>
          <w:i w:val="false"/>
          <w:color w:val="000000"/>
          <w:sz w:val="28"/>
        </w:rPr>
        <w:t xml:space="preserve">
                             условиям платежа, </w:t>
      </w:r>
      <w:r>
        <w:br/>
      </w:r>
      <w:r>
        <w:rPr>
          <w:rFonts w:ascii="Times New Roman"/>
          <w:b w:val="false"/>
          <w:i w:val="false"/>
          <w:color w:val="000000"/>
          <w:sz w:val="28"/>
        </w:rPr>
        <w:t xml:space="preserve">
                             на количество, </w:t>
      </w:r>
      <w:r>
        <w:br/>
      </w:r>
      <w:r>
        <w:rPr>
          <w:rFonts w:ascii="Times New Roman"/>
          <w:b w:val="false"/>
          <w:i w:val="false"/>
          <w:color w:val="000000"/>
          <w:sz w:val="28"/>
        </w:rPr>
        <w:t xml:space="preserve">
                             на верность </w:t>
      </w:r>
      <w:r>
        <w:br/>
      </w:r>
      <w:r>
        <w:rPr>
          <w:rFonts w:ascii="Times New Roman"/>
          <w:b w:val="false"/>
          <w:i w:val="false"/>
          <w:color w:val="000000"/>
          <w:sz w:val="28"/>
        </w:rPr>
        <w:t xml:space="preserve">
                             продавцу, </w:t>
      </w:r>
      <w:r>
        <w:br/>
      </w:r>
      <w:r>
        <w:rPr>
          <w:rFonts w:ascii="Times New Roman"/>
          <w:b w:val="false"/>
          <w:i w:val="false"/>
          <w:color w:val="000000"/>
          <w:sz w:val="28"/>
        </w:rPr>
        <w:t xml:space="preserve">
                             сезонные) и </w:t>
      </w:r>
      <w:r>
        <w:br/>
      </w:r>
      <w:r>
        <w:rPr>
          <w:rFonts w:ascii="Times New Roman"/>
          <w:b w:val="false"/>
          <w:i w:val="false"/>
          <w:color w:val="000000"/>
          <w:sz w:val="28"/>
        </w:rPr>
        <w:t xml:space="preserve">
                             возможность их </w:t>
      </w:r>
      <w:r>
        <w:br/>
      </w:r>
      <w:r>
        <w:rPr>
          <w:rFonts w:ascii="Times New Roman"/>
          <w:b w:val="false"/>
          <w:i w:val="false"/>
          <w:color w:val="000000"/>
          <w:sz w:val="28"/>
        </w:rPr>
        <w:t xml:space="preserve">
                             учета при </w:t>
      </w:r>
      <w:r>
        <w:br/>
      </w:r>
      <w:r>
        <w:rPr>
          <w:rFonts w:ascii="Times New Roman"/>
          <w:b w:val="false"/>
          <w:i w:val="false"/>
          <w:color w:val="000000"/>
          <w:sz w:val="28"/>
        </w:rPr>
        <w:t xml:space="preserve">
                             таможенной оценке. </w:t>
      </w:r>
    </w:p>
    <w:p>
      <w:pPr>
        <w:spacing w:after="0"/>
        <w:ind w:left="0"/>
        <w:jc w:val="both"/>
      </w:pPr>
      <w:r>
        <w:rPr>
          <w:rFonts w:ascii="Times New Roman"/>
          <w:b w:val="false"/>
          <w:i w:val="false"/>
          <w:color w:val="000000"/>
          <w:sz w:val="28"/>
        </w:rPr>
        <w:t xml:space="preserve">                           2. Проверьте,             Гр. 11а ДТС-1, </w:t>
      </w:r>
      <w:r>
        <w:br/>
      </w:r>
      <w:r>
        <w:rPr>
          <w:rFonts w:ascii="Times New Roman"/>
          <w:b w:val="false"/>
          <w:i w:val="false"/>
          <w:color w:val="000000"/>
          <w:sz w:val="28"/>
        </w:rPr>
        <w:t xml:space="preserve">
                             правильно ли              Договор </w:t>
      </w:r>
      <w:r>
        <w:br/>
      </w:r>
      <w:r>
        <w:rPr>
          <w:rFonts w:ascii="Times New Roman"/>
          <w:b w:val="false"/>
          <w:i w:val="false"/>
          <w:color w:val="000000"/>
          <w:sz w:val="28"/>
        </w:rPr>
        <w:t xml:space="preserve">
                             выполнены                 (раздел </w:t>
      </w:r>
      <w:r>
        <w:br/>
      </w:r>
      <w:r>
        <w:rPr>
          <w:rFonts w:ascii="Times New Roman"/>
          <w:b w:val="false"/>
          <w:i w:val="false"/>
          <w:color w:val="000000"/>
          <w:sz w:val="28"/>
        </w:rPr>
        <w:t xml:space="preserve">
                             расчеты цены              "Условия </w:t>
      </w:r>
      <w:r>
        <w:br/>
      </w:r>
      <w:r>
        <w:rPr>
          <w:rFonts w:ascii="Times New Roman"/>
          <w:b w:val="false"/>
          <w:i w:val="false"/>
          <w:color w:val="000000"/>
          <w:sz w:val="28"/>
        </w:rPr>
        <w:t xml:space="preserve">
                             сделки с учетом           платежа"), </w:t>
      </w:r>
      <w:r>
        <w:br/>
      </w:r>
      <w:r>
        <w:rPr>
          <w:rFonts w:ascii="Times New Roman"/>
          <w:b w:val="false"/>
          <w:i w:val="false"/>
          <w:color w:val="000000"/>
          <w:sz w:val="28"/>
        </w:rPr>
        <w:t xml:space="preserve">
                             скидок (если              счет- </w:t>
      </w:r>
      <w:r>
        <w:br/>
      </w:r>
      <w:r>
        <w:rPr>
          <w:rFonts w:ascii="Times New Roman"/>
          <w:b w:val="false"/>
          <w:i w:val="false"/>
          <w:color w:val="000000"/>
          <w:sz w:val="28"/>
        </w:rPr>
        <w:t xml:space="preserve">
                             они были                  фактура. </w:t>
      </w:r>
      <w:r>
        <w:br/>
      </w:r>
      <w:r>
        <w:rPr>
          <w:rFonts w:ascii="Times New Roman"/>
          <w:b w:val="false"/>
          <w:i w:val="false"/>
          <w:color w:val="000000"/>
          <w:sz w:val="28"/>
        </w:rPr>
        <w:t xml:space="preserve">
                             предусмотрены). </w:t>
      </w:r>
    </w:p>
    <w:p>
      <w:pPr>
        <w:spacing w:after="0"/>
        <w:ind w:left="0"/>
        <w:jc w:val="both"/>
      </w:pPr>
      <w:r>
        <w:rPr>
          <w:rFonts w:ascii="Times New Roman"/>
          <w:b w:val="false"/>
          <w:i w:val="false"/>
          <w:color w:val="000000"/>
          <w:sz w:val="28"/>
        </w:rPr>
        <w:t xml:space="preserve">                           3. Правильно ли           Гр. 11а ДТС-1, </w:t>
      </w:r>
      <w:r>
        <w:br/>
      </w:r>
      <w:r>
        <w:rPr>
          <w:rFonts w:ascii="Times New Roman"/>
          <w:b w:val="false"/>
          <w:i w:val="false"/>
          <w:color w:val="000000"/>
          <w:sz w:val="28"/>
        </w:rPr>
        <w:t xml:space="preserve">
                             применен курс             гр. 22 ТД-1 </w:t>
      </w:r>
      <w:r>
        <w:br/>
      </w:r>
      <w:r>
        <w:rPr>
          <w:rFonts w:ascii="Times New Roman"/>
          <w:b w:val="false"/>
          <w:i w:val="false"/>
          <w:color w:val="000000"/>
          <w:sz w:val="28"/>
        </w:rPr>
        <w:t xml:space="preserve">
                             валют и </w:t>
      </w:r>
      <w:r>
        <w:br/>
      </w:r>
      <w:r>
        <w:rPr>
          <w:rFonts w:ascii="Times New Roman"/>
          <w:b w:val="false"/>
          <w:i w:val="false"/>
          <w:color w:val="000000"/>
          <w:sz w:val="28"/>
        </w:rPr>
        <w:t xml:space="preserve">
                             произведен </w:t>
      </w:r>
      <w:r>
        <w:br/>
      </w:r>
      <w:r>
        <w:rPr>
          <w:rFonts w:ascii="Times New Roman"/>
          <w:b w:val="false"/>
          <w:i w:val="false"/>
          <w:color w:val="000000"/>
          <w:sz w:val="28"/>
        </w:rPr>
        <w:t xml:space="preserve">
                             пересчет в </w:t>
      </w:r>
      <w:r>
        <w:br/>
      </w:r>
      <w:r>
        <w:rPr>
          <w:rFonts w:ascii="Times New Roman"/>
          <w:b w:val="false"/>
          <w:i w:val="false"/>
          <w:color w:val="000000"/>
          <w:sz w:val="28"/>
        </w:rPr>
        <w:t xml:space="preserve">
                             рубли суммы </w:t>
      </w:r>
      <w:r>
        <w:br/>
      </w:r>
      <w:r>
        <w:rPr>
          <w:rFonts w:ascii="Times New Roman"/>
          <w:b w:val="false"/>
          <w:i w:val="false"/>
          <w:color w:val="000000"/>
          <w:sz w:val="28"/>
        </w:rPr>
        <w:t xml:space="preserve">
                             в иностранной </w:t>
      </w:r>
      <w:r>
        <w:br/>
      </w:r>
      <w:r>
        <w:rPr>
          <w:rFonts w:ascii="Times New Roman"/>
          <w:b w:val="false"/>
          <w:i w:val="false"/>
          <w:color w:val="000000"/>
          <w:sz w:val="28"/>
        </w:rPr>
        <w:t xml:space="preserve">
                             валюте, указанной </w:t>
      </w:r>
      <w:r>
        <w:br/>
      </w:r>
      <w:r>
        <w:rPr>
          <w:rFonts w:ascii="Times New Roman"/>
          <w:b w:val="false"/>
          <w:i w:val="false"/>
          <w:color w:val="000000"/>
          <w:sz w:val="28"/>
        </w:rPr>
        <w:t xml:space="preserve">
                             в гр. 11а. </w:t>
      </w:r>
    </w:p>
    <w:p>
      <w:pPr>
        <w:spacing w:after="0"/>
        <w:ind w:left="0"/>
        <w:jc w:val="both"/>
      </w:pPr>
      <w:r>
        <w:rPr>
          <w:rFonts w:ascii="Times New Roman"/>
          <w:b w:val="false"/>
          <w:i w:val="false"/>
          <w:color w:val="000000"/>
          <w:sz w:val="28"/>
        </w:rPr>
        <w:t xml:space="preserve">                             4. Проверьте,             Гр. 12 ДТС-1 </w:t>
      </w:r>
      <w:r>
        <w:br/>
      </w:r>
      <w:r>
        <w:rPr>
          <w:rFonts w:ascii="Times New Roman"/>
          <w:b w:val="false"/>
          <w:i w:val="false"/>
          <w:color w:val="000000"/>
          <w:sz w:val="28"/>
        </w:rPr>
        <w:t xml:space="preserve">
                             правильно ли </w:t>
      </w:r>
      <w:r>
        <w:br/>
      </w:r>
      <w:r>
        <w:rPr>
          <w:rFonts w:ascii="Times New Roman"/>
          <w:b w:val="false"/>
          <w:i w:val="false"/>
          <w:color w:val="000000"/>
          <w:sz w:val="28"/>
        </w:rPr>
        <w:t xml:space="preserve">
                             отражена </w:t>
      </w:r>
      <w:r>
        <w:br/>
      </w:r>
      <w:r>
        <w:rPr>
          <w:rFonts w:ascii="Times New Roman"/>
          <w:b w:val="false"/>
          <w:i w:val="false"/>
          <w:color w:val="000000"/>
          <w:sz w:val="28"/>
        </w:rPr>
        <w:t xml:space="preserve">
                             итоговая сумма </w:t>
      </w:r>
      <w:r>
        <w:br/>
      </w:r>
      <w:r>
        <w:rPr>
          <w:rFonts w:ascii="Times New Roman"/>
          <w:b w:val="false"/>
          <w:i w:val="false"/>
          <w:color w:val="000000"/>
          <w:sz w:val="28"/>
        </w:rPr>
        <w:t xml:space="preserve">
                             в рублях по </w:t>
      </w:r>
      <w:r>
        <w:br/>
      </w:r>
      <w:r>
        <w:rPr>
          <w:rFonts w:ascii="Times New Roman"/>
          <w:b w:val="false"/>
          <w:i w:val="false"/>
          <w:color w:val="000000"/>
          <w:sz w:val="28"/>
        </w:rPr>
        <w:t xml:space="preserve">
                             графе А. </w:t>
      </w:r>
    </w:p>
    <w:p>
      <w:pPr>
        <w:spacing w:after="0"/>
        <w:ind w:left="0"/>
        <w:jc w:val="both"/>
      </w:pPr>
      <w:r>
        <w:rPr>
          <w:rFonts w:ascii="Times New Roman"/>
          <w:b w:val="false"/>
          <w:i w:val="false"/>
          <w:color w:val="000000"/>
          <w:sz w:val="28"/>
        </w:rPr>
        <w:t xml:space="preserve"> 2.2. Проверка дополнений </w:t>
      </w:r>
      <w:r>
        <w:br/>
      </w:r>
      <w:r>
        <w:rPr>
          <w:rFonts w:ascii="Times New Roman"/>
          <w:b w:val="false"/>
          <w:i w:val="false"/>
          <w:color w:val="000000"/>
          <w:sz w:val="28"/>
        </w:rPr>
        <w:t xml:space="preserve">
      к фактической цене, </w:t>
      </w:r>
      <w:r>
        <w:br/>
      </w:r>
      <w:r>
        <w:rPr>
          <w:rFonts w:ascii="Times New Roman"/>
          <w:b w:val="false"/>
          <w:i w:val="false"/>
          <w:color w:val="000000"/>
          <w:sz w:val="28"/>
        </w:rPr>
        <w:t xml:space="preserve">
      не включенных в </w:t>
      </w:r>
      <w:r>
        <w:br/>
      </w:r>
      <w:r>
        <w:rPr>
          <w:rFonts w:ascii="Times New Roman"/>
          <w:b w:val="false"/>
          <w:i w:val="false"/>
          <w:color w:val="000000"/>
          <w:sz w:val="28"/>
        </w:rPr>
        <w:t xml:space="preserve">
      счет-фактуру. </w:t>
      </w:r>
      <w:r>
        <w:br/>
      </w:r>
      <w:r>
        <w:rPr>
          <w:rFonts w:ascii="Times New Roman"/>
          <w:b w:val="false"/>
          <w:i w:val="false"/>
          <w:color w:val="000000"/>
          <w:sz w:val="28"/>
        </w:rPr>
        <w:t xml:space="preserve">
      (раздел Б) </w:t>
      </w:r>
    </w:p>
    <w:p>
      <w:pPr>
        <w:spacing w:after="0"/>
        <w:ind w:left="0"/>
        <w:jc w:val="both"/>
      </w:pPr>
      <w:r>
        <w:rPr>
          <w:rFonts w:ascii="Times New Roman"/>
          <w:b w:val="false"/>
          <w:i w:val="false"/>
          <w:color w:val="000000"/>
          <w:sz w:val="28"/>
        </w:rPr>
        <w:t xml:space="preserve">                           1. Выясните, все ли       Гр. 13а ДТС-1, </w:t>
      </w:r>
      <w:r>
        <w:br/>
      </w:r>
      <w:r>
        <w:rPr>
          <w:rFonts w:ascii="Times New Roman"/>
          <w:b w:val="false"/>
          <w:i w:val="false"/>
          <w:color w:val="000000"/>
          <w:sz w:val="28"/>
        </w:rPr>
        <w:t xml:space="preserve">
                             счета, относящиеся        договор, </w:t>
      </w:r>
      <w:r>
        <w:br/>
      </w:r>
      <w:r>
        <w:rPr>
          <w:rFonts w:ascii="Times New Roman"/>
          <w:b w:val="false"/>
          <w:i w:val="false"/>
          <w:color w:val="000000"/>
          <w:sz w:val="28"/>
        </w:rPr>
        <w:t xml:space="preserve">
                             к оцениваемому            счет- </w:t>
      </w:r>
      <w:r>
        <w:br/>
      </w:r>
      <w:r>
        <w:rPr>
          <w:rFonts w:ascii="Times New Roman"/>
          <w:b w:val="false"/>
          <w:i w:val="false"/>
          <w:color w:val="000000"/>
          <w:sz w:val="28"/>
        </w:rPr>
        <w:t xml:space="preserve">
                             товару,                   фактура, </w:t>
      </w:r>
      <w:r>
        <w:br/>
      </w:r>
      <w:r>
        <w:rPr>
          <w:rFonts w:ascii="Times New Roman"/>
          <w:b w:val="false"/>
          <w:i w:val="false"/>
          <w:color w:val="000000"/>
          <w:sz w:val="28"/>
        </w:rPr>
        <w:t xml:space="preserve">
                             учитывались               счета. </w:t>
      </w:r>
      <w:r>
        <w:br/>
      </w:r>
      <w:r>
        <w:rPr>
          <w:rFonts w:ascii="Times New Roman"/>
          <w:b w:val="false"/>
          <w:i w:val="false"/>
          <w:color w:val="000000"/>
          <w:sz w:val="28"/>
        </w:rPr>
        <w:t xml:space="preserve">
                             при определении </w:t>
      </w:r>
      <w:r>
        <w:br/>
      </w:r>
      <w:r>
        <w:rPr>
          <w:rFonts w:ascii="Times New Roman"/>
          <w:b w:val="false"/>
          <w:i w:val="false"/>
          <w:color w:val="000000"/>
          <w:sz w:val="28"/>
        </w:rPr>
        <w:t xml:space="preserve">
                             таможенной </w:t>
      </w:r>
      <w:r>
        <w:br/>
      </w:r>
      <w:r>
        <w:rPr>
          <w:rFonts w:ascii="Times New Roman"/>
          <w:b w:val="false"/>
          <w:i w:val="false"/>
          <w:color w:val="000000"/>
          <w:sz w:val="28"/>
        </w:rPr>
        <w:t xml:space="preserve">
                             стоимости </w:t>
      </w:r>
      <w:r>
        <w:br/>
      </w:r>
      <w:r>
        <w:rPr>
          <w:rFonts w:ascii="Times New Roman"/>
          <w:b w:val="false"/>
          <w:i w:val="false"/>
          <w:color w:val="000000"/>
          <w:sz w:val="28"/>
        </w:rPr>
        <w:t xml:space="preserve">
                             (комиссиионные, </w:t>
      </w:r>
      <w:r>
        <w:br/>
      </w:r>
      <w:r>
        <w:rPr>
          <w:rFonts w:ascii="Times New Roman"/>
          <w:b w:val="false"/>
          <w:i w:val="false"/>
          <w:color w:val="000000"/>
          <w:sz w:val="28"/>
        </w:rPr>
        <w:t xml:space="preserve">
                             брокерские </w:t>
      </w:r>
      <w:r>
        <w:br/>
      </w:r>
      <w:r>
        <w:rPr>
          <w:rFonts w:ascii="Times New Roman"/>
          <w:b w:val="false"/>
          <w:i w:val="false"/>
          <w:color w:val="000000"/>
          <w:sz w:val="28"/>
        </w:rPr>
        <w:t xml:space="preserve">
                             услуги). </w:t>
      </w:r>
    </w:p>
    <w:p>
      <w:pPr>
        <w:spacing w:after="0"/>
        <w:ind w:left="0"/>
        <w:jc w:val="both"/>
      </w:pPr>
      <w:r>
        <w:rPr>
          <w:rFonts w:ascii="Times New Roman"/>
          <w:b w:val="false"/>
          <w:i w:val="false"/>
          <w:color w:val="000000"/>
          <w:sz w:val="28"/>
        </w:rPr>
        <w:t xml:space="preserve">                             2. Уточните,              Договор, </w:t>
      </w:r>
      <w:r>
        <w:br/>
      </w:r>
      <w:r>
        <w:rPr>
          <w:rFonts w:ascii="Times New Roman"/>
          <w:b w:val="false"/>
          <w:i w:val="false"/>
          <w:color w:val="000000"/>
          <w:sz w:val="28"/>
        </w:rPr>
        <w:t xml:space="preserve">
                             включены ли в             счет- </w:t>
      </w:r>
      <w:r>
        <w:br/>
      </w:r>
      <w:r>
        <w:rPr>
          <w:rFonts w:ascii="Times New Roman"/>
          <w:b w:val="false"/>
          <w:i w:val="false"/>
          <w:color w:val="000000"/>
          <w:sz w:val="28"/>
        </w:rPr>
        <w:t xml:space="preserve">
                             счет-фактуру              фактура, </w:t>
      </w:r>
      <w:r>
        <w:br/>
      </w:r>
      <w:r>
        <w:rPr>
          <w:rFonts w:ascii="Times New Roman"/>
          <w:b w:val="false"/>
          <w:i w:val="false"/>
          <w:color w:val="000000"/>
          <w:sz w:val="28"/>
        </w:rPr>
        <w:t xml:space="preserve">
                             расходы на                гр. 13б ДТС-1 </w:t>
      </w:r>
      <w:r>
        <w:br/>
      </w:r>
      <w:r>
        <w:rPr>
          <w:rFonts w:ascii="Times New Roman"/>
          <w:b w:val="false"/>
          <w:i w:val="false"/>
          <w:color w:val="000000"/>
          <w:sz w:val="28"/>
        </w:rPr>
        <w:t xml:space="preserve">
                             контейнеры </w:t>
      </w:r>
      <w:r>
        <w:br/>
      </w:r>
      <w:r>
        <w:rPr>
          <w:rFonts w:ascii="Times New Roman"/>
          <w:b w:val="false"/>
          <w:i w:val="false"/>
          <w:color w:val="000000"/>
          <w:sz w:val="28"/>
        </w:rPr>
        <w:t xml:space="preserve">
                             (тару) и </w:t>
      </w:r>
      <w:r>
        <w:br/>
      </w:r>
      <w:r>
        <w:rPr>
          <w:rFonts w:ascii="Times New Roman"/>
          <w:b w:val="false"/>
          <w:i w:val="false"/>
          <w:color w:val="000000"/>
          <w:sz w:val="28"/>
        </w:rPr>
        <w:t xml:space="preserve">
                             упаковку </w:t>
      </w:r>
      <w:r>
        <w:br/>
      </w:r>
      <w:r>
        <w:rPr>
          <w:rFonts w:ascii="Times New Roman"/>
          <w:b w:val="false"/>
          <w:i w:val="false"/>
          <w:color w:val="000000"/>
          <w:sz w:val="28"/>
        </w:rPr>
        <w:t xml:space="preserve">
                             товара. </w:t>
      </w:r>
    </w:p>
    <w:p>
      <w:pPr>
        <w:spacing w:after="0"/>
        <w:ind w:left="0"/>
        <w:jc w:val="both"/>
      </w:pPr>
      <w:r>
        <w:rPr>
          <w:rFonts w:ascii="Times New Roman"/>
          <w:b w:val="false"/>
          <w:i w:val="false"/>
          <w:color w:val="000000"/>
          <w:sz w:val="28"/>
        </w:rPr>
        <w:t xml:space="preserve">                             3. Проверьте              Договор, </w:t>
      </w:r>
      <w:r>
        <w:br/>
      </w:r>
      <w:r>
        <w:rPr>
          <w:rFonts w:ascii="Times New Roman"/>
          <w:b w:val="false"/>
          <w:i w:val="false"/>
          <w:color w:val="000000"/>
          <w:sz w:val="28"/>
        </w:rPr>
        <w:t xml:space="preserve">
                             соответствие              счет- </w:t>
      </w:r>
      <w:r>
        <w:br/>
      </w:r>
      <w:r>
        <w:rPr>
          <w:rFonts w:ascii="Times New Roman"/>
          <w:b w:val="false"/>
          <w:i w:val="false"/>
          <w:color w:val="000000"/>
          <w:sz w:val="28"/>
        </w:rPr>
        <w:t xml:space="preserve">
                             данных ДТС-1              фактура, </w:t>
      </w:r>
      <w:r>
        <w:br/>
      </w:r>
      <w:r>
        <w:rPr>
          <w:rFonts w:ascii="Times New Roman"/>
          <w:b w:val="false"/>
          <w:i w:val="false"/>
          <w:color w:val="000000"/>
          <w:sz w:val="28"/>
        </w:rPr>
        <w:t xml:space="preserve">
                             ТД-1, и                   гр. 3 ДТС-1, </w:t>
      </w:r>
      <w:r>
        <w:br/>
      </w:r>
      <w:r>
        <w:rPr>
          <w:rFonts w:ascii="Times New Roman"/>
          <w:b w:val="false"/>
          <w:i w:val="false"/>
          <w:color w:val="000000"/>
          <w:sz w:val="28"/>
        </w:rPr>
        <w:t xml:space="preserve">
                             коммерческих              гр. 20 ТД-1 </w:t>
      </w:r>
      <w:r>
        <w:br/>
      </w:r>
      <w:r>
        <w:rPr>
          <w:rFonts w:ascii="Times New Roman"/>
          <w:b w:val="false"/>
          <w:i w:val="false"/>
          <w:color w:val="000000"/>
          <w:sz w:val="28"/>
        </w:rPr>
        <w:t xml:space="preserve">
                             документов </w:t>
      </w:r>
      <w:r>
        <w:br/>
      </w:r>
      <w:r>
        <w:rPr>
          <w:rFonts w:ascii="Times New Roman"/>
          <w:b w:val="false"/>
          <w:i w:val="false"/>
          <w:color w:val="000000"/>
          <w:sz w:val="28"/>
        </w:rPr>
        <w:t xml:space="preserve">
                             (договор, счет) </w:t>
      </w:r>
      <w:r>
        <w:br/>
      </w:r>
      <w:r>
        <w:rPr>
          <w:rFonts w:ascii="Times New Roman"/>
          <w:b w:val="false"/>
          <w:i w:val="false"/>
          <w:color w:val="000000"/>
          <w:sz w:val="28"/>
        </w:rPr>
        <w:t xml:space="preserve">
                             по условиям </w:t>
      </w:r>
      <w:r>
        <w:br/>
      </w:r>
      <w:r>
        <w:rPr>
          <w:rFonts w:ascii="Times New Roman"/>
          <w:b w:val="false"/>
          <w:i w:val="false"/>
          <w:color w:val="000000"/>
          <w:sz w:val="28"/>
        </w:rPr>
        <w:t xml:space="preserve">
                             поставки. </w:t>
      </w:r>
    </w:p>
    <w:p>
      <w:pPr>
        <w:spacing w:after="0"/>
        <w:ind w:left="0"/>
        <w:jc w:val="both"/>
      </w:pPr>
      <w:r>
        <w:rPr>
          <w:rFonts w:ascii="Times New Roman"/>
          <w:b w:val="false"/>
          <w:i w:val="false"/>
          <w:color w:val="000000"/>
          <w:sz w:val="28"/>
        </w:rPr>
        <w:t xml:space="preserve">                             4. Уточните, до какого    Гр. 3,17 </w:t>
      </w:r>
      <w:r>
        <w:br/>
      </w:r>
      <w:r>
        <w:rPr>
          <w:rFonts w:ascii="Times New Roman"/>
          <w:b w:val="false"/>
          <w:i w:val="false"/>
          <w:color w:val="000000"/>
          <w:sz w:val="28"/>
        </w:rPr>
        <w:t xml:space="preserve">
                             места рассчитаны          ДТС-1, </w:t>
      </w:r>
      <w:r>
        <w:br/>
      </w:r>
      <w:r>
        <w:rPr>
          <w:rFonts w:ascii="Times New Roman"/>
          <w:b w:val="false"/>
          <w:i w:val="false"/>
          <w:color w:val="000000"/>
          <w:sz w:val="28"/>
        </w:rPr>
        <w:t xml:space="preserve">
                             транспортные расходы,     гр. 18,21,29 </w:t>
      </w:r>
      <w:r>
        <w:br/>
      </w:r>
      <w:r>
        <w:rPr>
          <w:rFonts w:ascii="Times New Roman"/>
          <w:b w:val="false"/>
          <w:i w:val="false"/>
          <w:color w:val="000000"/>
          <w:sz w:val="28"/>
        </w:rPr>
        <w:t xml:space="preserve">
                             включенные                ГТД-1, </w:t>
      </w:r>
      <w:r>
        <w:br/>
      </w:r>
      <w:r>
        <w:rPr>
          <w:rFonts w:ascii="Times New Roman"/>
          <w:b w:val="false"/>
          <w:i w:val="false"/>
          <w:color w:val="000000"/>
          <w:sz w:val="28"/>
        </w:rPr>
        <w:t xml:space="preserve">
                             декларантом в             транспортные </w:t>
      </w:r>
      <w:r>
        <w:br/>
      </w:r>
      <w:r>
        <w:rPr>
          <w:rFonts w:ascii="Times New Roman"/>
          <w:b w:val="false"/>
          <w:i w:val="false"/>
          <w:color w:val="000000"/>
          <w:sz w:val="28"/>
        </w:rPr>
        <w:t xml:space="preserve">
                             таможенную стоимость.     документы </w:t>
      </w:r>
    </w:p>
    <w:p>
      <w:pPr>
        <w:spacing w:after="0"/>
        <w:ind w:left="0"/>
        <w:jc w:val="both"/>
      </w:pPr>
      <w:r>
        <w:rPr>
          <w:rFonts w:ascii="Times New Roman"/>
          <w:b w:val="false"/>
          <w:i w:val="false"/>
          <w:color w:val="000000"/>
          <w:sz w:val="28"/>
        </w:rPr>
        <w:t xml:space="preserve">                             5. Убедитесь, что         Гр. 17 ДТС-1 </w:t>
      </w:r>
      <w:r>
        <w:br/>
      </w:r>
      <w:r>
        <w:rPr>
          <w:rFonts w:ascii="Times New Roman"/>
          <w:b w:val="false"/>
          <w:i w:val="false"/>
          <w:color w:val="000000"/>
          <w:sz w:val="28"/>
        </w:rPr>
        <w:t xml:space="preserve">
                             расходы по </w:t>
      </w:r>
      <w:r>
        <w:br/>
      </w:r>
      <w:r>
        <w:rPr>
          <w:rFonts w:ascii="Times New Roman"/>
          <w:b w:val="false"/>
          <w:i w:val="false"/>
          <w:color w:val="000000"/>
          <w:sz w:val="28"/>
        </w:rPr>
        <w:t xml:space="preserve">
                             доставке товара </w:t>
      </w:r>
      <w:r>
        <w:br/>
      </w:r>
      <w:r>
        <w:rPr>
          <w:rFonts w:ascii="Times New Roman"/>
          <w:b w:val="false"/>
          <w:i w:val="false"/>
          <w:color w:val="000000"/>
          <w:sz w:val="28"/>
        </w:rPr>
        <w:t xml:space="preserve">
                             до места ввоза </w:t>
      </w:r>
      <w:r>
        <w:br/>
      </w:r>
      <w:r>
        <w:rPr>
          <w:rFonts w:ascii="Times New Roman"/>
          <w:b w:val="false"/>
          <w:i w:val="false"/>
          <w:color w:val="000000"/>
          <w:sz w:val="28"/>
        </w:rPr>
        <w:t xml:space="preserve">
                             на территорию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(стоимость </w:t>
      </w:r>
      <w:r>
        <w:br/>
      </w:r>
      <w:r>
        <w:rPr>
          <w:rFonts w:ascii="Times New Roman"/>
          <w:b w:val="false"/>
          <w:i w:val="false"/>
          <w:color w:val="000000"/>
          <w:sz w:val="28"/>
        </w:rPr>
        <w:t xml:space="preserve">
                             транспортировки, </w:t>
      </w:r>
      <w:r>
        <w:br/>
      </w:r>
      <w:r>
        <w:rPr>
          <w:rFonts w:ascii="Times New Roman"/>
          <w:b w:val="false"/>
          <w:i w:val="false"/>
          <w:color w:val="000000"/>
          <w:sz w:val="28"/>
        </w:rPr>
        <w:t xml:space="preserve">
                             погрузки и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оцениваемого </w:t>
      </w:r>
      <w:r>
        <w:br/>
      </w:r>
      <w:r>
        <w:rPr>
          <w:rFonts w:ascii="Times New Roman"/>
          <w:b w:val="false"/>
          <w:i w:val="false"/>
          <w:color w:val="000000"/>
          <w:sz w:val="28"/>
        </w:rPr>
        <w:t xml:space="preserve">
                             товара), </w:t>
      </w:r>
      <w:r>
        <w:br/>
      </w:r>
      <w:r>
        <w:rPr>
          <w:rFonts w:ascii="Times New Roman"/>
          <w:b w:val="false"/>
          <w:i w:val="false"/>
          <w:color w:val="000000"/>
          <w:sz w:val="28"/>
        </w:rPr>
        <w:t xml:space="preserve">
                             если они не </w:t>
      </w:r>
      <w:r>
        <w:br/>
      </w:r>
      <w:r>
        <w:rPr>
          <w:rFonts w:ascii="Times New Roman"/>
          <w:b w:val="false"/>
          <w:i w:val="false"/>
          <w:color w:val="000000"/>
          <w:sz w:val="28"/>
        </w:rPr>
        <w:t xml:space="preserve">
                             были включены </w:t>
      </w:r>
      <w:r>
        <w:br/>
      </w:r>
      <w:r>
        <w:rPr>
          <w:rFonts w:ascii="Times New Roman"/>
          <w:b w:val="false"/>
          <w:i w:val="false"/>
          <w:color w:val="000000"/>
          <w:sz w:val="28"/>
        </w:rPr>
        <w:t xml:space="preserve">
                             в счет-фактуру </w:t>
      </w:r>
      <w:r>
        <w:br/>
      </w:r>
      <w:r>
        <w:rPr>
          <w:rFonts w:ascii="Times New Roman"/>
          <w:b w:val="false"/>
          <w:i w:val="false"/>
          <w:color w:val="000000"/>
          <w:sz w:val="28"/>
        </w:rPr>
        <w:t xml:space="preserve">
                             (в случае </w:t>
      </w:r>
      <w:r>
        <w:br/>
      </w:r>
      <w:r>
        <w:rPr>
          <w:rFonts w:ascii="Times New Roman"/>
          <w:b w:val="false"/>
          <w:i w:val="false"/>
          <w:color w:val="000000"/>
          <w:sz w:val="28"/>
        </w:rPr>
        <w:t xml:space="preserve">
                             использования </w:t>
      </w:r>
      <w:r>
        <w:br/>
      </w:r>
      <w:r>
        <w:rPr>
          <w:rFonts w:ascii="Times New Roman"/>
          <w:b w:val="false"/>
          <w:i w:val="false"/>
          <w:color w:val="000000"/>
          <w:sz w:val="28"/>
        </w:rPr>
        <w:t xml:space="preserve">
                             условий поставки </w:t>
      </w:r>
      <w:r>
        <w:br/>
      </w:r>
      <w:r>
        <w:rPr>
          <w:rFonts w:ascii="Times New Roman"/>
          <w:b w:val="false"/>
          <w:i w:val="false"/>
          <w:color w:val="000000"/>
          <w:sz w:val="28"/>
        </w:rPr>
        <w:t xml:space="preserve">
                             ЕХW,FСА,FАS,FОВ), </w:t>
      </w:r>
      <w:r>
        <w:br/>
      </w:r>
      <w:r>
        <w:rPr>
          <w:rFonts w:ascii="Times New Roman"/>
          <w:b w:val="false"/>
          <w:i w:val="false"/>
          <w:color w:val="000000"/>
          <w:sz w:val="28"/>
        </w:rPr>
        <w:t xml:space="preserve">
                             правильно учтены </w:t>
      </w:r>
      <w:r>
        <w:br/>
      </w:r>
      <w:r>
        <w:rPr>
          <w:rFonts w:ascii="Times New Roman"/>
          <w:b w:val="false"/>
          <w:i w:val="false"/>
          <w:color w:val="000000"/>
          <w:sz w:val="28"/>
        </w:rPr>
        <w:t xml:space="preserve">
                             и отражены в </w:t>
      </w:r>
      <w:r>
        <w:br/>
      </w:r>
      <w:r>
        <w:rPr>
          <w:rFonts w:ascii="Times New Roman"/>
          <w:b w:val="false"/>
          <w:i w:val="false"/>
          <w:color w:val="000000"/>
          <w:sz w:val="28"/>
        </w:rPr>
        <w:t xml:space="preserve">
                             графе 17 ДТС-1. </w:t>
      </w:r>
    </w:p>
    <w:p>
      <w:pPr>
        <w:spacing w:after="0"/>
        <w:ind w:left="0"/>
        <w:jc w:val="both"/>
      </w:pPr>
      <w:r>
        <w:rPr>
          <w:rFonts w:ascii="Times New Roman"/>
          <w:b w:val="false"/>
          <w:i w:val="false"/>
          <w:color w:val="000000"/>
          <w:sz w:val="28"/>
        </w:rPr>
        <w:t xml:space="preserve">                             6. Уточните код           Гр. 13-17 </w:t>
      </w:r>
      <w:r>
        <w:br/>
      </w:r>
      <w:r>
        <w:rPr>
          <w:rFonts w:ascii="Times New Roman"/>
          <w:b w:val="false"/>
          <w:i w:val="false"/>
          <w:color w:val="000000"/>
          <w:sz w:val="28"/>
        </w:rPr>
        <w:t xml:space="preserve">
                             валюты и                  ДТС-1 </w:t>
      </w:r>
      <w:r>
        <w:br/>
      </w:r>
      <w:r>
        <w:rPr>
          <w:rFonts w:ascii="Times New Roman"/>
          <w:b w:val="false"/>
          <w:i w:val="false"/>
          <w:color w:val="000000"/>
          <w:sz w:val="28"/>
        </w:rPr>
        <w:t xml:space="preserve">
                             проверьте,                раздел Г </w:t>
      </w:r>
      <w:r>
        <w:br/>
      </w:r>
      <w:r>
        <w:rPr>
          <w:rFonts w:ascii="Times New Roman"/>
          <w:b w:val="false"/>
          <w:i w:val="false"/>
          <w:color w:val="000000"/>
          <w:sz w:val="28"/>
        </w:rPr>
        <w:t xml:space="preserve">
                             правильно ли </w:t>
      </w:r>
      <w:r>
        <w:br/>
      </w:r>
      <w:r>
        <w:rPr>
          <w:rFonts w:ascii="Times New Roman"/>
          <w:b w:val="false"/>
          <w:i w:val="false"/>
          <w:color w:val="000000"/>
          <w:sz w:val="28"/>
        </w:rPr>
        <w:t xml:space="preserve">
                             осуществлен </w:t>
      </w:r>
      <w:r>
        <w:br/>
      </w:r>
      <w:r>
        <w:rPr>
          <w:rFonts w:ascii="Times New Roman"/>
          <w:b w:val="false"/>
          <w:i w:val="false"/>
          <w:color w:val="000000"/>
          <w:sz w:val="28"/>
        </w:rPr>
        <w:t xml:space="preserve">
                             пересчет </w:t>
      </w:r>
      <w:r>
        <w:br/>
      </w:r>
      <w:r>
        <w:rPr>
          <w:rFonts w:ascii="Times New Roman"/>
          <w:b w:val="false"/>
          <w:i w:val="false"/>
          <w:color w:val="000000"/>
          <w:sz w:val="28"/>
        </w:rPr>
        <w:t xml:space="preserve">
                             иностранной </w:t>
      </w:r>
      <w:r>
        <w:br/>
      </w:r>
      <w:r>
        <w:rPr>
          <w:rFonts w:ascii="Times New Roman"/>
          <w:b w:val="false"/>
          <w:i w:val="false"/>
          <w:color w:val="000000"/>
          <w:sz w:val="28"/>
        </w:rPr>
        <w:t xml:space="preserve">
                             валюты в тенге </w:t>
      </w:r>
      <w:r>
        <w:br/>
      </w:r>
      <w:r>
        <w:rPr>
          <w:rFonts w:ascii="Times New Roman"/>
          <w:b w:val="false"/>
          <w:i w:val="false"/>
          <w:color w:val="000000"/>
          <w:sz w:val="28"/>
        </w:rPr>
        <w:t xml:space="preserve">
                             в разделе Б </w:t>
      </w:r>
      <w:r>
        <w:br/>
      </w:r>
      <w:r>
        <w:rPr>
          <w:rFonts w:ascii="Times New Roman"/>
          <w:b w:val="false"/>
          <w:i w:val="false"/>
          <w:color w:val="000000"/>
          <w:sz w:val="28"/>
        </w:rPr>
        <w:t xml:space="preserve">
                             (в тех случаях, </w:t>
      </w:r>
      <w:r>
        <w:br/>
      </w:r>
      <w:r>
        <w:rPr>
          <w:rFonts w:ascii="Times New Roman"/>
          <w:b w:val="false"/>
          <w:i w:val="false"/>
          <w:color w:val="000000"/>
          <w:sz w:val="28"/>
        </w:rPr>
        <w:t xml:space="preserve">
                             когда он </w:t>
      </w:r>
      <w:r>
        <w:br/>
      </w:r>
      <w:r>
        <w:rPr>
          <w:rFonts w:ascii="Times New Roman"/>
          <w:b w:val="false"/>
          <w:i w:val="false"/>
          <w:color w:val="000000"/>
          <w:sz w:val="28"/>
        </w:rPr>
        <w:t xml:space="preserve">
                             заполняется). </w:t>
      </w:r>
    </w:p>
    <w:p>
      <w:pPr>
        <w:spacing w:after="0"/>
        <w:ind w:left="0"/>
        <w:jc w:val="both"/>
      </w:pPr>
      <w:r>
        <w:rPr>
          <w:rFonts w:ascii="Times New Roman"/>
          <w:b w:val="false"/>
          <w:i w:val="false"/>
          <w:color w:val="000000"/>
          <w:sz w:val="28"/>
        </w:rPr>
        <w:t xml:space="preserve">                             7. В тех случаях,         Гр. 5 ТД-1 </w:t>
      </w:r>
      <w:r>
        <w:br/>
      </w:r>
      <w:r>
        <w:rPr>
          <w:rFonts w:ascii="Times New Roman"/>
          <w:b w:val="false"/>
          <w:i w:val="false"/>
          <w:color w:val="000000"/>
          <w:sz w:val="28"/>
        </w:rPr>
        <w:t xml:space="preserve">
                             когда ДТС-1               гр. 14, 17 </w:t>
      </w:r>
      <w:r>
        <w:br/>
      </w:r>
      <w:r>
        <w:rPr>
          <w:rFonts w:ascii="Times New Roman"/>
          <w:b w:val="false"/>
          <w:i w:val="false"/>
          <w:color w:val="000000"/>
          <w:sz w:val="28"/>
        </w:rPr>
        <w:t xml:space="preserve">
                             заполнена на              ДТС-1 </w:t>
      </w:r>
      <w:r>
        <w:br/>
      </w:r>
      <w:r>
        <w:rPr>
          <w:rFonts w:ascii="Times New Roman"/>
          <w:b w:val="false"/>
          <w:i w:val="false"/>
          <w:color w:val="000000"/>
          <w:sz w:val="28"/>
        </w:rPr>
        <w:t xml:space="preserve">
                             товары </w:t>
      </w:r>
      <w:r>
        <w:br/>
      </w:r>
      <w:r>
        <w:rPr>
          <w:rFonts w:ascii="Times New Roman"/>
          <w:b w:val="false"/>
          <w:i w:val="false"/>
          <w:color w:val="000000"/>
          <w:sz w:val="28"/>
        </w:rPr>
        <w:t xml:space="preserve">
                             нескольких </w:t>
      </w:r>
      <w:r>
        <w:br/>
      </w:r>
      <w:r>
        <w:rPr>
          <w:rFonts w:ascii="Times New Roman"/>
          <w:b w:val="false"/>
          <w:i w:val="false"/>
          <w:color w:val="000000"/>
          <w:sz w:val="28"/>
        </w:rPr>
        <w:t xml:space="preserve">
                             наименований, </w:t>
      </w:r>
      <w:r>
        <w:br/>
      </w:r>
      <w:r>
        <w:rPr>
          <w:rFonts w:ascii="Times New Roman"/>
          <w:b w:val="false"/>
          <w:i w:val="false"/>
          <w:color w:val="000000"/>
          <w:sz w:val="28"/>
        </w:rPr>
        <w:t xml:space="preserve">
                             проверьте, </w:t>
      </w:r>
      <w:r>
        <w:br/>
      </w:r>
      <w:r>
        <w:rPr>
          <w:rFonts w:ascii="Times New Roman"/>
          <w:b w:val="false"/>
          <w:i w:val="false"/>
          <w:color w:val="000000"/>
          <w:sz w:val="28"/>
        </w:rPr>
        <w:t xml:space="preserve">
                             пропорционально </w:t>
      </w:r>
      <w:r>
        <w:br/>
      </w:r>
      <w:r>
        <w:rPr>
          <w:rFonts w:ascii="Times New Roman"/>
          <w:b w:val="false"/>
          <w:i w:val="false"/>
          <w:color w:val="000000"/>
          <w:sz w:val="28"/>
        </w:rPr>
        <w:t xml:space="preserve">
                             ли распределение </w:t>
      </w:r>
      <w:r>
        <w:br/>
      </w:r>
      <w:r>
        <w:rPr>
          <w:rFonts w:ascii="Times New Roman"/>
          <w:b w:val="false"/>
          <w:i w:val="false"/>
          <w:color w:val="000000"/>
          <w:sz w:val="28"/>
        </w:rPr>
        <w:t xml:space="preserve">
                             расходов по </w:t>
      </w:r>
      <w:r>
        <w:br/>
      </w:r>
      <w:r>
        <w:rPr>
          <w:rFonts w:ascii="Times New Roman"/>
          <w:b w:val="false"/>
          <w:i w:val="false"/>
          <w:color w:val="000000"/>
          <w:sz w:val="28"/>
        </w:rPr>
        <w:t xml:space="preserve">
                             графам раздела Б. </w:t>
      </w:r>
    </w:p>
    <w:p>
      <w:pPr>
        <w:spacing w:after="0"/>
        <w:ind w:left="0"/>
        <w:jc w:val="both"/>
      </w:pPr>
      <w:r>
        <w:rPr>
          <w:rFonts w:ascii="Times New Roman"/>
          <w:b w:val="false"/>
          <w:i w:val="false"/>
          <w:color w:val="000000"/>
          <w:sz w:val="28"/>
        </w:rPr>
        <w:t xml:space="preserve"> 2.3. Проверка </w:t>
      </w:r>
      <w:r>
        <w:br/>
      </w:r>
      <w:r>
        <w:rPr>
          <w:rFonts w:ascii="Times New Roman"/>
          <w:b w:val="false"/>
          <w:i w:val="false"/>
          <w:color w:val="000000"/>
          <w:sz w:val="28"/>
        </w:rPr>
        <w:t xml:space="preserve">
      обоснованности </w:t>
      </w:r>
      <w:r>
        <w:br/>
      </w:r>
      <w:r>
        <w:rPr>
          <w:rFonts w:ascii="Times New Roman"/>
          <w:b w:val="false"/>
          <w:i w:val="false"/>
          <w:color w:val="000000"/>
          <w:sz w:val="28"/>
        </w:rPr>
        <w:t xml:space="preserve">
      произведенных </w:t>
      </w:r>
      <w:r>
        <w:br/>
      </w:r>
      <w:r>
        <w:rPr>
          <w:rFonts w:ascii="Times New Roman"/>
          <w:b w:val="false"/>
          <w:i w:val="false"/>
          <w:color w:val="000000"/>
          <w:sz w:val="28"/>
        </w:rPr>
        <w:t xml:space="preserve">
      декларантом </w:t>
      </w:r>
      <w:r>
        <w:br/>
      </w:r>
      <w:r>
        <w:rPr>
          <w:rFonts w:ascii="Times New Roman"/>
          <w:b w:val="false"/>
          <w:i w:val="false"/>
          <w:color w:val="000000"/>
          <w:sz w:val="28"/>
        </w:rPr>
        <w:t xml:space="preserve">
      вычетов. </w:t>
      </w:r>
      <w:r>
        <w:br/>
      </w:r>
      <w:r>
        <w:rPr>
          <w:rFonts w:ascii="Times New Roman"/>
          <w:b w:val="false"/>
          <w:i w:val="false"/>
          <w:color w:val="000000"/>
          <w:sz w:val="28"/>
        </w:rPr>
        <w:t xml:space="preserve">
      (Раздел В) </w:t>
      </w:r>
    </w:p>
    <w:p>
      <w:pPr>
        <w:spacing w:after="0"/>
        <w:ind w:left="0"/>
        <w:jc w:val="both"/>
      </w:pPr>
      <w:r>
        <w:rPr>
          <w:rFonts w:ascii="Times New Roman"/>
          <w:b w:val="false"/>
          <w:i w:val="false"/>
          <w:color w:val="000000"/>
          <w:sz w:val="28"/>
        </w:rPr>
        <w:t xml:space="preserve">                             1. Уточните,              Гр. 19 </w:t>
      </w:r>
      <w:r>
        <w:br/>
      </w:r>
      <w:r>
        <w:rPr>
          <w:rFonts w:ascii="Times New Roman"/>
          <w:b w:val="false"/>
          <w:i w:val="false"/>
          <w:color w:val="000000"/>
          <w:sz w:val="28"/>
        </w:rPr>
        <w:t xml:space="preserve">
                             указаны ли                ДТС-1, </w:t>
      </w:r>
      <w:r>
        <w:br/>
      </w:r>
      <w:r>
        <w:rPr>
          <w:rFonts w:ascii="Times New Roman"/>
          <w:b w:val="false"/>
          <w:i w:val="false"/>
          <w:color w:val="000000"/>
          <w:sz w:val="28"/>
        </w:rPr>
        <w:t xml:space="preserve">
                             отдельно в                договор, </w:t>
      </w:r>
      <w:r>
        <w:br/>
      </w:r>
      <w:r>
        <w:rPr>
          <w:rFonts w:ascii="Times New Roman"/>
          <w:b w:val="false"/>
          <w:i w:val="false"/>
          <w:color w:val="000000"/>
          <w:sz w:val="28"/>
        </w:rPr>
        <w:t xml:space="preserve">
                             счете-фактуре             счет- </w:t>
      </w:r>
      <w:r>
        <w:br/>
      </w:r>
      <w:r>
        <w:rPr>
          <w:rFonts w:ascii="Times New Roman"/>
          <w:b w:val="false"/>
          <w:i w:val="false"/>
          <w:color w:val="000000"/>
          <w:sz w:val="28"/>
        </w:rPr>
        <w:t xml:space="preserve">
                             (или отдельным            фактура </w:t>
      </w:r>
      <w:r>
        <w:br/>
      </w:r>
      <w:r>
        <w:rPr>
          <w:rFonts w:ascii="Times New Roman"/>
          <w:b w:val="false"/>
          <w:i w:val="false"/>
          <w:color w:val="000000"/>
          <w:sz w:val="28"/>
        </w:rPr>
        <w:t xml:space="preserve">
                             счетом) расходы </w:t>
      </w:r>
      <w:r>
        <w:br/>
      </w:r>
      <w:r>
        <w:rPr>
          <w:rFonts w:ascii="Times New Roman"/>
          <w:b w:val="false"/>
          <w:i w:val="false"/>
          <w:color w:val="000000"/>
          <w:sz w:val="28"/>
        </w:rPr>
        <w:t xml:space="preserve">
                             по монтажу, </w:t>
      </w:r>
      <w:r>
        <w:br/>
      </w:r>
      <w:r>
        <w:rPr>
          <w:rFonts w:ascii="Times New Roman"/>
          <w:b w:val="false"/>
          <w:i w:val="false"/>
          <w:color w:val="000000"/>
          <w:sz w:val="28"/>
        </w:rPr>
        <w:t xml:space="preserve">
                             сборке, </w:t>
      </w:r>
      <w:r>
        <w:br/>
      </w:r>
      <w:r>
        <w:rPr>
          <w:rFonts w:ascii="Times New Roman"/>
          <w:b w:val="false"/>
          <w:i w:val="false"/>
          <w:color w:val="000000"/>
          <w:sz w:val="28"/>
        </w:rPr>
        <w:t xml:space="preserve">
                             наладке </w:t>
      </w:r>
      <w:r>
        <w:br/>
      </w:r>
      <w:r>
        <w:rPr>
          <w:rFonts w:ascii="Times New Roman"/>
          <w:b w:val="false"/>
          <w:i w:val="false"/>
          <w:color w:val="000000"/>
          <w:sz w:val="28"/>
        </w:rPr>
        <w:t xml:space="preserve">
                             оборудования или </w:t>
      </w:r>
      <w:r>
        <w:br/>
      </w:r>
      <w:r>
        <w:rPr>
          <w:rFonts w:ascii="Times New Roman"/>
          <w:b w:val="false"/>
          <w:i w:val="false"/>
          <w:color w:val="000000"/>
          <w:sz w:val="28"/>
        </w:rPr>
        <w:t xml:space="preserve">
                             по оказанию </w:t>
      </w:r>
      <w:r>
        <w:br/>
      </w:r>
      <w:r>
        <w:rPr>
          <w:rFonts w:ascii="Times New Roman"/>
          <w:b w:val="false"/>
          <w:i w:val="false"/>
          <w:color w:val="000000"/>
          <w:sz w:val="28"/>
        </w:rPr>
        <w:t xml:space="preserve">
                             технической </w:t>
      </w:r>
      <w:r>
        <w:br/>
      </w:r>
      <w:r>
        <w:rPr>
          <w:rFonts w:ascii="Times New Roman"/>
          <w:b w:val="false"/>
          <w:i w:val="false"/>
          <w:color w:val="000000"/>
          <w:sz w:val="28"/>
        </w:rPr>
        <w:t xml:space="preserve">
                             помощи после </w:t>
      </w:r>
      <w:r>
        <w:br/>
      </w:r>
      <w:r>
        <w:rPr>
          <w:rFonts w:ascii="Times New Roman"/>
          <w:b w:val="false"/>
          <w:i w:val="false"/>
          <w:color w:val="000000"/>
          <w:sz w:val="28"/>
        </w:rPr>
        <w:t xml:space="preserve">
                             ввоза. </w:t>
      </w:r>
    </w:p>
    <w:p>
      <w:pPr>
        <w:spacing w:after="0"/>
        <w:ind w:left="0"/>
        <w:jc w:val="both"/>
      </w:pPr>
      <w:r>
        <w:rPr>
          <w:rFonts w:ascii="Times New Roman"/>
          <w:b w:val="false"/>
          <w:i w:val="false"/>
          <w:color w:val="000000"/>
          <w:sz w:val="28"/>
        </w:rPr>
        <w:t xml:space="preserve">                             2. Исходя из              Гр. 20 </w:t>
      </w:r>
      <w:r>
        <w:br/>
      </w:r>
      <w:r>
        <w:rPr>
          <w:rFonts w:ascii="Times New Roman"/>
          <w:b w:val="false"/>
          <w:i w:val="false"/>
          <w:color w:val="000000"/>
          <w:sz w:val="28"/>
        </w:rPr>
        <w:t xml:space="preserve">
                             условий поставки          ДТС-1, </w:t>
      </w:r>
      <w:r>
        <w:br/>
      </w:r>
      <w:r>
        <w:rPr>
          <w:rFonts w:ascii="Times New Roman"/>
          <w:b w:val="false"/>
          <w:i w:val="false"/>
          <w:color w:val="000000"/>
          <w:sz w:val="28"/>
        </w:rPr>
        <w:t xml:space="preserve">
                             данной сделки             договор, </w:t>
      </w:r>
      <w:r>
        <w:br/>
      </w:r>
      <w:r>
        <w:rPr>
          <w:rFonts w:ascii="Times New Roman"/>
          <w:b w:val="false"/>
          <w:i w:val="false"/>
          <w:color w:val="000000"/>
          <w:sz w:val="28"/>
        </w:rPr>
        <w:t xml:space="preserve">
                             выясните,                 грузовые </w:t>
      </w:r>
      <w:r>
        <w:br/>
      </w:r>
      <w:r>
        <w:rPr>
          <w:rFonts w:ascii="Times New Roman"/>
          <w:b w:val="false"/>
          <w:i w:val="false"/>
          <w:color w:val="000000"/>
          <w:sz w:val="28"/>
        </w:rPr>
        <w:t xml:space="preserve">
                             правомерно ли             документы, </w:t>
      </w:r>
      <w:r>
        <w:br/>
      </w:r>
      <w:r>
        <w:rPr>
          <w:rFonts w:ascii="Times New Roman"/>
          <w:b w:val="false"/>
          <w:i w:val="false"/>
          <w:color w:val="000000"/>
          <w:sz w:val="28"/>
        </w:rPr>
        <w:t xml:space="preserve">
                             исключение из             счета за </w:t>
      </w:r>
      <w:r>
        <w:br/>
      </w:r>
      <w:r>
        <w:rPr>
          <w:rFonts w:ascii="Times New Roman"/>
          <w:b w:val="false"/>
          <w:i w:val="false"/>
          <w:color w:val="000000"/>
          <w:sz w:val="28"/>
        </w:rPr>
        <w:t xml:space="preserve">
                             цены сделки               фрахт, </w:t>
      </w:r>
      <w:r>
        <w:br/>
      </w:r>
      <w:r>
        <w:rPr>
          <w:rFonts w:ascii="Times New Roman"/>
          <w:b w:val="false"/>
          <w:i w:val="false"/>
          <w:color w:val="000000"/>
          <w:sz w:val="28"/>
        </w:rPr>
        <w:t xml:space="preserve">
                             расходов по               расчеты </w:t>
      </w:r>
      <w:r>
        <w:br/>
      </w:r>
      <w:r>
        <w:rPr>
          <w:rFonts w:ascii="Times New Roman"/>
          <w:b w:val="false"/>
          <w:i w:val="false"/>
          <w:color w:val="000000"/>
          <w:sz w:val="28"/>
        </w:rPr>
        <w:t xml:space="preserve">
                             доставке товара           транспортных </w:t>
      </w:r>
      <w:r>
        <w:br/>
      </w:r>
      <w:r>
        <w:rPr>
          <w:rFonts w:ascii="Times New Roman"/>
          <w:b w:val="false"/>
          <w:i w:val="false"/>
          <w:color w:val="000000"/>
          <w:sz w:val="28"/>
        </w:rPr>
        <w:t xml:space="preserve">
                             после ввоза до            расходов </w:t>
      </w:r>
      <w:r>
        <w:br/>
      </w:r>
      <w:r>
        <w:rPr>
          <w:rFonts w:ascii="Times New Roman"/>
          <w:b w:val="false"/>
          <w:i w:val="false"/>
          <w:color w:val="000000"/>
          <w:sz w:val="28"/>
        </w:rPr>
        <w:t xml:space="preserve">
                             места назначения, </w:t>
      </w:r>
      <w:r>
        <w:br/>
      </w:r>
      <w:r>
        <w:rPr>
          <w:rFonts w:ascii="Times New Roman"/>
          <w:b w:val="false"/>
          <w:i w:val="false"/>
          <w:color w:val="000000"/>
          <w:sz w:val="28"/>
        </w:rPr>
        <w:t xml:space="preserve">
                             если да, то </w:t>
      </w:r>
      <w:r>
        <w:br/>
      </w:r>
      <w:r>
        <w:rPr>
          <w:rFonts w:ascii="Times New Roman"/>
          <w:b w:val="false"/>
          <w:i w:val="false"/>
          <w:color w:val="000000"/>
          <w:sz w:val="28"/>
        </w:rPr>
        <w:t xml:space="preserve">
                             подтверждены ли </w:t>
      </w:r>
      <w:r>
        <w:br/>
      </w:r>
      <w:r>
        <w:rPr>
          <w:rFonts w:ascii="Times New Roman"/>
          <w:b w:val="false"/>
          <w:i w:val="false"/>
          <w:color w:val="000000"/>
          <w:sz w:val="28"/>
        </w:rPr>
        <w:t xml:space="preserve">
                             они соответствующими </w:t>
      </w:r>
      <w:r>
        <w:br/>
      </w:r>
      <w:r>
        <w:rPr>
          <w:rFonts w:ascii="Times New Roman"/>
          <w:b w:val="false"/>
          <w:i w:val="false"/>
          <w:color w:val="000000"/>
          <w:sz w:val="28"/>
        </w:rPr>
        <w:t xml:space="preserve">
                             документами. </w:t>
      </w:r>
    </w:p>
    <w:p>
      <w:pPr>
        <w:spacing w:after="0"/>
        <w:ind w:left="0"/>
        <w:jc w:val="both"/>
      </w:pPr>
      <w:r>
        <w:rPr>
          <w:rFonts w:ascii="Times New Roman"/>
          <w:b w:val="false"/>
          <w:i w:val="false"/>
          <w:color w:val="000000"/>
          <w:sz w:val="28"/>
        </w:rPr>
        <w:t xml:space="preserve">                             3. Уточните               Гр. 21 </w:t>
      </w:r>
      <w:r>
        <w:br/>
      </w:r>
      <w:r>
        <w:rPr>
          <w:rFonts w:ascii="Times New Roman"/>
          <w:b w:val="false"/>
          <w:i w:val="false"/>
          <w:color w:val="000000"/>
          <w:sz w:val="28"/>
        </w:rPr>
        <w:t xml:space="preserve">
                             обоснованность            ДТС-1, </w:t>
      </w:r>
      <w:r>
        <w:br/>
      </w:r>
      <w:r>
        <w:rPr>
          <w:rFonts w:ascii="Times New Roman"/>
          <w:b w:val="false"/>
          <w:i w:val="false"/>
          <w:color w:val="000000"/>
          <w:sz w:val="28"/>
        </w:rPr>
        <w:t xml:space="preserve">
                             исключения из             договор </w:t>
      </w:r>
      <w:r>
        <w:br/>
      </w:r>
      <w:r>
        <w:rPr>
          <w:rFonts w:ascii="Times New Roman"/>
          <w:b w:val="false"/>
          <w:i w:val="false"/>
          <w:color w:val="000000"/>
          <w:sz w:val="28"/>
        </w:rPr>
        <w:t xml:space="preserve">
                             цены сделки </w:t>
      </w:r>
      <w:r>
        <w:br/>
      </w:r>
      <w:r>
        <w:rPr>
          <w:rFonts w:ascii="Times New Roman"/>
          <w:b w:val="false"/>
          <w:i w:val="false"/>
          <w:color w:val="000000"/>
          <w:sz w:val="28"/>
        </w:rPr>
        <w:t xml:space="preserve">
                             таможенных </w:t>
      </w:r>
      <w:r>
        <w:br/>
      </w:r>
      <w:r>
        <w:rPr>
          <w:rFonts w:ascii="Times New Roman"/>
          <w:b w:val="false"/>
          <w:i w:val="false"/>
          <w:color w:val="000000"/>
          <w:sz w:val="28"/>
        </w:rPr>
        <w:t xml:space="preserve">
                             пошлин, сборов, </w:t>
      </w:r>
      <w:r>
        <w:br/>
      </w:r>
      <w:r>
        <w:rPr>
          <w:rFonts w:ascii="Times New Roman"/>
          <w:b w:val="false"/>
          <w:i w:val="false"/>
          <w:color w:val="000000"/>
          <w:sz w:val="28"/>
        </w:rPr>
        <w:t xml:space="preserve">
                             уплачиваемых </w:t>
      </w:r>
      <w:r>
        <w:br/>
      </w:r>
      <w:r>
        <w:rPr>
          <w:rFonts w:ascii="Times New Roman"/>
          <w:b w:val="false"/>
          <w:i w:val="false"/>
          <w:color w:val="000000"/>
          <w:sz w:val="28"/>
        </w:rPr>
        <w:t xml:space="preserve">
                             при импорте или </w:t>
      </w:r>
      <w:r>
        <w:br/>
      </w:r>
      <w:r>
        <w:rPr>
          <w:rFonts w:ascii="Times New Roman"/>
          <w:b w:val="false"/>
          <w:i w:val="false"/>
          <w:color w:val="000000"/>
          <w:sz w:val="28"/>
        </w:rPr>
        <w:t xml:space="preserve">
                             продаже товара. </w:t>
      </w:r>
      <w:r>
        <w:br/>
      </w:r>
      <w:r>
        <w:rPr>
          <w:rFonts w:ascii="Times New Roman"/>
          <w:b w:val="false"/>
          <w:i w:val="false"/>
          <w:color w:val="000000"/>
          <w:sz w:val="28"/>
        </w:rPr>
        <w:t xml:space="preserve">
                             Проверьте </w:t>
      </w:r>
      <w:r>
        <w:br/>
      </w:r>
      <w:r>
        <w:rPr>
          <w:rFonts w:ascii="Times New Roman"/>
          <w:b w:val="false"/>
          <w:i w:val="false"/>
          <w:color w:val="000000"/>
          <w:sz w:val="28"/>
        </w:rPr>
        <w:t xml:space="preserve">
                             правильность </w:t>
      </w:r>
      <w:r>
        <w:br/>
      </w:r>
      <w:r>
        <w:rPr>
          <w:rFonts w:ascii="Times New Roman"/>
          <w:b w:val="false"/>
          <w:i w:val="false"/>
          <w:color w:val="000000"/>
          <w:sz w:val="28"/>
        </w:rPr>
        <w:t xml:space="preserve">
                             сделанных </w:t>
      </w:r>
      <w:r>
        <w:br/>
      </w:r>
      <w:r>
        <w:rPr>
          <w:rFonts w:ascii="Times New Roman"/>
          <w:b w:val="false"/>
          <w:i w:val="false"/>
          <w:color w:val="000000"/>
          <w:sz w:val="28"/>
        </w:rPr>
        <w:t xml:space="preserve">
                             расчетов. </w:t>
      </w:r>
    </w:p>
    <w:p>
      <w:pPr>
        <w:spacing w:after="0"/>
        <w:ind w:left="0"/>
        <w:jc w:val="both"/>
      </w:pPr>
      <w:r>
        <w:rPr>
          <w:rFonts w:ascii="Times New Roman"/>
          <w:b w:val="false"/>
          <w:i w:val="false"/>
          <w:color w:val="000000"/>
          <w:sz w:val="28"/>
        </w:rPr>
        <w:t xml:space="preserve"> 2.4. Проверка </w:t>
      </w:r>
      <w:r>
        <w:br/>
      </w:r>
      <w:r>
        <w:rPr>
          <w:rFonts w:ascii="Times New Roman"/>
          <w:b w:val="false"/>
          <w:i w:val="false"/>
          <w:color w:val="000000"/>
          <w:sz w:val="28"/>
        </w:rPr>
        <w:t xml:space="preserve">
      правильности </w:t>
      </w:r>
      <w:r>
        <w:br/>
      </w:r>
      <w:r>
        <w:rPr>
          <w:rFonts w:ascii="Times New Roman"/>
          <w:b w:val="false"/>
          <w:i w:val="false"/>
          <w:color w:val="000000"/>
          <w:sz w:val="28"/>
        </w:rPr>
        <w:t xml:space="preserve">
      расчетов </w:t>
      </w:r>
      <w:r>
        <w:br/>
      </w:r>
      <w:r>
        <w:rPr>
          <w:rFonts w:ascii="Times New Roman"/>
          <w:b w:val="false"/>
          <w:i w:val="false"/>
          <w:color w:val="000000"/>
          <w:sz w:val="28"/>
        </w:rPr>
        <w:t xml:space="preserve">
      итоговой </w:t>
      </w:r>
      <w:r>
        <w:br/>
      </w:r>
      <w:r>
        <w:rPr>
          <w:rFonts w:ascii="Times New Roman"/>
          <w:b w:val="false"/>
          <w:i w:val="false"/>
          <w:color w:val="000000"/>
          <w:sz w:val="28"/>
        </w:rPr>
        <w:t xml:space="preserve">
      суммы                  1. Проверьте              Гр. 12, 18, </w:t>
      </w:r>
      <w:r>
        <w:br/>
      </w:r>
      <w:r>
        <w:rPr>
          <w:rFonts w:ascii="Times New Roman"/>
          <w:b w:val="false"/>
          <w:i w:val="false"/>
          <w:color w:val="000000"/>
          <w:sz w:val="28"/>
        </w:rPr>
        <w:t xml:space="preserve">
                              правильность             22, 23а, б </w:t>
      </w:r>
      <w:r>
        <w:br/>
      </w:r>
      <w:r>
        <w:rPr>
          <w:rFonts w:ascii="Times New Roman"/>
          <w:b w:val="false"/>
          <w:i w:val="false"/>
          <w:color w:val="000000"/>
          <w:sz w:val="28"/>
        </w:rPr>
        <w:t xml:space="preserve">
                              определения              ДТС-1 </w:t>
      </w:r>
      <w:r>
        <w:br/>
      </w:r>
      <w:r>
        <w:rPr>
          <w:rFonts w:ascii="Times New Roman"/>
          <w:b w:val="false"/>
          <w:i w:val="false"/>
          <w:color w:val="000000"/>
          <w:sz w:val="28"/>
        </w:rPr>
        <w:t xml:space="preserve">
                              итоговой суммы           гр. 22,23 </w:t>
      </w:r>
      <w:r>
        <w:br/>
      </w:r>
      <w:r>
        <w:rPr>
          <w:rFonts w:ascii="Times New Roman"/>
          <w:b w:val="false"/>
          <w:i w:val="false"/>
          <w:color w:val="000000"/>
          <w:sz w:val="28"/>
        </w:rPr>
        <w:t xml:space="preserve">
                              по каждой                ДТС-1 </w:t>
      </w:r>
      <w:r>
        <w:br/>
      </w:r>
      <w:r>
        <w:rPr>
          <w:rFonts w:ascii="Times New Roman"/>
          <w:b w:val="false"/>
          <w:i w:val="false"/>
          <w:color w:val="000000"/>
          <w:sz w:val="28"/>
        </w:rPr>
        <w:t xml:space="preserve">
                              колонке графы </w:t>
      </w:r>
      <w:r>
        <w:br/>
      </w:r>
      <w:r>
        <w:rPr>
          <w:rFonts w:ascii="Times New Roman"/>
          <w:b w:val="false"/>
          <w:i w:val="false"/>
          <w:color w:val="000000"/>
          <w:sz w:val="28"/>
        </w:rPr>
        <w:t xml:space="preserve">
                              23а согласно </w:t>
      </w:r>
      <w:r>
        <w:br/>
      </w:r>
      <w:r>
        <w:rPr>
          <w:rFonts w:ascii="Times New Roman"/>
          <w:b w:val="false"/>
          <w:i w:val="false"/>
          <w:color w:val="000000"/>
          <w:sz w:val="28"/>
        </w:rPr>
        <w:t xml:space="preserve">
                              схеме: </w:t>
      </w:r>
      <w:r>
        <w:br/>
      </w:r>
      <w:r>
        <w:rPr>
          <w:rFonts w:ascii="Times New Roman"/>
          <w:b w:val="false"/>
          <w:i w:val="false"/>
          <w:color w:val="000000"/>
          <w:sz w:val="28"/>
        </w:rPr>
        <w:t xml:space="preserve">
                              гр.12+гр.18-гр.22, </w:t>
      </w:r>
      <w:r>
        <w:br/>
      </w:r>
      <w:r>
        <w:rPr>
          <w:rFonts w:ascii="Times New Roman"/>
          <w:b w:val="false"/>
          <w:i w:val="false"/>
          <w:color w:val="000000"/>
          <w:sz w:val="28"/>
        </w:rPr>
        <w:t xml:space="preserve">
                              а также, верно </w:t>
      </w:r>
      <w:r>
        <w:br/>
      </w:r>
      <w:r>
        <w:rPr>
          <w:rFonts w:ascii="Times New Roman"/>
          <w:b w:val="false"/>
          <w:i w:val="false"/>
          <w:color w:val="000000"/>
          <w:sz w:val="28"/>
        </w:rPr>
        <w:t xml:space="preserve">
                              ли произведен </w:t>
      </w:r>
      <w:r>
        <w:br/>
      </w:r>
      <w:r>
        <w:rPr>
          <w:rFonts w:ascii="Times New Roman"/>
          <w:b w:val="false"/>
          <w:i w:val="false"/>
          <w:color w:val="000000"/>
          <w:sz w:val="28"/>
        </w:rPr>
        <w:t xml:space="preserve">
                              пересчет валют по </w:t>
      </w:r>
      <w:r>
        <w:br/>
      </w:r>
      <w:r>
        <w:rPr>
          <w:rFonts w:ascii="Times New Roman"/>
          <w:b w:val="false"/>
          <w:i w:val="false"/>
          <w:color w:val="000000"/>
          <w:sz w:val="28"/>
        </w:rPr>
        <w:t xml:space="preserve">
                              графе 23б. </w:t>
      </w:r>
    </w:p>
    <w:p>
      <w:pPr>
        <w:spacing w:after="0"/>
        <w:ind w:left="0"/>
        <w:jc w:val="both"/>
      </w:pPr>
      <w:r>
        <w:rPr>
          <w:rFonts w:ascii="Times New Roman"/>
          <w:b w:val="false"/>
          <w:i w:val="false"/>
          <w:color w:val="000000"/>
          <w:sz w:val="28"/>
        </w:rPr>
        <w:t xml:space="preserve">                              2. Уточните,             Гр. 23 ДТС-1 </w:t>
      </w:r>
      <w:r>
        <w:br/>
      </w:r>
      <w:r>
        <w:rPr>
          <w:rFonts w:ascii="Times New Roman"/>
          <w:b w:val="false"/>
          <w:i w:val="false"/>
          <w:color w:val="000000"/>
          <w:sz w:val="28"/>
        </w:rPr>
        <w:t xml:space="preserve">
                              соответствуют ли         гр. 47. </w:t>
      </w:r>
      <w:r>
        <w:br/>
      </w:r>
      <w:r>
        <w:rPr>
          <w:rFonts w:ascii="Times New Roman"/>
          <w:b w:val="false"/>
          <w:i w:val="false"/>
          <w:color w:val="000000"/>
          <w:sz w:val="28"/>
        </w:rPr>
        <w:t xml:space="preserve">
                              данные о </w:t>
      </w:r>
      <w:r>
        <w:br/>
      </w:r>
      <w:r>
        <w:rPr>
          <w:rFonts w:ascii="Times New Roman"/>
          <w:b w:val="false"/>
          <w:i w:val="false"/>
          <w:color w:val="000000"/>
          <w:sz w:val="28"/>
        </w:rPr>
        <w:t xml:space="preserve">
                              заявленной </w:t>
      </w:r>
      <w:r>
        <w:br/>
      </w:r>
      <w:r>
        <w:rPr>
          <w:rFonts w:ascii="Times New Roman"/>
          <w:b w:val="false"/>
          <w:i w:val="false"/>
          <w:color w:val="000000"/>
          <w:sz w:val="28"/>
        </w:rPr>
        <w:t xml:space="preserve">
                              таможенной </w:t>
      </w:r>
      <w:r>
        <w:br/>
      </w:r>
      <w:r>
        <w:rPr>
          <w:rFonts w:ascii="Times New Roman"/>
          <w:b w:val="false"/>
          <w:i w:val="false"/>
          <w:color w:val="000000"/>
          <w:sz w:val="28"/>
        </w:rPr>
        <w:t xml:space="preserve">
                              стоимости в </w:t>
      </w:r>
      <w:r>
        <w:br/>
      </w:r>
      <w:r>
        <w:rPr>
          <w:rFonts w:ascii="Times New Roman"/>
          <w:b w:val="false"/>
          <w:i w:val="false"/>
          <w:color w:val="000000"/>
          <w:sz w:val="28"/>
        </w:rPr>
        <w:t xml:space="preserve">
                              ТД-1 и ДТС-1. </w:t>
      </w:r>
    </w:p>
    <w:p>
      <w:pPr>
        <w:spacing w:after="0"/>
        <w:ind w:left="0"/>
        <w:jc w:val="both"/>
      </w:pPr>
      <w:r>
        <w:rPr>
          <w:rFonts w:ascii="Times New Roman"/>
          <w:b w:val="false"/>
          <w:i w:val="false"/>
          <w:color w:val="000000"/>
          <w:sz w:val="28"/>
        </w:rPr>
        <w:t xml:space="preserve"> 3.   Подтверждение           1. В случае              Графы "Для </w:t>
      </w:r>
      <w:r>
        <w:br/>
      </w:r>
      <w:r>
        <w:rPr>
          <w:rFonts w:ascii="Times New Roman"/>
          <w:b w:val="false"/>
          <w:i w:val="false"/>
          <w:color w:val="000000"/>
          <w:sz w:val="28"/>
        </w:rPr>
        <w:t xml:space="preserve">
      заявленной              правильного              отметок </w:t>
      </w:r>
      <w:r>
        <w:br/>
      </w:r>
      <w:r>
        <w:rPr>
          <w:rFonts w:ascii="Times New Roman"/>
          <w:b w:val="false"/>
          <w:i w:val="false"/>
          <w:color w:val="000000"/>
          <w:sz w:val="28"/>
        </w:rPr>
        <w:t xml:space="preserve">
      декларантом             определения              таможни" </w:t>
      </w:r>
      <w:r>
        <w:br/>
      </w:r>
      <w:r>
        <w:rPr>
          <w:rFonts w:ascii="Times New Roman"/>
          <w:b w:val="false"/>
          <w:i w:val="false"/>
          <w:color w:val="000000"/>
          <w:sz w:val="28"/>
        </w:rPr>
        <w:t xml:space="preserve">
      таможенной              декларантом </w:t>
      </w:r>
      <w:r>
        <w:br/>
      </w:r>
      <w:r>
        <w:rPr>
          <w:rFonts w:ascii="Times New Roman"/>
          <w:b w:val="false"/>
          <w:i w:val="false"/>
          <w:color w:val="000000"/>
          <w:sz w:val="28"/>
        </w:rPr>
        <w:t xml:space="preserve">
      стоимости               таможенной </w:t>
      </w:r>
      <w:r>
        <w:br/>
      </w:r>
      <w:r>
        <w:rPr>
          <w:rFonts w:ascii="Times New Roman"/>
          <w:b w:val="false"/>
          <w:i w:val="false"/>
          <w:color w:val="000000"/>
          <w:sz w:val="28"/>
        </w:rPr>
        <w:t xml:space="preserve">
                              стоимости </w:t>
      </w:r>
      <w:r>
        <w:br/>
      </w:r>
      <w:r>
        <w:rPr>
          <w:rFonts w:ascii="Times New Roman"/>
          <w:b w:val="false"/>
          <w:i w:val="false"/>
          <w:color w:val="000000"/>
          <w:sz w:val="28"/>
        </w:rPr>
        <w:t xml:space="preserve">
                              запишите в </w:t>
      </w:r>
      <w:r>
        <w:br/>
      </w:r>
      <w:r>
        <w:rPr>
          <w:rFonts w:ascii="Times New Roman"/>
          <w:b w:val="false"/>
          <w:i w:val="false"/>
          <w:color w:val="000000"/>
          <w:sz w:val="28"/>
        </w:rPr>
        <w:t xml:space="preserve">
                              графе "Для </w:t>
      </w:r>
      <w:r>
        <w:br/>
      </w:r>
      <w:r>
        <w:rPr>
          <w:rFonts w:ascii="Times New Roman"/>
          <w:b w:val="false"/>
          <w:i w:val="false"/>
          <w:color w:val="000000"/>
          <w:sz w:val="28"/>
        </w:rPr>
        <w:t xml:space="preserve">
                              отметок </w:t>
      </w:r>
      <w:r>
        <w:br/>
      </w:r>
      <w:r>
        <w:rPr>
          <w:rFonts w:ascii="Times New Roman"/>
          <w:b w:val="false"/>
          <w:i w:val="false"/>
          <w:color w:val="000000"/>
          <w:sz w:val="28"/>
        </w:rPr>
        <w:t xml:space="preserve">
                              таможни" </w:t>
      </w:r>
      <w:r>
        <w:br/>
      </w:r>
      <w:r>
        <w:rPr>
          <w:rFonts w:ascii="Times New Roman"/>
          <w:b w:val="false"/>
          <w:i w:val="false"/>
          <w:color w:val="000000"/>
          <w:sz w:val="28"/>
        </w:rPr>
        <w:t xml:space="preserve">
                              каждого </w:t>
      </w:r>
      <w:r>
        <w:br/>
      </w:r>
      <w:r>
        <w:rPr>
          <w:rFonts w:ascii="Times New Roman"/>
          <w:b w:val="false"/>
          <w:i w:val="false"/>
          <w:color w:val="000000"/>
          <w:sz w:val="28"/>
        </w:rPr>
        <w:t xml:space="preserve">
                              экземпляра </w:t>
      </w:r>
      <w:r>
        <w:br/>
      </w:r>
      <w:r>
        <w:rPr>
          <w:rFonts w:ascii="Times New Roman"/>
          <w:b w:val="false"/>
          <w:i w:val="false"/>
          <w:color w:val="000000"/>
          <w:sz w:val="28"/>
        </w:rPr>
        <w:t xml:space="preserve">
                              ДТС-1 (на </w:t>
      </w:r>
      <w:r>
        <w:br/>
      </w:r>
      <w:r>
        <w:rPr>
          <w:rFonts w:ascii="Times New Roman"/>
          <w:b w:val="false"/>
          <w:i w:val="false"/>
          <w:color w:val="000000"/>
          <w:sz w:val="28"/>
        </w:rPr>
        <w:t xml:space="preserve">
                              основных и </w:t>
      </w:r>
      <w:r>
        <w:br/>
      </w:r>
      <w:r>
        <w:rPr>
          <w:rFonts w:ascii="Times New Roman"/>
          <w:b w:val="false"/>
          <w:i w:val="false"/>
          <w:color w:val="000000"/>
          <w:sz w:val="28"/>
        </w:rPr>
        <w:t xml:space="preserve">
                              добавочных </w:t>
      </w:r>
      <w:r>
        <w:br/>
      </w:r>
      <w:r>
        <w:rPr>
          <w:rFonts w:ascii="Times New Roman"/>
          <w:b w:val="false"/>
          <w:i w:val="false"/>
          <w:color w:val="000000"/>
          <w:sz w:val="28"/>
        </w:rPr>
        <w:t xml:space="preserve">
                              листах) и </w:t>
      </w:r>
      <w:r>
        <w:br/>
      </w:r>
      <w:r>
        <w:rPr>
          <w:rFonts w:ascii="Times New Roman"/>
          <w:b w:val="false"/>
          <w:i w:val="false"/>
          <w:color w:val="000000"/>
          <w:sz w:val="28"/>
        </w:rPr>
        <w:t xml:space="preserve">
                              на обороте </w:t>
      </w:r>
      <w:r>
        <w:br/>
      </w:r>
      <w:r>
        <w:rPr>
          <w:rFonts w:ascii="Times New Roman"/>
          <w:b w:val="false"/>
          <w:i w:val="false"/>
          <w:color w:val="000000"/>
          <w:sz w:val="28"/>
        </w:rPr>
        <w:t xml:space="preserve">
                              каждого </w:t>
      </w:r>
      <w:r>
        <w:br/>
      </w:r>
      <w:r>
        <w:rPr>
          <w:rFonts w:ascii="Times New Roman"/>
          <w:b w:val="false"/>
          <w:i w:val="false"/>
          <w:color w:val="000000"/>
          <w:sz w:val="28"/>
        </w:rPr>
        <w:t xml:space="preserve">
                              экземпляра </w:t>
      </w:r>
      <w:r>
        <w:br/>
      </w:r>
      <w:r>
        <w:rPr>
          <w:rFonts w:ascii="Times New Roman"/>
          <w:b w:val="false"/>
          <w:i w:val="false"/>
          <w:color w:val="000000"/>
          <w:sz w:val="28"/>
        </w:rPr>
        <w:t xml:space="preserve">
                              формы ТД-1 </w:t>
      </w:r>
      <w:r>
        <w:br/>
      </w:r>
      <w:r>
        <w:rPr>
          <w:rFonts w:ascii="Times New Roman"/>
          <w:b w:val="false"/>
          <w:i w:val="false"/>
          <w:color w:val="000000"/>
          <w:sz w:val="28"/>
        </w:rPr>
        <w:t xml:space="preserve">
                              "ДТС принята", </w:t>
      </w:r>
      <w:r>
        <w:br/>
      </w:r>
      <w:r>
        <w:rPr>
          <w:rFonts w:ascii="Times New Roman"/>
          <w:b w:val="false"/>
          <w:i w:val="false"/>
          <w:color w:val="000000"/>
          <w:sz w:val="28"/>
        </w:rPr>
        <w:t xml:space="preserve">
                              распишитесь, </w:t>
      </w:r>
      <w:r>
        <w:br/>
      </w:r>
      <w:r>
        <w:rPr>
          <w:rFonts w:ascii="Times New Roman"/>
          <w:b w:val="false"/>
          <w:i w:val="false"/>
          <w:color w:val="000000"/>
          <w:sz w:val="28"/>
        </w:rPr>
        <w:t xml:space="preserve">
                              поставьте личную </w:t>
      </w:r>
      <w:r>
        <w:br/>
      </w:r>
      <w:r>
        <w:rPr>
          <w:rFonts w:ascii="Times New Roman"/>
          <w:b w:val="false"/>
          <w:i w:val="false"/>
          <w:color w:val="000000"/>
          <w:sz w:val="28"/>
        </w:rPr>
        <w:t xml:space="preserve">
                              номерную печать </w:t>
      </w:r>
      <w:r>
        <w:br/>
      </w:r>
      <w:r>
        <w:rPr>
          <w:rFonts w:ascii="Times New Roman"/>
          <w:b w:val="false"/>
          <w:i w:val="false"/>
          <w:color w:val="000000"/>
          <w:sz w:val="28"/>
        </w:rPr>
        <w:t xml:space="preserve">
                              и дату. </w:t>
      </w:r>
    </w:p>
    <w:p>
      <w:pPr>
        <w:spacing w:after="0"/>
        <w:ind w:left="0"/>
        <w:jc w:val="both"/>
      </w:pPr>
      <w:r>
        <w:rPr>
          <w:rFonts w:ascii="Times New Roman"/>
          <w:b w:val="false"/>
          <w:i w:val="false"/>
          <w:color w:val="000000"/>
          <w:sz w:val="28"/>
        </w:rPr>
        <w:t xml:space="preserve"> 4.   Корректировка </w:t>
      </w:r>
      <w:r>
        <w:br/>
      </w:r>
      <w:r>
        <w:rPr>
          <w:rFonts w:ascii="Times New Roman"/>
          <w:b w:val="false"/>
          <w:i w:val="false"/>
          <w:color w:val="000000"/>
          <w:sz w:val="28"/>
        </w:rPr>
        <w:t xml:space="preserve">
      таможенной </w:t>
      </w:r>
      <w:r>
        <w:br/>
      </w:r>
      <w:r>
        <w:rPr>
          <w:rFonts w:ascii="Times New Roman"/>
          <w:b w:val="false"/>
          <w:i w:val="false"/>
          <w:color w:val="000000"/>
          <w:sz w:val="28"/>
        </w:rPr>
        <w:t xml:space="preserve">
      стоимости в </w:t>
      </w:r>
      <w:r>
        <w:br/>
      </w:r>
      <w:r>
        <w:rPr>
          <w:rFonts w:ascii="Times New Roman"/>
          <w:b w:val="false"/>
          <w:i w:val="false"/>
          <w:color w:val="000000"/>
          <w:sz w:val="28"/>
        </w:rPr>
        <w:t xml:space="preserve">
      ходе </w:t>
      </w:r>
      <w:r>
        <w:br/>
      </w:r>
      <w:r>
        <w:rPr>
          <w:rFonts w:ascii="Times New Roman"/>
          <w:b w:val="false"/>
          <w:i w:val="false"/>
          <w:color w:val="000000"/>
          <w:sz w:val="28"/>
        </w:rPr>
        <w:t xml:space="preserve">
      таможенного </w:t>
      </w:r>
      <w:r>
        <w:br/>
      </w:r>
      <w:r>
        <w:rPr>
          <w:rFonts w:ascii="Times New Roman"/>
          <w:b w:val="false"/>
          <w:i w:val="false"/>
          <w:color w:val="000000"/>
          <w:sz w:val="28"/>
        </w:rPr>
        <w:t xml:space="preserve">
      оформления </w:t>
      </w:r>
    </w:p>
    <w:p>
      <w:pPr>
        <w:spacing w:after="0"/>
        <w:ind w:left="0"/>
        <w:jc w:val="both"/>
      </w:pPr>
      <w:r>
        <w:rPr>
          <w:rFonts w:ascii="Times New Roman"/>
          <w:b w:val="false"/>
          <w:i w:val="false"/>
          <w:color w:val="000000"/>
          <w:sz w:val="28"/>
        </w:rPr>
        <w:t xml:space="preserve"> 4.1. Корректировка           1. Сделайте пересчет </w:t>
      </w:r>
      <w:r>
        <w:br/>
      </w:r>
      <w:r>
        <w:rPr>
          <w:rFonts w:ascii="Times New Roman"/>
          <w:b w:val="false"/>
          <w:i w:val="false"/>
          <w:color w:val="000000"/>
          <w:sz w:val="28"/>
        </w:rPr>
        <w:t xml:space="preserve">
      таможенной              на обороте формы </w:t>
      </w:r>
      <w:r>
        <w:br/>
      </w:r>
      <w:r>
        <w:rPr>
          <w:rFonts w:ascii="Times New Roman"/>
          <w:b w:val="false"/>
          <w:i w:val="false"/>
          <w:color w:val="000000"/>
          <w:sz w:val="28"/>
        </w:rPr>
        <w:t xml:space="preserve">
      стоимости при           ДТС-1 с указанием </w:t>
      </w:r>
      <w:r>
        <w:br/>
      </w:r>
      <w:r>
        <w:rPr>
          <w:rFonts w:ascii="Times New Roman"/>
          <w:b w:val="false"/>
          <w:i w:val="false"/>
          <w:color w:val="000000"/>
          <w:sz w:val="28"/>
        </w:rPr>
        <w:t xml:space="preserve">
      обнаружении             "Отметки таможни". </w:t>
      </w:r>
      <w:r>
        <w:br/>
      </w:r>
      <w:r>
        <w:rPr>
          <w:rFonts w:ascii="Times New Roman"/>
          <w:b w:val="false"/>
          <w:i w:val="false"/>
          <w:color w:val="000000"/>
          <w:sz w:val="28"/>
        </w:rPr>
        <w:t xml:space="preserve">
      ошибок </w:t>
      </w:r>
      <w:r>
        <w:br/>
      </w:r>
      <w:r>
        <w:rPr>
          <w:rFonts w:ascii="Times New Roman"/>
          <w:b w:val="false"/>
          <w:i w:val="false"/>
          <w:color w:val="000000"/>
          <w:sz w:val="28"/>
        </w:rPr>
        <w:t xml:space="preserve">
      технического            2. Предложите </w:t>
      </w:r>
      <w:r>
        <w:br/>
      </w:r>
      <w:r>
        <w:rPr>
          <w:rFonts w:ascii="Times New Roman"/>
          <w:b w:val="false"/>
          <w:i w:val="false"/>
          <w:color w:val="000000"/>
          <w:sz w:val="28"/>
        </w:rPr>
        <w:t xml:space="preserve">
      характера,              декларанту внести </w:t>
      </w:r>
      <w:r>
        <w:br/>
      </w:r>
      <w:r>
        <w:rPr>
          <w:rFonts w:ascii="Times New Roman"/>
          <w:b w:val="false"/>
          <w:i w:val="false"/>
          <w:color w:val="000000"/>
          <w:sz w:val="28"/>
        </w:rPr>
        <w:t xml:space="preserve">
      повлиявших на           исправления в </w:t>
      </w:r>
      <w:r>
        <w:br/>
      </w:r>
      <w:r>
        <w:rPr>
          <w:rFonts w:ascii="Times New Roman"/>
          <w:b w:val="false"/>
          <w:i w:val="false"/>
          <w:color w:val="000000"/>
          <w:sz w:val="28"/>
        </w:rPr>
        <w:t xml:space="preserve">
      величину                ДТС-1 (без </w:t>
      </w:r>
      <w:r>
        <w:br/>
      </w:r>
      <w:r>
        <w:rPr>
          <w:rFonts w:ascii="Times New Roman"/>
          <w:b w:val="false"/>
          <w:i w:val="false"/>
          <w:color w:val="000000"/>
          <w:sz w:val="28"/>
        </w:rPr>
        <w:t xml:space="preserve">
      таможенной              внесения </w:t>
      </w:r>
      <w:r>
        <w:br/>
      </w:r>
      <w:r>
        <w:rPr>
          <w:rFonts w:ascii="Times New Roman"/>
          <w:b w:val="false"/>
          <w:i w:val="false"/>
          <w:color w:val="000000"/>
          <w:sz w:val="28"/>
        </w:rPr>
        <w:t xml:space="preserve">
      стоимости               изменений в </w:t>
      </w:r>
      <w:r>
        <w:br/>
      </w:r>
      <w:r>
        <w:rPr>
          <w:rFonts w:ascii="Times New Roman"/>
          <w:b w:val="false"/>
          <w:i w:val="false"/>
          <w:color w:val="000000"/>
          <w:sz w:val="28"/>
        </w:rPr>
        <w:t xml:space="preserve">
      товаров                 грузовую </w:t>
      </w:r>
      <w:r>
        <w:br/>
      </w:r>
      <w:r>
        <w:rPr>
          <w:rFonts w:ascii="Times New Roman"/>
          <w:b w:val="false"/>
          <w:i w:val="false"/>
          <w:color w:val="000000"/>
          <w:sz w:val="28"/>
        </w:rPr>
        <w:t xml:space="preserve">
                              таможенную </w:t>
      </w:r>
      <w:r>
        <w:br/>
      </w:r>
      <w:r>
        <w:rPr>
          <w:rFonts w:ascii="Times New Roman"/>
          <w:b w:val="false"/>
          <w:i w:val="false"/>
          <w:color w:val="000000"/>
          <w:sz w:val="28"/>
        </w:rPr>
        <w:t xml:space="preserve">
                              декларацию). </w:t>
      </w:r>
    </w:p>
    <w:p>
      <w:pPr>
        <w:spacing w:after="0"/>
        <w:ind w:left="0"/>
        <w:jc w:val="both"/>
      </w:pPr>
      <w:r>
        <w:rPr>
          <w:rFonts w:ascii="Times New Roman"/>
          <w:b w:val="false"/>
          <w:i w:val="false"/>
          <w:color w:val="000000"/>
          <w:sz w:val="28"/>
        </w:rPr>
        <w:t xml:space="preserve">                              Все исправления </w:t>
      </w:r>
      <w:r>
        <w:br/>
      </w:r>
      <w:r>
        <w:rPr>
          <w:rFonts w:ascii="Times New Roman"/>
          <w:b w:val="false"/>
          <w:i w:val="false"/>
          <w:color w:val="000000"/>
          <w:sz w:val="28"/>
        </w:rPr>
        <w:t xml:space="preserve">
                              должны быть </w:t>
      </w:r>
      <w:r>
        <w:br/>
      </w:r>
      <w:r>
        <w:rPr>
          <w:rFonts w:ascii="Times New Roman"/>
          <w:b w:val="false"/>
          <w:i w:val="false"/>
          <w:color w:val="000000"/>
          <w:sz w:val="28"/>
        </w:rPr>
        <w:t xml:space="preserve">
                              произведены </w:t>
      </w:r>
      <w:r>
        <w:br/>
      </w:r>
      <w:r>
        <w:rPr>
          <w:rFonts w:ascii="Times New Roman"/>
          <w:b w:val="false"/>
          <w:i w:val="false"/>
          <w:color w:val="000000"/>
          <w:sz w:val="28"/>
        </w:rPr>
        <w:t xml:space="preserve">
                              вычеркиванием </w:t>
      </w:r>
      <w:r>
        <w:br/>
      </w:r>
      <w:r>
        <w:rPr>
          <w:rFonts w:ascii="Times New Roman"/>
          <w:b w:val="false"/>
          <w:i w:val="false"/>
          <w:color w:val="000000"/>
          <w:sz w:val="28"/>
        </w:rPr>
        <w:t xml:space="preserve">
                              ошибочных </w:t>
      </w:r>
      <w:r>
        <w:br/>
      </w:r>
      <w:r>
        <w:rPr>
          <w:rFonts w:ascii="Times New Roman"/>
          <w:b w:val="false"/>
          <w:i w:val="false"/>
          <w:color w:val="000000"/>
          <w:sz w:val="28"/>
        </w:rPr>
        <w:t xml:space="preserve">
                              сведений и </w:t>
      </w:r>
      <w:r>
        <w:br/>
      </w:r>
      <w:r>
        <w:rPr>
          <w:rFonts w:ascii="Times New Roman"/>
          <w:b w:val="false"/>
          <w:i w:val="false"/>
          <w:color w:val="000000"/>
          <w:sz w:val="28"/>
        </w:rPr>
        <w:t xml:space="preserve">
                              добавлением </w:t>
      </w:r>
      <w:r>
        <w:br/>
      </w:r>
      <w:r>
        <w:rPr>
          <w:rFonts w:ascii="Times New Roman"/>
          <w:b w:val="false"/>
          <w:i w:val="false"/>
          <w:color w:val="000000"/>
          <w:sz w:val="28"/>
        </w:rPr>
        <w:t xml:space="preserve">
                              путем надпечатывания </w:t>
      </w:r>
      <w:r>
        <w:br/>
      </w:r>
      <w:r>
        <w:rPr>
          <w:rFonts w:ascii="Times New Roman"/>
          <w:b w:val="false"/>
          <w:i w:val="false"/>
          <w:color w:val="000000"/>
          <w:sz w:val="28"/>
        </w:rPr>
        <w:t xml:space="preserve">
                              или надписывания </w:t>
      </w:r>
      <w:r>
        <w:br/>
      </w:r>
      <w:r>
        <w:rPr>
          <w:rFonts w:ascii="Times New Roman"/>
          <w:b w:val="false"/>
          <w:i w:val="false"/>
          <w:color w:val="000000"/>
          <w:sz w:val="28"/>
        </w:rPr>
        <w:t xml:space="preserve">
                              надлежащих </w:t>
      </w:r>
      <w:r>
        <w:br/>
      </w:r>
      <w:r>
        <w:rPr>
          <w:rFonts w:ascii="Times New Roman"/>
          <w:b w:val="false"/>
          <w:i w:val="false"/>
          <w:color w:val="000000"/>
          <w:sz w:val="28"/>
        </w:rPr>
        <w:t xml:space="preserve">
                              сведений. </w:t>
      </w:r>
      <w:r>
        <w:br/>
      </w:r>
      <w:r>
        <w:rPr>
          <w:rFonts w:ascii="Times New Roman"/>
          <w:b w:val="false"/>
          <w:i w:val="false"/>
          <w:color w:val="000000"/>
          <w:sz w:val="28"/>
        </w:rPr>
        <w:t xml:space="preserve">
                              Каждое такое </w:t>
      </w:r>
      <w:r>
        <w:br/>
      </w:r>
      <w:r>
        <w:rPr>
          <w:rFonts w:ascii="Times New Roman"/>
          <w:b w:val="false"/>
          <w:i w:val="false"/>
          <w:color w:val="000000"/>
          <w:sz w:val="28"/>
        </w:rPr>
        <w:t xml:space="preserve">
                              исправление </w:t>
      </w:r>
      <w:r>
        <w:br/>
      </w:r>
      <w:r>
        <w:rPr>
          <w:rFonts w:ascii="Times New Roman"/>
          <w:b w:val="false"/>
          <w:i w:val="false"/>
          <w:color w:val="000000"/>
          <w:sz w:val="28"/>
        </w:rPr>
        <w:t xml:space="preserve">
                              заверяется </w:t>
      </w:r>
      <w:r>
        <w:br/>
      </w:r>
      <w:r>
        <w:rPr>
          <w:rFonts w:ascii="Times New Roman"/>
          <w:b w:val="false"/>
          <w:i w:val="false"/>
          <w:color w:val="000000"/>
          <w:sz w:val="28"/>
        </w:rPr>
        <w:t xml:space="preserve">
                              декларантом. </w:t>
      </w:r>
    </w:p>
    <w:p>
      <w:pPr>
        <w:spacing w:after="0"/>
        <w:ind w:left="0"/>
        <w:jc w:val="both"/>
      </w:pPr>
      <w:r>
        <w:rPr>
          <w:rFonts w:ascii="Times New Roman"/>
          <w:b w:val="false"/>
          <w:i w:val="false"/>
          <w:color w:val="000000"/>
          <w:sz w:val="28"/>
        </w:rPr>
        <w:t xml:space="preserve">                              3. При проверке </w:t>
      </w:r>
      <w:r>
        <w:br/>
      </w:r>
      <w:r>
        <w:rPr>
          <w:rFonts w:ascii="Times New Roman"/>
          <w:b w:val="false"/>
          <w:i w:val="false"/>
          <w:color w:val="000000"/>
          <w:sz w:val="28"/>
        </w:rPr>
        <w:t xml:space="preserve">
                              и исправления </w:t>
      </w:r>
      <w:r>
        <w:br/>
      </w:r>
      <w:r>
        <w:rPr>
          <w:rFonts w:ascii="Times New Roman"/>
          <w:b w:val="false"/>
          <w:i w:val="false"/>
          <w:color w:val="000000"/>
          <w:sz w:val="28"/>
        </w:rPr>
        <w:t xml:space="preserve">
                              ошибок сделайте </w:t>
      </w:r>
      <w:r>
        <w:br/>
      </w:r>
      <w:r>
        <w:rPr>
          <w:rFonts w:ascii="Times New Roman"/>
          <w:b w:val="false"/>
          <w:i w:val="false"/>
          <w:color w:val="000000"/>
          <w:sz w:val="28"/>
        </w:rPr>
        <w:t xml:space="preserve">
                              отметку в </w:t>
      </w:r>
      <w:r>
        <w:br/>
      </w:r>
      <w:r>
        <w:rPr>
          <w:rFonts w:ascii="Times New Roman"/>
          <w:b w:val="false"/>
          <w:i w:val="false"/>
          <w:color w:val="000000"/>
          <w:sz w:val="28"/>
        </w:rPr>
        <w:t xml:space="preserve">
                              соответствующих </w:t>
      </w:r>
      <w:r>
        <w:br/>
      </w:r>
      <w:r>
        <w:rPr>
          <w:rFonts w:ascii="Times New Roman"/>
          <w:b w:val="false"/>
          <w:i w:val="false"/>
          <w:color w:val="000000"/>
          <w:sz w:val="28"/>
        </w:rPr>
        <w:t xml:space="preserve">
                              графах ДТС-1 и </w:t>
      </w:r>
      <w:r>
        <w:br/>
      </w:r>
      <w:r>
        <w:rPr>
          <w:rFonts w:ascii="Times New Roman"/>
          <w:b w:val="false"/>
          <w:i w:val="false"/>
          <w:color w:val="000000"/>
          <w:sz w:val="28"/>
        </w:rPr>
        <w:t xml:space="preserve">
                              в ТД-1 "ДТС </w:t>
      </w:r>
      <w:r>
        <w:br/>
      </w:r>
      <w:r>
        <w:rPr>
          <w:rFonts w:ascii="Times New Roman"/>
          <w:b w:val="false"/>
          <w:i w:val="false"/>
          <w:color w:val="000000"/>
          <w:sz w:val="28"/>
        </w:rPr>
        <w:t xml:space="preserve">
                              принята". </w:t>
      </w:r>
    </w:p>
    <w:p>
      <w:pPr>
        <w:spacing w:after="0"/>
        <w:ind w:left="0"/>
        <w:jc w:val="both"/>
      </w:pPr>
      <w:r>
        <w:rPr>
          <w:rFonts w:ascii="Times New Roman"/>
          <w:b w:val="false"/>
          <w:i w:val="false"/>
          <w:color w:val="000000"/>
          <w:sz w:val="28"/>
        </w:rPr>
        <w:t xml:space="preserve">                              4. Предложите </w:t>
      </w:r>
      <w:r>
        <w:br/>
      </w:r>
      <w:r>
        <w:rPr>
          <w:rFonts w:ascii="Times New Roman"/>
          <w:b w:val="false"/>
          <w:i w:val="false"/>
          <w:color w:val="000000"/>
          <w:sz w:val="28"/>
        </w:rPr>
        <w:t xml:space="preserve">
                              декларанту </w:t>
      </w:r>
      <w:r>
        <w:br/>
      </w:r>
      <w:r>
        <w:rPr>
          <w:rFonts w:ascii="Times New Roman"/>
          <w:b w:val="false"/>
          <w:i w:val="false"/>
          <w:color w:val="000000"/>
          <w:sz w:val="28"/>
        </w:rPr>
        <w:t xml:space="preserve">
                              на основе </w:t>
      </w:r>
      <w:r>
        <w:br/>
      </w:r>
      <w:r>
        <w:rPr>
          <w:rFonts w:ascii="Times New Roman"/>
          <w:b w:val="false"/>
          <w:i w:val="false"/>
          <w:color w:val="000000"/>
          <w:sz w:val="28"/>
        </w:rPr>
        <w:t xml:space="preserve">
                              полученных </w:t>
      </w:r>
      <w:r>
        <w:br/>
      </w:r>
      <w:r>
        <w:rPr>
          <w:rFonts w:ascii="Times New Roman"/>
          <w:b w:val="false"/>
          <w:i w:val="false"/>
          <w:color w:val="000000"/>
          <w:sz w:val="28"/>
        </w:rPr>
        <w:t xml:space="preserve">
                              данных </w:t>
      </w:r>
      <w:r>
        <w:br/>
      </w:r>
      <w:r>
        <w:rPr>
          <w:rFonts w:ascii="Times New Roman"/>
          <w:b w:val="false"/>
          <w:i w:val="false"/>
          <w:color w:val="000000"/>
          <w:sz w:val="28"/>
        </w:rPr>
        <w:t xml:space="preserve">
                              заполнить </w:t>
      </w:r>
      <w:r>
        <w:br/>
      </w:r>
      <w:r>
        <w:rPr>
          <w:rFonts w:ascii="Times New Roman"/>
          <w:b w:val="false"/>
          <w:i w:val="false"/>
          <w:color w:val="000000"/>
          <w:sz w:val="28"/>
        </w:rPr>
        <w:t xml:space="preserve">
                              форму </w:t>
      </w:r>
      <w:r>
        <w:br/>
      </w:r>
      <w:r>
        <w:rPr>
          <w:rFonts w:ascii="Times New Roman"/>
          <w:b w:val="false"/>
          <w:i w:val="false"/>
          <w:color w:val="000000"/>
          <w:sz w:val="28"/>
        </w:rPr>
        <w:t xml:space="preserve">
                              корректировки </w:t>
      </w:r>
      <w:r>
        <w:br/>
      </w:r>
      <w:r>
        <w:rPr>
          <w:rFonts w:ascii="Times New Roman"/>
          <w:b w:val="false"/>
          <w:i w:val="false"/>
          <w:color w:val="000000"/>
          <w:sz w:val="28"/>
        </w:rPr>
        <w:t xml:space="preserve">
                              таможенной </w:t>
      </w:r>
      <w:r>
        <w:br/>
      </w:r>
      <w:r>
        <w:rPr>
          <w:rFonts w:ascii="Times New Roman"/>
          <w:b w:val="false"/>
          <w:i w:val="false"/>
          <w:color w:val="000000"/>
          <w:sz w:val="28"/>
        </w:rPr>
        <w:t xml:space="preserve">
                              стоимости </w:t>
      </w:r>
      <w:r>
        <w:br/>
      </w:r>
      <w:r>
        <w:rPr>
          <w:rFonts w:ascii="Times New Roman"/>
          <w:b w:val="false"/>
          <w:i w:val="false"/>
          <w:color w:val="000000"/>
          <w:sz w:val="28"/>
        </w:rPr>
        <w:t xml:space="preserve">
                              (Форма КТС-1 </w:t>
      </w:r>
      <w:r>
        <w:br/>
      </w:r>
      <w:r>
        <w:rPr>
          <w:rFonts w:ascii="Times New Roman"/>
          <w:b w:val="false"/>
          <w:i w:val="false"/>
          <w:color w:val="000000"/>
          <w:sz w:val="28"/>
        </w:rPr>
        <w:t xml:space="preserve">
                              и КТС-2). </w:t>
      </w:r>
    </w:p>
    <w:p>
      <w:pPr>
        <w:spacing w:after="0"/>
        <w:ind w:left="0"/>
        <w:jc w:val="both"/>
      </w:pPr>
      <w:r>
        <w:rPr>
          <w:rFonts w:ascii="Times New Roman"/>
          <w:b w:val="false"/>
          <w:i w:val="false"/>
          <w:color w:val="000000"/>
          <w:sz w:val="28"/>
        </w:rPr>
        <w:t xml:space="preserve">                              5. При наличии </w:t>
      </w:r>
      <w:r>
        <w:br/>
      </w:r>
      <w:r>
        <w:rPr>
          <w:rFonts w:ascii="Times New Roman"/>
          <w:b w:val="false"/>
          <w:i w:val="false"/>
          <w:color w:val="000000"/>
          <w:sz w:val="28"/>
        </w:rPr>
        <w:t xml:space="preserve">
                              большого числа </w:t>
      </w:r>
      <w:r>
        <w:br/>
      </w:r>
      <w:r>
        <w:rPr>
          <w:rFonts w:ascii="Times New Roman"/>
          <w:b w:val="false"/>
          <w:i w:val="false"/>
          <w:color w:val="000000"/>
          <w:sz w:val="28"/>
        </w:rPr>
        <w:t xml:space="preserve">
                              исправлений </w:t>
      </w:r>
      <w:r>
        <w:br/>
      </w:r>
      <w:r>
        <w:rPr>
          <w:rFonts w:ascii="Times New Roman"/>
          <w:b w:val="false"/>
          <w:i w:val="false"/>
          <w:color w:val="000000"/>
          <w:sz w:val="28"/>
        </w:rPr>
        <w:t xml:space="preserve">
                              заполните </w:t>
      </w:r>
      <w:r>
        <w:br/>
      </w:r>
      <w:r>
        <w:rPr>
          <w:rFonts w:ascii="Times New Roman"/>
          <w:b w:val="false"/>
          <w:i w:val="false"/>
          <w:color w:val="000000"/>
          <w:sz w:val="28"/>
        </w:rPr>
        <w:t xml:space="preserve">
                              новый бланк </w:t>
      </w:r>
      <w:r>
        <w:br/>
      </w:r>
      <w:r>
        <w:rPr>
          <w:rFonts w:ascii="Times New Roman"/>
          <w:b w:val="false"/>
          <w:i w:val="false"/>
          <w:color w:val="000000"/>
          <w:sz w:val="28"/>
        </w:rPr>
        <w:t xml:space="preserve">
                              ДТС-1 в </w:t>
      </w:r>
      <w:r>
        <w:br/>
      </w:r>
      <w:r>
        <w:rPr>
          <w:rFonts w:ascii="Times New Roman"/>
          <w:b w:val="false"/>
          <w:i w:val="false"/>
          <w:color w:val="000000"/>
          <w:sz w:val="28"/>
        </w:rPr>
        <w:t xml:space="preserve">
                              соответствии с </w:t>
      </w:r>
      <w:r>
        <w:br/>
      </w:r>
      <w:r>
        <w:rPr>
          <w:rFonts w:ascii="Times New Roman"/>
          <w:b w:val="false"/>
          <w:i w:val="false"/>
          <w:color w:val="000000"/>
          <w:sz w:val="28"/>
        </w:rPr>
        <w:t xml:space="preserve">
                              установленным </w:t>
      </w:r>
      <w:r>
        <w:br/>
      </w:r>
      <w:r>
        <w:rPr>
          <w:rFonts w:ascii="Times New Roman"/>
          <w:b w:val="false"/>
          <w:i w:val="false"/>
          <w:color w:val="000000"/>
          <w:sz w:val="28"/>
        </w:rPr>
        <w:t xml:space="preserve">
                              порядком. </w:t>
      </w:r>
    </w:p>
    <w:p>
      <w:pPr>
        <w:spacing w:after="0"/>
        <w:ind w:left="0"/>
        <w:jc w:val="both"/>
      </w:pPr>
      <w:r>
        <w:rPr>
          <w:rFonts w:ascii="Times New Roman"/>
          <w:b w:val="false"/>
          <w:i w:val="false"/>
          <w:color w:val="000000"/>
          <w:sz w:val="28"/>
        </w:rPr>
        <w:t xml:space="preserve">                              6. Проверьте </w:t>
      </w:r>
      <w:r>
        <w:br/>
      </w:r>
      <w:r>
        <w:rPr>
          <w:rFonts w:ascii="Times New Roman"/>
          <w:b w:val="false"/>
          <w:i w:val="false"/>
          <w:color w:val="000000"/>
          <w:sz w:val="28"/>
        </w:rPr>
        <w:t xml:space="preserve">
                              правильность </w:t>
      </w:r>
      <w:r>
        <w:br/>
      </w:r>
      <w:r>
        <w:rPr>
          <w:rFonts w:ascii="Times New Roman"/>
          <w:b w:val="false"/>
          <w:i w:val="false"/>
          <w:color w:val="000000"/>
          <w:sz w:val="28"/>
        </w:rPr>
        <w:t xml:space="preserve">
                              заполнения </w:t>
      </w:r>
      <w:r>
        <w:br/>
      </w:r>
      <w:r>
        <w:rPr>
          <w:rFonts w:ascii="Times New Roman"/>
          <w:b w:val="false"/>
          <w:i w:val="false"/>
          <w:color w:val="000000"/>
          <w:sz w:val="28"/>
        </w:rPr>
        <w:t xml:space="preserve">
                              формы КТС-1, </w:t>
      </w:r>
      <w:r>
        <w:br/>
      </w:r>
      <w:r>
        <w:rPr>
          <w:rFonts w:ascii="Times New Roman"/>
          <w:b w:val="false"/>
          <w:i w:val="false"/>
          <w:color w:val="000000"/>
          <w:sz w:val="28"/>
        </w:rPr>
        <w:t xml:space="preserve">
                              (КТС-2), </w:t>
      </w:r>
      <w:r>
        <w:br/>
      </w:r>
      <w:r>
        <w:rPr>
          <w:rFonts w:ascii="Times New Roman"/>
          <w:b w:val="false"/>
          <w:i w:val="false"/>
          <w:color w:val="000000"/>
          <w:sz w:val="28"/>
        </w:rPr>
        <w:t xml:space="preserve">
                              приложите ее </w:t>
      </w:r>
      <w:r>
        <w:br/>
      </w:r>
      <w:r>
        <w:rPr>
          <w:rFonts w:ascii="Times New Roman"/>
          <w:b w:val="false"/>
          <w:i w:val="false"/>
          <w:color w:val="000000"/>
          <w:sz w:val="28"/>
        </w:rPr>
        <w:t xml:space="preserve">
                              вместе с ДТС к </w:t>
      </w:r>
      <w:r>
        <w:br/>
      </w:r>
      <w:r>
        <w:rPr>
          <w:rFonts w:ascii="Times New Roman"/>
          <w:b w:val="false"/>
          <w:i w:val="false"/>
          <w:color w:val="000000"/>
          <w:sz w:val="28"/>
        </w:rPr>
        <w:t xml:space="preserve">
                              грузовой </w:t>
      </w:r>
      <w:r>
        <w:br/>
      </w:r>
      <w:r>
        <w:rPr>
          <w:rFonts w:ascii="Times New Roman"/>
          <w:b w:val="false"/>
          <w:i w:val="false"/>
          <w:color w:val="000000"/>
          <w:sz w:val="28"/>
        </w:rPr>
        <w:t xml:space="preserve">
                              таможенной </w:t>
      </w:r>
      <w:r>
        <w:br/>
      </w:r>
      <w:r>
        <w:rPr>
          <w:rFonts w:ascii="Times New Roman"/>
          <w:b w:val="false"/>
          <w:i w:val="false"/>
          <w:color w:val="000000"/>
          <w:sz w:val="28"/>
        </w:rPr>
        <w:t xml:space="preserve">
                              декларации </w:t>
      </w:r>
      <w:r>
        <w:br/>
      </w:r>
      <w:r>
        <w:rPr>
          <w:rFonts w:ascii="Times New Roman"/>
          <w:b w:val="false"/>
          <w:i w:val="false"/>
          <w:color w:val="000000"/>
          <w:sz w:val="28"/>
        </w:rPr>
        <w:t xml:space="preserve">
                              и передайте </w:t>
      </w:r>
      <w:r>
        <w:br/>
      </w:r>
      <w:r>
        <w:rPr>
          <w:rFonts w:ascii="Times New Roman"/>
          <w:b w:val="false"/>
          <w:i w:val="false"/>
          <w:color w:val="000000"/>
          <w:sz w:val="28"/>
        </w:rPr>
        <w:t xml:space="preserve">
                              соответствующим </w:t>
      </w:r>
      <w:r>
        <w:br/>
      </w:r>
      <w:r>
        <w:rPr>
          <w:rFonts w:ascii="Times New Roman"/>
          <w:b w:val="false"/>
          <w:i w:val="false"/>
          <w:color w:val="000000"/>
          <w:sz w:val="28"/>
        </w:rPr>
        <w:t xml:space="preserve">
                              должностным </w:t>
      </w:r>
      <w:r>
        <w:br/>
      </w:r>
      <w:r>
        <w:rPr>
          <w:rFonts w:ascii="Times New Roman"/>
          <w:b w:val="false"/>
          <w:i w:val="false"/>
          <w:color w:val="000000"/>
          <w:sz w:val="28"/>
        </w:rPr>
        <w:t xml:space="preserve">
                              лицам для </w:t>
      </w:r>
      <w:r>
        <w:br/>
      </w:r>
      <w:r>
        <w:rPr>
          <w:rFonts w:ascii="Times New Roman"/>
          <w:b w:val="false"/>
          <w:i w:val="false"/>
          <w:color w:val="000000"/>
          <w:sz w:val="28"/>
        </w:rPr>
        <w:t xml:space="preserve">
                              принятия </w:t>
      </w:r>
      <w:r>
        <w:br/>
      </w:r>
      <w:r>
        <w:rPr>
          <w:rFonts w:ascii="Times New Roman"/>
          <w:b w:val="false"/>
          <w:i w:val="false"/>
          <w:color w:val="000000"/>
          <w:sz w:val="28"/>
        </w:rPr>
        <w:t xml:space="preserve">
                              окончательного </w:t>
      </w:r>
      <w:r>
        <w:br/>
      </w:r>
      <w:r>
        <w:rPr>
          <w:rFonts w:ascii="Times New Roman"/>
          <w:b w:val="false"/>
          <w:i w:val="false"/>
          <w:color w:val="000000"/>
          <w:sz w:val="28"/>
        </w:rPr>
        <w:t xml:space="preserve">
                              решения. </w:t>
      </w:r>
    </w:p>
    <w:p>
      <w:pPr>
        <w:spacing w:after="0"/>
        <w:ind w:left="0"/>
        <w:jc w:val="both"/>
      </w:pPr>
      <w:r>
        <w:rPr>
          <w:rFonts w:ascii="Times New Roman"/>
          <w:b w:val="false"/>
          <w:i w:val="false"/>
          <w:color w:val="000000"/>
          <w:sz w:val="28"/>
        </w:rPr>
        <w:t xml:space="preserve">4.2. Корректировка            1. Сообщите </w:t>
      </w:r>
      <w:r>
        <w:br/>
      </w:r>
      <w:r>
        <w:rPr>
          <w:rFonts w:ascii="Times New Roman"/>
          <w:b w:val="false"/>
          <w:i w:val="false"/>
          <w:color w:val="000000"/>
          <w:sz w:val="28"/>
        </w:rPr>
        <w:t xml:space="preserve">
     таможенной               декларанту, по </w:t>
      </w:r>
      <w:r>
        <w:br/>
      </w:r>
      <w:r>
        <w:rPr>
          <w:rFonts w:ascii="Times New Roman"/>
          <w:b w:val="false"/>
          <w:i w:val="false"/>
          <w:color w:val="000000"/>
          <w:sz w:val="28"/>
        </w:rPr>
        <w:t xml:space="preserve">
     стоимости в              какой причине </w:t>
      </w:r>
      <w:r>
        <w:br/>
      </w:r>
      <w:r>
        <w:rPr>
          <w:rFonts w:ascii="Times New Roman"/>
          <w:b w:val="false"/>
          <w:i w:val="false"/>
          <w:color w:val="000000"/>
          <w:sz w:val="28"/>
        </w:rPr>
        <w:t xml:space="preserve">
     случаях, когда           заявленная им </w:t>
      </w:r>
      <w:r>
        <w:br/>
      </w:r>
      <w:r>
        <w:rPr>
          <w:rFonts w:ascii="Times New Roman"/>
          <w:b w:val="false"/>
          <w:i w:val="false"/>
          <w:color w:val="000000"/>
          <w:sz w:val="28"/>
        </w:rPr>
        <w:t xml:space="preserve">
     используются             таможенная </w:t>
      </w:r>
      <w:r>
        <w:br/>
      </w:r>
      <w:r>
        <w:rPr>
          <w:rFonts w:ascii="Times New Roman"/>
          <w:b w:val="false"/>
          <w:i w:val="false"/>
          <w:color w:val="000000"/>
          <w:sz w:val="28"/>
        </w:rPr>
        <w:t xml:space="preserve">
     скидки к цене            стоимость не </w:t>
      </w:r>
      <w:r>
        <w:br/>
      </w:r>
      <w:r>
        <w:rPr>
          <w:rFonts w:ascii="Times New Roman"/>
          <w:b w:val="false"/>
          <w:i w:val="false"/>
          <w:color w:val="000000"/>
          <w:sz w:val="28"/>
        </w:rPr>
        <w:t xml:space="preserve">
     и произведенные          может быть </w:t>
      </w:r>
      <w:r>
        <w:br/>
      </w:r>
      <w:r>
        <w:rPr>
          <w:rFonts w:ascii="Times New Roman"/>
          <w:b w:val="false"/>
          <w:i w:val="false"/>
          <w:color w:val="000000"/>
          <w:sz w:val="28"/>
        </w:rPr>
        <w:t xml:space="preserve">
     декларантом              принята и </w:t>
      </w:r>
      <w:r>
        <w:br/>
      </w:r>
      <w:r>
        <w:rPr>
          <w:rFonts w:ascii="Times New Roman"/>
          <w:b w:val="false"/>
          <w:i w:val="false"/>
          <w:color w:val="000000"/>
          <w:sz w:val="28"/>
        </w:rPr>
        <w:t xml:space="preserve">
     вычеты из цены           какие </w:t>
      </w:r>
      <w:r>
        <w:br/>
      </w:r>
      <w:r>
        <w:rPr>
          <w:rFonts w:ascii="Times New Roman"/>
          <w:b w:val="false"/>
          <w:i w:val="false"/>
          <w:color w:val="000000"/>
          <w:sz w:val="28"/>
        </w:rPr>
        <w:t xml:space="preserve">
     (раздел В) не            документы и </w:t>
      </w:r>
      <w:r>
        <w:br/>
      </w:r>
      <w:r>
        <w:rPr>
          <w:rFonts w:ascii="Times New Roman"/>
          <w:b w:val="false"/>
          <w:i w:val="false"/>
          <w:color w:val="000000"/>
          <w:sz w:val="28"/>
        </w:rPr>
        <w:t xml:space="preserve">
     подтверждены             дополнительные </w:t>
      </w:r>
      <w:r>
        <w:br/>
      </w:r>
      <w:r>
        <w:rPr>
          <w:rFonts w:ascii="Times New Roman"/>
          <w:b w:val="false"/>
          <w:i w:val="false"/>
          <w:color w:val="000000"/>
          <w:sz w:val="28"/>
        </w:rPr>
        <w:t xml:space="preserve">
     документально            сведения </w:t>
      </w:r>
      <w:r>
        <w:br/>
      </w:r>
      <w:r>
        <w:rPr>
          <w:rFonts w:ascii="Times New Roman"/>
          <w:b w:val="false"/>
          <w:i w:val="false"/>
          <w:color w:val="000000"/>
          <w:sz w:val="28"/>
        </w:rPr>
        <w:t xml:space="preserve">
     и требуют                должны быть </w:t>
      </w:r>
      <w:r>
        <w:br/>
      </w:r>
      <w:r>
        <w:rPr>
          <w:rFonts w:ascii="Times New Roman"/>
          <w:b w:val="false"/>
          <w:i w:val="false"/>
          <w:color w:val="000000"/>
          <w:sz w:val="28"/>
        </w:rPr>
        <w:t xml:space="preserve">
     уточнения.               представлены. </w:t>
      </w:r>
    </w:p>
    <w:p>
      <w:pPr>
        <w:spacing w:after="0"/>
        <w:ind w:left="0"/>
        <w:jc w:val="both"/>
      </w:pPr>
      <w:r>
        <w:rPr>
          <w:rFonts w:ascii="Times New Roman"/>
          <w:b w:val="false"/>
          <w:i w:val="false"/>
          <w:color w:val="000000"/>
          <w:sz w:val="28"/>
        </w:rPr>
        <w:t xml:space="preserve">                              2. Уточните, по          Гр.12+гр.18- </w:t>
      </w:r>
      <w:r>
        <w:br/>
      </w:r>
      <w:r>
        <w:rPr>
          <w:rFonts w:ascii="Times New Roman"/>
          <w:b w:val="false"/>
          <w:i w:val="false"/>
          <w:color w:val="000000"/>
          <w:sz w:val="28"/>
        </w:rPr>
        <w:t xml:space="preserve">
                              какому из                гр.19/20 </w:t>
      </w:r>
      <w:r>
        <w:br/>
      </w:r>
      <w:r>
        <w:rPr>
          <w:rFonts w:ascii="Times New Roman"/>
          <w:b w:val="false"/>
          <w:i w:val="false"/>
          <w:color w:val="000000"/>
          <w:sz w:val="28"/>
        </w:rPr>
        <w:t xml:space="preserve">
                              вариантов,               ДТС-1 </w:t>
      </w:r>
      <w:r>
        <w:br/>
      </w:r>
      <w:r>
        <w:rPr>
          <w:rFonts w:ascii="Times New Roman"/>
          <w:b w:val="false"/>
          <w:i w:val="false"/>
          <w:color w:val="000000"/>
          <w:sz w:val="28"/>
        </w:rPr>
        <w:t xml:space="preserve">
                              предусмотренных </w:t>
      </w:r>
      <w:r>
        <w:br/>
      </w:r>
      <w:r>
        <w:rPr>
          <w:rFonts w:ascii="Times New Roman"/>
          <w:b w:val="false"/>
          <w:i w:val="false"/>
          <w:color w:val="000000"/>
          <w:sz w:val="28"/>
        </w:rPr>
        <w:t xml:space="preserve">
                              Законом, </w:t>
      </w:r>
      <w:r>
        <w:br/>
      </w:r>
      <w:r>
        <w:rPr>
          <w:rFonts w:ascii="Times New Roman"/>
          <w:b w:val="false"/>
          <w:i w:val="false"/>
          <w:color w:val="000000"/>
          <w:sz w:val="28"/>
        </w:rPr>
        <w:t xml:space="preserve">
                              декларант </w:t>
      </w:r>
      <w:r>
        <w:br/>
      </w:r>
      <w:r>
        <w:rPr>
          <w:rFonts w:ascii="Times New Roman"/>
          <w:b w:val="false"/>
          <w:i w:val="false"/>
          <w:color w:val="000000"/>
          <w:sz w:val="28"/>
        </w:rPr>
        <w:t xml:space="preserve">
                              хотел бы </w:t>
      </w:r>
      <w:r>
        <w:br/>
      </w:r>
      <w:r>
        <w:rPr>
          <w:rFonts w:ascii="Times New Roman"/>
          <w:b w:val="false"/>
          <w:i w:val="false"/>
          <w:color w:val="000000"/>
          <w:sz w:val="28"/>
        </w:rPr>
        <w:t xml:space="preserve">
                              получить товар </w:t>
      </w:r>
      <w:r>
        <w:br/>
      </w:r>
      <w:r>
        <w:rPr>
          <w:rFonts w:ascii="Times New Roman"/>
          <w:b w:val="false"/>
          <w:i w:val="false"/>
          <w:color w:val="000000"/>
          <w:sz w:val="28"/>
        </w:rPr>
        <w:t xml:space="preserve">
                              в пользование, </w:t>
      </w:r>
      <w:r>
        <w:br/>
      </w:r>
      <w:r>
        <w:rPr>
          <w:rFonts w:ascii="Times New Roman"/>
          <w:b w:val="false"/>
          <w:i w:val="false"/>
          <w:color w:val="000000"/>
          <w:sz w:val="28"/>
        </w:rPr>
        <w:t xml:space="preserve">
                              и предложите </w:t>
      </w:r>
      <w:r>
        <w:br/>
      </w:r>
      <w:r>
        <w:rPr>
          <w:rFonts w:ascii="Times New Roman"/>
          <w:b w:val="false"/>
          <w:i w:val="false"/>
          <w:color w:val="000000"/>
          <w:sz w:val="28"/>
        </w:rPr>
        <w:t xml:space="preserve">
                              ему заполнить </w:t>
      </w:r>
      <w:r>
        <w:br/>
      </w:r>
      <w:r>
        <w:rPr>
          <w:rFonts w:ascii="Times New Roman"/>
          <w:b w:val="false"/>
          <w:i w:val="false"/>
          <w:color w:val="000000"/>
          <w:sz w:val="28"/>
        </w:rPr>
        <w:t xml:space="preserve">
                              письменное заявление </w:t>
      </w:r>
      <w:r>
        <w:br/>
      </w:r>
      <w:r>
        <w:rPr>
          <w:rFonts w:ascii="Times New Roman"/>
          <w:b w:val="false"/>
          <w:i w:val="false"/>
          <w:color w:val="000000"/>
          <w:sz w:val="28"/>
        </w:rPr>
        <w:t xml:space="preserve">
                              на имя начальника </w:t>
      </w:r>
      <w:r>
        <w:br/>
      </w:r>
      <w:r>
        <w:rPr>
          <w:rFonts w:ascii="Times New Roman"/>
          <w:b w:val="false"/>
          <w:i w:val="false"/>
          <w:color w:val="000000"/>
          <w:sz w:val="28"/>
        </w:rPr>
        <w:t xml:space="preserve">
                              таможенного органа </w:t>
      </w:r>
      <w:r>
        <w:br/>
      </w:r>
      <w:r>
        <w:rPr>
          <w:rFonts w:ascii="Times New Roman"/>
          <w:b w:val="false"/>
          <w:i w:val="false"/>
          <w:color w:val="000000"/>
          <w:sz w:val="28"/>
        </w:rPr>
        <w:t xml:space="preserve">
                              (таможни) с </w:t>
      </w:r>
      <w:r>
        <w:br/>
      </w:r>
      <w:r>
        <w:rPr>
          <w:rFonts w:ascii="Times New Roman"/>
          <w:b w:val="false"/>
          <w:i w:val="false"/>
          <w:color w:val="000000"/>
          <w:sz w:val="28"/>
        </w:rPr>
        <w:t xml:space="preserve">
                              соответствующей </w:t>
      </w:r>
      <w:r>
        <w:br/>
      </w:r>
      <w:r>
        <w:rPr>
          <w:rFonts w:ascii="Times New Roman"/>
          <w:b w:val="false"/>
          <w:i w:val="false"/>
          <w:color w:val="000000"/>
          <w:sz w:val="28"/>
        </w:rPr>
        <w:t xml:space="preserve">
                              просьбой. </w:t>
      </w:r>
    </w:p>
    <w:p>
      <w:pPr>
        <w:spacing w:after="0"/>
        <w:ind w:left="0"/>
        <w:jc w:val="both"/>
      </w:pPr>
      <w:r>
        <w:rPr>
          <w:rFonts w:ascii="Times New Roman"/>
          <w:b w:val="false"/>
          <w:i w:val="false"/>
          <w:color w:val="000000"/>
          <w:sz w:val="28"/>
        </w:rPr>
        <w:t xml:space="preserve">                              3. На обороте формы </w:t>
      </w:r>
      <w:r>
        <w:br/>
      </w:r>
      <w:r>
        <w:rPr>
          <w:rFonts w:ascii="Times New Roman"/>
          <w:b w:val="false"/>
          <w:i w:val="false"/>
          <w:color w:val="000000"/>
          <w:sz w:val="28"/>
        </w:rPr>
        <w:t xml:space="preserve">
                              ДТС-1 с указанием </w:t>
      </w:r>
      <w:r>
        <w:br/>
      </w:r>
      <w:r>
        <w:rPr>
          <w:rFonts w:ascii="Times New Roman"/>
          <w:b w:val="false"/>
          <w:i w:val="false"/>
          <w:color w:val="000000"/>
          <w:sz w:val="28"/>
        </w:rPr>
        <w:t xml:space="preserve">
                              "Отметки таможни" </w:t>
      </w:r>
      <w:r>
        <w:br/>
      </w:r>
      <w:r>
        <w:rPr>
          <w:rFonts w:ascii="Times New Roman"/>
          <w:b w:val="false"/>
          <w:i w:val="false"/>
          <w:color w:val="000000"/>
          <w:sz w:val="28"/>
        </w:rPr>
        <w:t xml:space="preserve">
                              произведите </w:t>
      </w:r>
      <w:r>
        <w:br/>
      </w:r>
      <w:r>
        <w:rPr>
          <w:rFonts w:ascii="Times New Roman"/>
          <w:b w:val="false"/>
          <w:i w:val="false"/>
          <w:color w:val="000000"/>
          <w:sz w:val="28"/>
        </w:rPr>
        <w:t xml:space="preserve">
                              условную </w:t>
      </w:r>
      <w:r>
        <w:br/>
      </w:r>
      <w:r>
        <w:rPr>
          <w:rFonts w:ascii="Times New Roman"/>
          <w:b w:val="false"/>
          <w:i w:val="false"/>
          <w:color w:val="000000"/>
          <w:sz w:val="28"/>
        </w:rPr>
        <w:t xml:space="preserve">
                              таможенную </w:t>
      </w:r>
      <w:r>
        <w:br/>
      </w:r>
      <w:r>
        <w:rPr>
          <w:rFonts w:ascii="Times New Roman"/>
          <w:b w:val="false"/>
          <w:i w:val="false"/>
          <w:color w:val="000000"/>
          <w:sz w:val="28"/>
        </w:rPr>
        <w:t xml:space="preserve">
                              оценку, </w:t>
      </w:r>
      <w:r>
        <w:br/>
      </w:r>
      <w:r>
        <w:rPr>
          <w:rFonts w:ascii="Times New Roman"/>
          <w:b w:val="false"/>
          <w:i w:val="false"/>
          <w:color w:val="000000"/>
          <w:sz w:val="28"/>
        </w:rPr>
        <w:t xml:space="preserve">
                              рассчитав </w:t>
      </w:r>
      <w:r>
        <w:br/>
      </w:r>
      <w:r>
        <w:rPr>
          <w:rFonts w:ascii="Times New Roman"/>
          <w:b w:val="false"/>
          <w:i w:val="false"/>
          <w:color w:val="000000"/>
          <w:sz w:val="28"/>
        </w:rPr>
        <w:t xml:space="preserve">
                              таможенную </w:t>
      </w:r>
      <w:r>
        <w:br/>
      </w:r>
      <w:r>
        <w:rPr>
          <w:rFonts w:ascii="Times New Roman"/>
          <w:b w:val="false"/>
          <w:i w:val="false"/>
          <w:color w:val="000000"/>
          <w:sz w:val="28"/>
        </w:rPr>
        <w:t xml:space="preserve">
                              стоимость без </w:t>
      </w:r>
      <w:r>
        <w:br/>
      </w:r>
      <w:r>
        <w:rPr>
          <w:rFonts w:ascii="Times New Roman"/>
          <w:b w:val="false"/>
          <w:i w:val="false"/>
          <w:color w:val="000000"/>
          <w:sz w:val="28"/>
        </w:rPr>
        <w:t xml:space="preserve">
                              учета скидок </w:t>
      </w:r>
      <w:r>
        <w:br/>
      </w:r>
      <w:r>
        <w:rPr>
          <w:rFonts w:ascii="Times New Roman"/>
          <w:b w:val="false"/>
          <w:i w:val="false"/>
          <w:color w:val="000000"/>
          <w:sz w:val="28"/>
        </w:rPr>
        <w:t xml:space="preserve">
                              и вычетов. </w:t>
      </w:r>
    </w:p>
    <w:p>
      <w:pPr>
        <w:spacing w:after="0"/>
        <w:ind w:left="0"/>
        <w:jc w:val="both"/>
      </w:pPr>
      <w:r>
        <w:rPr>
          <w:rFonts w:ascii="Times New Roman"/>
          <w:b w:val="false"/>
          <w:i w:val="false"/>
          <w:color w:val="000000"/>
          <w:sz w:val="28"/>
        </w:rPr>
        <w:t xml:space="preserve">                              4. Предложите </w:t>
      </w:r>
      <w:r>
        <w:br/>
      </w:r>
      <w:r>
        <w:rPr>
          <w:rFonts w:ascii="Times New Roman"/>
          <w:b w:val="false"/>
          <w:i w:val="false"/>
          <w:color w:val="000000"/>
          <w:sz w:val="28"/>
        </w:rPr>
        <w:t xml:space="preserve">
                              декларанту </w:t>
      </w:r>
      <w:r>
        <w:br/>
      </w:r>
      <w:r>
        <w:rPr>
          <w:rFonts w:ascii="Times New Roman"/>
          <w:b w:val="false"/>
          <w:i w:val="false"/>
          <w:color w:val="000000"/>
          <w:sz w:val="28"/>
        </w:rPr>
        <w:t xml:space="preserve">
                              заполнить </w:t>
      </w:r>
      <w:r>
        <w:br/>
      </w:r>
      <w:r>
        <w:rPr>
          <w:rFonts w:ascii="Times New Roman"/>
          <w:b w:val="false"/>
          <w:i w:val="false"/>
          <w:color w:val="000000"/>
          <w:sz w:val="28"/>
        </w:rPr>
        <w:t xml:space="preserve">
                              форму корректировки </w:t>
      </w:r>
      <w:r>
        <w:br/>
      </w:r>
      <w:r>
        <w:rPr>
          <w:rFonts w:ascii="Times New Roman"/>
          <w:b w:val="false"/>
          <w:i w:val="false"/>
          <w:color w:val="000000"/>
          <w:sz w:val="28"/>
        </w:rPr>
        <w:t xml:space="preserve">
                              таможенной </w:t>
      </w:r>
      <w:r>
        <w:br/>
      </w:r>
      <w:r>
        <w:rPr>
          <w:rFonts w:ascii="Times New Roman"/>
          <w:b w:val="false"/>
          <w:i w:val="false"/>
          <w:color w:val="000000"/>
          <w:sz w:val="28"/>
        </w:rPr>
        <w:t xml:space="preserve">
                              стоимости (форма </w:t>
      </w:r>
      <w:r>
        <w:br/>
      </w:r>
      <w:r>
        <w:rPr>
          <w:rFonts w:ascii="Times New Roman"/>
          <w:b w:val="false"/>
          <w:i w:val="false"/>
          <w:color w:val="000000"/>
          <w:sz w:val="28"/>
        </w:rPr>
        <w:t xml:space="preserve">
                              КТС-1) с расчетом </w:t>
      </w:r>
      <w:r>
        <w:br/>
      </w:r>
      <w:r>
        <w:rPr>
          <w:rFonts w:ascii="Times New Roman"/>
          <w:b w:val="false"/>
          <w:i w:val="false"/>
          <w:color w:val="000000"/>
          <w:sz w:val="28"/>
        </w:rPr>
        <w:t xml:space="preserve">
                              таможенных </w:t>
      </w:r>
      <w:r>
        <w:br/>
      </w:r>
      <w:r>
        <w:rPr>
          <w:rFonts w:ascii="Times New Roman"/>
          <w:b w:val="false"/>
          <w:i w:val="false"/>
          <w:color w:val="000000"/>
          <w:sz w:val="28"/>
        </w:rPr>
        <w:t xml:space="preserve">
                              платежей на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таможенной </w:t>
      </w:r>
      <w:r>
        <w:br/>
      </w:r>
      <w:r>
        <w:rPr>
          <w:rFonts w:ascii="Times New Roman"/>
          <w:b w:val="false"/>
          <w:i w:val="false"/>
          <w:color w:val="000000"/>
          <w:sz w:val="28"/>
        </w:rPr>
        <w:t xml:space="preserve">
                              стоимости, </w:t>
      </w:r>
      <w:r>
        <w:br/>
      </w:r>
      <w:r>
        <w:rPr>
          <w:rFonts w:ascii="Times New Roman"/>
          <w:b w:val="false"/>
          <w:i w:val="false"/>
          <w:color w:val="000000"/>
          <w:sz w:val="28"/>
        </w:rPr>
        <w:t xml:space="preserve">
                              полученной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условной </w:t>
      </w:r>
      <w:r>
        <w:br/>
      </w:r>
      <w:r>
        <w:rPr>
          <w:rFonts w:ascii="Times New Roman"/>
          <w:b w:val="false"/>
          <w:i w:val="false"/>
          <w:color w:val="000000"/>
          <w:sz w:val="28"/>
        </w:rPr>
        <w:t xml:space="preserve">
                              таможенной </w:t>
      </w:r>
      <w:r>
        <w:br/>
      </w:r>
      <w:r>
        <w:rPr>
          <w:rFonts w:ascii="Times New Roman"/>
          <w:b w:val="false"/>
          <w:i w:val="false"/>
          <w:color w:val="000000"/>
          <w:sz w:val="28"/>
        </w:rPr>
        <w:t xml:space="preserve">
                              оценки </w:t>
      </w:r>
    </w:p>
    <w:p>
      <w:pPr>
        <w:spacing w:after="0"/>
        <w:ind w:left="0"/>
        <w:jc w:val="both"/>
      </w:pPr>
      <w:r>
        <w:rPr>
          <w:rFonts w:ascii="Times New Roman"/>
          <w:b w:val="false"/>
          <w:i w:val="false"/>
          <w:color w:val="000000"/>
          <w:sz w:val="28"/>
        </w:rPr>
        <w:t xml:space="preserve">                              5. В зависимости от </w:t>
      </w:r>
      <w:r>
        <w:br/>
      </w:r>
      <w:r>
        <w:rPr>
          <w:rFonts w:ascii="Times New Roman"/>
          <w:b w:val="false"/>
          <w:i w:val="false"/>
          <w:color w:val="000000"/>
          <w:sz w:val="28"/>
        </w:rPr>
        <w:t xml:space="preserve">
                              формы предоставления </w:t>
      </w:r>
      <w:r>
        <w:br/>
      </w:r>
      <w:r>
        <w:rPr>
          <w:rFonts w:ascii="Times New Roman"/>
          <w:b w:val="false"/>
          <w:i w:val="false"/>
          <w:color w:val="000000"/>
          <w:sz w:val="28"/>
        </w:rPr>
        <w:t xml:space="preserve">
                              товара в пользование </w:t>
      </w:r>
      <w:r>
        <w:br/>
      </w:r>
      <w:r>
        <w:rPr>
          <w:rFonts w:ascii="Times New Roman"/>
          <w:b w:val="false"/>
          <w:i w:val="false"/>
          <w:color w:val="000000"/>
          <w:sz w:val="28"/>
        </w:rPr>
        <w:t xml:space="preserve">
                              декларанта сделайте </w:t>
      </w:r>
      <w:r>
        <w:br/>
      </w:r>
      <w:r>
        <w:rPr>
          <w:rFonts w:ascii="Times New Roman"/>
          <w:b w:val="false"/>
          <w:i w:val="false"/>
          <w:color w:val="000000"/>
          <w:sz w:val="28"/>
        </w:rPr>
        <w:t xml:space="preserve">
                              в графе "Для отметок </w:t>
      </w:r>
      <w:r>
        <w:br/>
      </w:r>
      <w:r>
        <w:rPr>
          <w:rFonts w:ascii="Times New Roman"/>
          <w:b w:val="false"/>
          <w:i w:val="false"/>
          <w:color w:val="000000"/>
          <w:sz w:val="28"/>
        </w:rPr>
        <w:t xml:space="preserve">
                              таможни" ДТС-1 </w:t>
      </w:r>
      <w:r>
        <w:br/>
      </w:r>
      <w:r>
        <w:rPr>
          <w:rFonts w:ascii="Times New Roman"/>
          <w:b w:val="false"/>
          <w:i w:val="false"/>
          <w:color w:val="000000"/>
          <w:sz w:val="28"/>
        </w:rPr>
        <w:t xml:space="preserve">
                              записи в соответствии </w:t>
      </w:r>
      <w:r>
        <w:br/>
      </w:r>
      <w:r>
        <w:rPr>
          <w:rFonts w:ascii="Times New Roman"/>
          <w:b w:val="false"/>
          <w:i w:val="false"/>
          <w:color w:val="000000"/>
          <w:sz w:val="28"/>
        </w:rPr>
        <w:t xml:space="preserve">
                              с пунктами 2.10а или </w:t>
      </w:r>
      <w:r>
        <w:br/>
      </w:r>
      <w:r>
        <w:rPr>
          <w:rFonts w:ascii="Times New Roman"/>
          <w:b w:val="false"/>
          <w:i w:val="false"/>
          <w:color w:val="000000"/>
          <w:sz w:val="28"/>
        </w:rPr>
        <w:t xml:space="preserve">
                              2.10б Инструкции о </w:t>
      </w:r>
      <w:r>
        <w:br/>
      </w:r>
      <w:r>
        <w:rPr>
          <w:rFonts w:ascii="Times New Roman"/>
          <w:b w:val="false"/>
          <w:i w:val="false"/>
          <w:color w:val="000000"/>
          <w:sz w:val="28"/>
        </w:rPr>
        <w:t xml:space="preserve">
                              порядке заявления таможенной </w:t>
      </w:r>
      <w:r>
        <w:br/>
      </w:r>
      <w:r>
        <w:rPr>
          <w:rFonts w:ascii="Times New Roman"/>
          <w:b w:val="false"/>
          <w:i w:val="false"/>
          <w:color w:val="000000"/>
          <w:sz w:val="28"/>
        </w:rPr>
        <w:t xml:space="preserve">
                              стоимости. </w:t>
      </w:r>
    </w:p>
    <w:p>
      <w:pPr>
        <w:spacing w:after="0"/>
        <w:ind w:left="0"/>
        <w:jc w:val="both"/>
      </w:pPr>
      <w:r>
        <w:rPr>
          <w:rFonts w:ascii="Times New Roman"/>
          <w:b w:val="false"/>
          <w:i w:val="false"/>
          <w:color w:val="000000"/>
          <w:sz w:val="28"/>
        </w:rPr>
        <w:t xml:space="preserve">                              6. Проверьте </w:t>
      </w:r>
      <w:r>
        <w:br/>
      </w:r>
      <w:r>
        <w:rPr>
          <w:rFonts w:ascii="Times New Roman"/>
          <w:b w:val="false"/>
          <w:i w:val="false"/>
          <w:color w:val="000000"/>
          <w:sz w:val="28"/>
        </w:rPr>
        <w:t xml:space="preserve">
                              правильность заполнения </w:t>
      </w:r>
      <w:r>
        <w:br/>
      </w:r>
      <w:r>
        <w:rPr>
          <w:rFonts w:ascii="Times New Roman"/>
          <w:b w:val="false"/>
          <w:i w:val="false"/>
          <w:color w:val="000000"/>
          <w:sz w:val="28"/>
        </w:rPr>
        <w:t xml:space="preserve">
                              представленных </w:t>
      </w:r>
      <w:r>
        <w:br/>
      </w:r>
      <w:r>
        <w:rPr>
          <w:rFonts w:ascii="Times New Roman"/>
          <w:b w:val="false"/>
          <w:i w:val="false"/>
          <w:color w:val="000000"/>
          <w:sz w:val="28"/>
        </w:rPr>
        <w:t xml:space="preserve">
                              декларантом </w:t>
      </w:r>
      <w:r>
        <w:br/>
      </w:r>
      <w:r>
        <w:rPr>
          <w:rFonts w:ascii="Times New Roman"/>
          <w:b w:val="false"/>
          <w:i w:val="false"/>
          <w:color w:val="000000"/>
          <w:sz w:val="28"/>
        </w:rPr>
        <w:t xml:space="preserve">
                              заявления и КТС-1, </w:t>
      </w:r>
      <w:r>
        <w:br/>
      </w:r>
      <w:r>
        <w:rPr>
          <w:rFonts w:ascii="Times New Roman"/>
          <w:b w:val="false"/>
          <w:i w:val="false"/>
          <w:color w:val="000000"/>
          <w:sz w:val="28"/>
        </w:rPr>
        <w:t xml:space="preserve">
                              приложите их </w:t>
      </w:r>
      <w:r>
        <w:br/>
      </w:r>
      <w:r>
        <w:rPr>
          <w:rFonts w:ascii="Times New Roman"/>
          <w:b w:val="false"/>
          <w:i w:val="false"/>
          <w:color w:val="000000"/>
          <w:sz w:val="28"/>
        </w:rPr>
        <w:t xml:space="preserve">
                              вместе с ДТС-1 к </w:t>
      </w:r>
      <w:r>
        <w:br/>
      </w:r>
      <w:r>
        <w:rPr>
          <w:rFonts w:ascii="Times New Roman"/>
          <w:b w:val="false"/>
          <w:i w:val="false"/>
          <w:color w:val="000000"/>
          <w:sz w:val="28"/>
        </w:rPr>
        <w:t xml:space="preserve">
                              грузовой таможенной </w:t>
      </w:r>
      <w:r>
        <w:br/>
      </w:r>
      <w:r>
        <w:rPr>
          <w:rFonts w:ascii="Times New Roman"/>
          <w:b w:val="false"/>
          <w:i w:val="false"/>
          <w:color w:val="000000"/>
          <w:sz w:val="28"/>
        </w:rPr>
        <w:t xml:space="preserve">
                              декларации и </w:t>
      </w:r>
      <w:r>
        <w:br/>
      </w:r>
      <w:r>
        <w:rPr>
          <w:rFonts w:ascii="Times New Roman"/>
          <w:b w:val="false"/>
          <w:i w:val="false"/>
          <w:color w:val="000000"/>
          <w:sz w:val="28"/>
        </w:rPr>
        <w:t xml:space="preserve">
                              передайте </w:t>
      </w:r>
      <w:r>
        <w:br/>
      </w:r>
      <w:r>
        <w:rPr>
          <w:rFonts w:ascii="Times New Roman"/>
          <w:b w:val="false"/>
          <w:i w:val="false"/>
          <w:color w:val="000000"/>
          <w:sz w:val="28"/>
        </w:rPr>
        <w:t xml:space="preserve">
                              соответствующим </w:t>
      </w:r>
      <w:r>
        <w:br/>
      </w:r>
      <w:r>
        <w:rPr>
          <w:rFonts w:ascii="Times New Roman"/>
          <w:b w:val="false"/>
          <w:i w:val="false"/>
          <w:color w:val="000000"/>
          <w:sz w:val="28"/>
        </w:rPr>
        <w:t xml:space="preserve">
                              должностным лицам </w:t>
      </w:r>
      <w:r>
        <w:br/>
      </w:r>
      <w:r>
        <w:rPr>
          <w:rFonts w:ascii="Times New Roman"/>
          <w:b w:val="false"/>
          <w:i w:val="false"/>
          <w:color w:val="000000"/>
          <w:sz w:val="28"/>
        </w:rPr>
        <w:t xml:space="preserve">
                              для принятия </w:t>
      </w:r>
      <w:r>
        <w:br/>
      </w:r>
      <w:r>
        <w:rPr>
          <w:rFonts w:ascii="Times New Roman"/>
          <w:b w:val="false"/>
          <w:i w:val="false"/>
          <w:color w:val="000000"/>
          <w:sz w:val="28"/>
        </w:rPr>
        <w:t xml:space="preserve">
                              окончательного решения </w:t>
      </w:r>
      <w:r>
        <w:br/>
      </w:r>
      <w:r>
        <w:rPr>
          <w:rFonts w:ascii="Times New Roman"/>
          <w:b w:val="false"/>
          <w:i w:val="false"/>
          <w:color w:val="000000"/>
          <w:sz w:val="28"/>
        </w:rPr>
        <w:t xml:space="preserve">
                              по форме </w:t>
      </w:r>
      <w:r>
        <w:br/>
      </w:r>
      <w:r>
        <w:rPr>
          <w:rFonts w:ascii="Times New Roman"/>
          <w:b w:val="false"/>
          <w:i w:val="false"/>
          <w:color w:val="000000"/>
          <w:sz w:val="28"/>
        </w:rPr>
        <w:t xml:space="preserve">
                              предоставления </w:t>
      </w:r>
      <w:r>
        <w:br/>
      </w:r>
      <w:r>
        <w:rPr>
          <w:rFonts w:ascii="Times New Roman"/>
          <w:b w:val="false"/>
          <w:i w:val="false"/>
          <w:color w:val="000000"/>
          <w:sz w:val="28"/>
        </w:rPr>
        <w:t xml:space="preserve">
                              товара в </w:t>
      </w:r>
      <w:r>
        <w:br/>
      </w:r>
      <w:r>
        <w:rPr>
          <w:rFonts w:ascii="Times New Roman"/>
          <w:b w:val="false"/>
          <w:i w:val="false"/>
          <w:color w:val="000000"/>
          <w:sz w:val="28"/>
        </w:rPr>
        <w:t xml:space="preserve">
                              пользование </w:t>
      </w:r>
      <w:r>
        <w:br/>
      </w:r>
      <w:r>
        <w:rPr>
          <w:rFonts w:ascii="Times New Roman"/>
          <w:b w:val="false"/>
          <w:i w:val="false"/>
          <w:color w:val="000000"/>
          <w:sz w:val="28"/>
        </w:rPr>
        <w:t xml:space="preserve">
                              декларанту. </w:t>
      </w:r>
    </w:p>
    <w:p>
      <w:pPr>
        <w:spacing w:after="0"/>
        <w:ind w:left="0"/>
        <w:jc w:val="both"/>
      </w:pPr>
      <w:r>
        <w:rPr>
          <w:rFonts w:ascii="Times New Roman"/>
          <w:b w:val="false"/>
          <w:i w:val="false"/>
          <w:color w:val="000000"/>
          <w:sz w:val="28"/>
        </w:rPr>
        <w:t xml:space="preserve">                              7. Если декларантом </w:t>
      </w:r>
      <w:r>
        <w:br/>
      </w:r>
      <w:r>
        <w:rPr>
          <w:rFonts w:ascii="Times New Roman"/>
          <w:b w:val="false"/>
          <w:i w:val="false"/>
          <w:color w:val="000000"/>
          <w:sz w:val="28"/>
        </w:rPr>
        <w:t xml:space="preserve">
                              в установленные </w:t>
      </w:r>
      <w:r>
        <w:br/>
      </w:r>
      <w:r>
        <w:rPr>
          <w:rFonts w:ascii="Times New Roman"/>
          <w:b w:val="false"/>
          <w:i w:val="false"/>
          <w:color w:val="000000"/>
          <w:sz w:val="28"/>
        </w:rPr>
        <w:t xml:space="preserve">
                              сроки представлены </w:t>
      </w:r>
      <w:r>
        <w:br/>
      </w:r>
      <w:r>
        <w:rPr>
          <w:rFonts w:ascii="Times New Roman"/>
          <w:b w:val="false"/>
          <w:i w:val="false"/>
          <w:color w:val="000000"/>
          <w:sz w:val="28"/>
        </w:rPr>
        <w:t xml:space="preserve">
                              документы, </w:t>
      </w:r>
      <w:r>
        <w:br/>
      </w:r>
      <w:r>
        <w:rPr>
          <w:rFonts w:ascii="Times New Roman"/>
          <w:b w:val="false"/>
          <w:i w:val="false"/>
          <w:color w:val="000000"/>
          <w:sz w:val="28"/>
        </w:rPr>
        <w:t xml:space="preserve">
                              подтверждающие </w:t>
      </w:r>
      <w:r>
        <w:br/>
      </w:r>
      <w:r>
        <w:rPr>
          <w:rFonts w:ascii="Times New Roman"/>
          <w:b w:val="false"/>
          <w:i w:val="false"/>
          <w:color w:val="000000"/>
          <w:sz w:val="28"/>
        </w:rPr>
        <w:t xml:space="preserve">
                              таможенную стоимость, </w:t>
      </w:r>
      <w:r>
        <w:br/>
      </w:r>
      <w:r>
        <w:rPr>
          <w:rFonts w:ascii="Times New Roman"/>
          <w:b w:val="false"/>
          <w:i w:val="false"/>
          <w:color w:val="000000"/>
          <w:sz w:val="28"/>
        </w:rPr>
        <w:t xml:space="preserve">
                              заявленную при </w:t>
      </w:r>
      <w:r>
        <w:br/>
      </w:r>
      <w:r>
        <w:rPr>
          <w:rFonts w:ascii="Times New Roman"/>
          <w:b w:val="false"/>
          <w:i w:val="false"/>
          <w:color w:val="000000"/>
          <w:sz w:val="28"/>
        </w:rPr>
        <w:t xml:space="preserve">
                              подаче документов </w:t>
      </w:r>
      <w:r>
        <w:br/>
      </w:r>
      <w:r>
        <w:rPr>
          <w:rFonts w:ascii="Times New Roman"/>
          <w:b w:val="false"/>
          <w:i w:val="false"/>
          <w:color w:val="000000"/>
          <w:sz w:val="28"/>
        </w:rPr>
        <w:t xml:space="preserve">
                              к таможенному оформлению, </w:t>
      </w:r>
      <w:r>
        <w:br/>
      </w:r>
      <w:r>
        <w:rPr>
          <w:rFonts w:ascii="Times New Roman"/>
          <w:b w:val="false"/>
          <w:i w:val="false"/>
          <w:color w:val="000000"/>
          <w:sz w:val="28"/>
        </w:rPr>
        <w:t xml:space="preserve">
                              сделайте отметку на ДТС-1 </w:t>
      </w:r>
      <w:r>
        <w:br/>
      </w:r>
      <w:r>
        <w:rPr>
          <w:rFonts w:ascii="Times New Roman"/>
          <w:b w:val="false"/>
          <w:i w:val="false"/>
          <w:color w:val="000000"/>
          <w:sz w:val="28"/>
        </w:rPr>
        <w:t xml:space="preserve">
                              "ТС принята", </w:t>
      </w:r>
      <w:r>
        <w:br/>
      </w:r>
      <w:r>
        <w:rPr>
          <w:rFonts w:ascii="Times New Roman"/>
          <w:b w:val="false"/>
          <w:i w:val="false"/>
          <w:color w:val="000000"/>
          <w:sz w:val="28"/>
        </w:rPr>
        <w:t xml:space="preserve">
                              поставьте дату, подпись </w:t>
      </w:r>
      <w:r>
        <w:br/>
      </w:r>
      <w:r>
        <w:rPr>
          <w:rFonts w:ascii="Times New Roman"/>
          <w:b w:val="false"/>
          <w:i w:val="false"/>
          <w:color w:val="000000"/>
          <w:sz w:val="28"/>
        </w:rPr>
        <w:t xml:space="preserve">
                              и печать. </w:t>
      </w:r>
    </w:p>
    <w:p>
      <w:pPr>
        <w:spacing w:after="0"/>
        <w:ind w:left="0"/>
        <w:jc w:val="both"/>
      </w:pPr>
      <w:r>
        <w:rPr>
          <w:rFonts w:ascii="Times New Roman"/>
          <w:b w:val="false"/>
          <w:i w:val="false"/>
          <w:color w:val="000000"/>
          <w:sz w:val="28"/>
        </w:rPr>
        <w:t xml:space="preserve">                              8. Передайте ДТС-1 </w:t>
      </w:r>
      <w:r>
        <w:br/>
      </w:r>
      <w:r>
        <w:rPr>
          <w:rFonts w:ascii="Times New Roman"/>
          <w:b w:val="false"/>
          <w:i w:val="false"/>
          <w:color w:val="000000"/>
          <w:sz w:val="28"/>
        </w:rPr>
        <w:t xml:space="preserve">
                              вместе с другими </w:t>
      </w:r>
      <w:r>
        <w:br/>
      </w:r>
      <w:r>
        <w:rPr>
          <w:rFonts w:ascii="Times New Roman"/>
          <w:b w:val="false"/>
          <w:i w:val="false"/>
          <w:color w:val="000000"/>
          <w:sz w:val="28"/>
        </w:rPr>
        <w:t xml:space="preserve">
                              документами </w:t>
      </w:r>
      <w:r>
        <w:br/>
      </w:r>
      <w:r>
        <w:rPr>
          <w:rFonts w:ascii="Times New Roman"/>
          <w:b w:val="false"/>
          <w:i w:val="false"/>
          <w:color w:val="000000"/>
          <w:sz w:val="28"/>
        </w:rPr>
        <w:t xml:space="preserve">
                              соответствующим </w:t>
      </w:r>
      <w:r>
        <w:br/>
      </w:r>
      <w:r>
        <w:rPr>
          <w:rFonts w:ascii="Times New Roman"/>
          <w:b w:val="false"/>
          <w:i w:val="false"/>
          <w:color w:val="000000"/>
          <w:sz w:val="28"/>
        </w:rPr>
        <w:t xml:space="preserve">
                              должностным лицам </w:t>
      </w:r>
      <w:r>
        <w:br/>
      </w:r>
      <w:r>
        <w:rPr>
          <w:rFonts w:ascii="Times New Roman"/>
          <w:b w:val="false"/>
          <w:i w:val="false"/>
          <w:color w:val="000000"/>
          <w:sz w:val="28"/>
        </w:rPr>
        <w:t xml:space="preserve">
                              для решения вопроса </w:t>
      </w:r>
      <w:r>
        <w:br/>
      </w:r>
      <w:r>
        <w:rPr>
          <w:rFonts w:ascii="Times New Roman"/>
          <w:b w:val="false"/>
          <w:i w:val="false"/>
          <w:color w:val="000000"/>
          <w:sz w:val="28"/>
        </w:rPr>
        <w:t xml:space="preserve">
                              об аннулировании </w:t>
      </w:r>
      <w:r>
        <w:br/>
      </w:r>
      <w:r>
        <w:rPr>
          <w:rFonts w:ascii="Times New Roman"/>
          <w:b w:val="false"/>
          <w:i w:val="false"/>
          <w:color w:val="000000"/>
          <w:sz w:val="28"/>
        </w:rPr>
        <w:t xml:space="preserve">
                              листа корректировки </w:t>
      </w:r>
      <w:r>
        <w:br/>
      </w:r>
      <w:r>
        <w:rPr>
          <w:rFonts w:ascii="Times New Roman"/>
          <w:b w:val="false"/>
          <w:i w:val="false"/>
          <w:color w:val="000000"/>
          <w:sz w:val="28"/>
        </w:rPr>
        <w:t xml:space="preserve">
                              таможенной </w:t>
      </w:r>
      <w:r>
        <w:br/>
      </w:r>
      <w:r>
        <w:rPr>
          <w:rFonts w:ascii="Times New Roman"/>
          <w:b w:val="false"/>
          <w:i w:val="false"/>
          <w:color w:val="000000"/>
          <w:sz w:val="28"/>
        </w:rPr>
        <w:t xml:space="preserve">
                              стоимости и </w:t>
      </w:r>
      <w:r>
        <w:br/>
      </w:r>
      <w:r>
        <w:rPr>
          <w:rFonts w:ascii="Times New Roman"/>
          <w:b w:val="false"/>
          <w:i w:val="false"/>
          <w:color w:val="000000"/>
          <w:sz w:val="28"/>
        </w:rPr>
        <w:t xml:space="preserve">
                              урегулирования </w:t>
      </w:r>
      <w:r>
        <w:br/>
      </w:r>
      <w:r>
        <w:rPr>
          <w:rFonts w:ascii="Times New Roman"/>
          <w:b w:val="false"/>
          <w:i w:val="false"/>
          <w:color w:val="000000"/>
          <w:sz w:val="28"/>
        </w:rPr>
        <w:t xml:space="preserve">
                              вопроса расчетов </w:t>
      </w:r>
      <w:r>
        <w:br/>
      </w:r>
      <w:r>
        <w:rPr>
          <w:rFonts w:ascii="Times New Roman"/>
          <w:b w:val="false"/>
          <w:i w:val="false"/>
          <w:color w:val="000000"/>
          <w:sz w:val="28"/>
        </w:rPr>
        <w:t xml:space="preserve">
                              по таможенным </w:t>
      </w:r>
      <w:r>
        <w:br/>
      </w:r>
      <w:r>
        <w:rPr>
          <w:rFonts w:ascii="Times New Roman"/>
          <w:b w:val="false"/>
          <w:i w:val="false"/>
          <w:color w:val="000000"/>
          <w:sz w:val="28"/>
        </w:rPr>
        <w:t xml:space="preserve">
                              платежам. </w:t>
      </w:r>
    </w:p>
    <w:p>
      <w:pPr>
        <w:spacing w:after="0"/>
        <w:ind w:left="0"/>
        <w:jc w:val="both"/>
      </w:pPr>
      <w:r>
        <w:rPr>
          <w:rFonts w:ascii="Times New Roman"/>
          <w:b w:val="false"/>
          <w:i w:val="false"/>
          <w:color w:val="000000"/>
          <w:sz w:val="28"/>
        </w:rPr>
        <w:t xml:space="preserve"> 4.3. Корректировка в         1. Сообщите декларанту </w:t>
      </w:r>
      <w:r>
        <w:br/>
      </w:r>
      <w:r>
        <w:rPr>
          <w:rFonts w:ascii="Times New Roman"/>
          <w:b w:val="false"/>
          <w:i w:val="false"/>
          <w:color w:val="000000"/>
          <w:sz w:val="28"/>
        </w:rPr>
        <w:t xml:space="preserve">
      случаях, когда          причины, по которым </w:t>
      </w:r>
      <w:r>
        <w:br/>
      </w:r>
      <w:r>
        <w:rPr>
          <w:rFonts w:ascii="Times New Roman"/>
          <w:b w:val="false"/>
          <w:i w:val="false"/>
          <w:color w:val="000000"/>
          <w:sz w:val="28"/>
        </w:rPr>
        <w:t xml:space="preserve">
      в таможенную            заявленная им </w:t>
      </w:r>
      <w:r>
        <w:br/>
      </w:r>
      <w:r>
        <w:rPr>
          <w:rFonts w:ascii="Times New Roman"/>
          <w:b w:val="false"/>
          <w:i w:val="false"/>
          <w:color w:val="000000"/>
          <w:sz w:val="28"/>
        </w:rPr>
        <w:t xml:space="preserve">
      стоимость не            таможенная </w:t>
      </w:r>
      <w:r>
        <w:br/>
      </w:r>
      <w:r>
        <w:rPr>
          <w:rFonts w:ascii="Times New Roman"/>
          <w:b w:val="false"/>
          <w:i w:val="false"/>
          <w:color w:val="000000"/>
          <w:sz w:val="28"/>
        </w:rPr>
        <w:t xml:space="preserve">
      включены                стоимость требует </w:t>
      </w:r>
      <w:r>
        <w:br/>
      </w:r>
      <w:r>
        <w:rPr>
          <w:rFonts w:ascii="Times New Roman"/>
          <w:b w:val="false"/>
          <w:i w:val="false"/>
          <w:color w:val="000000"/>
          <w:sz w:val="28"/>
        </w:rPr>
        <w:t xml:space="preserve">
      расходы по              корректировки, </w:t>
      </w:r>
      <w:r>
        <w:br/>
      </w:r>
      <w:r>
        <w:rPr>
          <w:rFonts w:ascii="Times New Roman"/>
          <w:b w:val="false"/>
          <w:i w:val="false"/>
          <w:color w:val="000000"/>
          <w:sz w:val="28"/>
        </w:rPr>
        <w:t xml:space="preserve">
      доставке                предложите </w:t>
      </w:r>
      <w:r>
        <w:br/>
      </w:r>
      <w:r>
        <w:rPr>
          <w:rFonts w:ascii="Times New Roman"/>
          <w:b w:val="false"/>
          <w:i w:val="false"/>
          <w:color w:val="000000"/>
          <w:sz w:val="28"/>
        </w:rPr>
        <w:t xml:space="preserve">
      товара до               представить </w:t>
      </w:r>
      <w:r>
        <w:br/>
      </w:r>
      <w:r>
        <w:rPr>
          <w:rFonts w:ascii="Times New Roman"/>
          <w:b w:val="false"/>
          <w:i w:val="false"/>
          <w:color w:val="000000"/>
          <w:sz w:val="28"/>
        </w:rPr>
        <w:t xml:space="preserve">
      таможенной              документы, </w:t>
      </w:r>
      <w:r>
        <w:br/>
      </w:r>
      <w:r>
        <w:rPr>
          <w:rFonts w:ascii="Times New Roman"/>
          <w:b w:val="false"/>
          <w:i w:val="false"/>
          <w:color w:val="000000"/>
          <w:sz w:val="28"/>
        </w:rPr>
        <w:t xml:space="preserve">
      границы                 подтверждающие </w:t>
      </w:r>
      <w:r>
        <w:br/>
      </w:r>
      <w:r>
        <w:rPr>
          <w:rFonts w:ascii="Times New Roman"/>
          <w:b w:val="false"/>
          <w:i w:val="false"/>
          <w:color w:val="000000"/>
          <w:sz w:val="28"/>
        </w:rPr>
        <w:t xml:space="preserve">
      Казахстана.             расходы, </w:t>
      </w:r>
      <w:r>
        <w:br/>
      </w:r>
      <w:r>
        <w:rPr>
          <w:rFonts w:ascii="Times New Roman"/>
          <w:b w:val="false"/>
          <w:i w:val="false"/>
          <w:color w:val="000000"/>
          <w:sz w:val="28"/>
        </w:rPr>
        <w:t xml:space="preserve">
      (Раздел Б,              связанные с </w:t>
      </w:r>
      <w:r>
        <w:br/>
      </w:r>
      <w:r>
        <w:rPr>
          <w:rFonts w:ascii="Times New Roman"/>
          <w:b w:val="false"/>
          <w:i w:val="false"/>
          <w:color w:val="000000"/>
          <w:sz w:val="28"/>
        </w:rPr>
        <w:t xml:space="preserve">
      графа 17).              доставкой </w:t>
      </w:r>
      <w:r>
        <w:br/>
      </w:r>
      <w:r>
        <w:rPr>
          <w:rFonts w:ascii="Times New Roman"/>
          <w:b w:val="false"/>
          <w:i w:val="false"/>
          <w:color w:val="000000"/>
          <w:sz w:val="28"/>
        </w:rPr>
        <w:t xml:space="preserve">
                              товара до </w:t>
      </w:r>
      <w:r>
        <w:br/>
      </w:r>
      <w:r>
        <w:rPr>
          <w:rFonts w:ascii="Times New Roman"/>
          <w:b w:val="false"/>
          <w:i w:val="false"/>
          <w:color w:val="000000"/>
          <w:sz w:val="28"/>
        </w:rPr>
        <w:t xml:space="preserve">
                              места ввоза на </w:t>
      </w:r>
      <w:r>
        <w:br/>
      </w:r>
      <w:r>
        <w:rPr>
          <w:rFonts w:ascii="Times New Roman"/>
          <w:b w:val="false"/>
          <w:i w:val="false"/>
          <w:color w:val="000000"/>
          <w:sz w:val="28"/>
        </w:rPr>
        <w:t xml:space="preserve">
                              таможенную </w:t>
      </w:r>
      <w:r>
        <w:br/>
      </w:r>
      <w:r>
        <w:rPr>
          <w:rFonts w:ascii="Times New Roman"/>
          <w:b w:val="false"/>
          <w:i w:val="false"/>
          <w:color w:val="000000"/>
          <w:sz w:val="28"/>
        </w:rPr>
        <w:t xml:space="preserve">
                              территорию. </w:t>
      </w:r>
    </w:p>
    <w:p>
      <w:pPr>
        <w:spacing w:after="0"/>
        <w:ind w:left="0"/>
        <w:jc w:val="both"/>
      </w:pPr>
      <w:r>
        <w:rPr>
          <w:rFonts w:ascii="Times New Roman"/>
          <w:b w:val="false"/>
          <w:i w:val="false"/>
          <w:color w:val="000000"/>
          <w:sz w:val="28"/>
        </w:rPr>
        <w:t xml:space="preserve">                              2. Уточните, намерен </w:t>
      </w:r>
      <w:r>
        <w:br/>
      </w:r>
      <w:r>
        <w:rPr>
          <w:rFonts w:ascii="Times New Roman"/>
          <w:b w:val="false"/>
          <w:i w:val="false"/>
          <w:color w:val="000000"/>
          <w:sz w:val="28"/>
        </w:rPr>
        <w:t xml:space="preserve">
                              ли декларант </w:t>
      </w:r>
      <w:r>
        <w:br/>
      </w:r>
      <w:r>
        <w:rPr>
          <w:rFonts w:ascii="Times New Roman"/>
          <w:b w:val="false"/>
          <w:i w:val="false"/>
          <w:color w:val="000000"/>
          <w:sz w:val="28"/>
        </w:rPr>
        <w:t xml:space="preserve">
                              получить товар </w:t>
      </w:r>
      <w:r>
        <w:br/>
      </w:r>
      <w:r>
        <w:rPr>
          <w:rFonts w:ascii="Times New Roman"/>
          <w:b w:val="false"/>
          <w:i w:val="false"/>
          <w:color w:val="000000"/>
          <w:sz w:val="28"/>
        </w:rPr>
        <w:t xml:space="preserve">
                              в пользование до </w:t>
      </w:r>
      <w:r>
        <w:br/>
      </w:r>
      <w:r>
        <w:rPr>
          <w:rFonts w:ascii="Times New Roman"/>
          <w:b w:val="false"/>
          <w:i w:val="false"/>
          <w:color w:val="000000"/>
          <w:sz w:val="28"/>
        </w:rPr>
        <w:t xml:space="preserve">
                              окончательного </w:t>
      </w:r>
      <w:r>
        <w:br/>
      </w:r>
      <w:r>
        <w:rPr>
          <w:rFonts w:ascii="Times New Roman"/>
          <w:b w:val="false"/>
          <w:i w:val="false"/>
          <w:color w:val="000000"/>
          <w:sz w:val="28"/>
        </w:rPr>
        <w:t xml:space="preserve">
                              определения </w:t>
      </w:r>
      <w:r>
        <w:br/>
      </w:r>
      <w:r>
        <w:rPr>
          <w:rFonts w:ascii="Times New Roman"/>
          <w:b w:val="false"/>
          <w:i w:val="false"/>
          <w:color w:val="000000"/>
          <w:sz w:val="28"/>
        </w:rPr>
        <w:t xml:space="preserve">
                              таможенной </w:t>
      </w:r>
      <w:r>
        <w:br/>
      </w:r>
      <w:r>
        <w:rPr>
          <w:rFonts w:ascii="Times New Roman"/>
          <w:b w:val="false"/>
          <w:i w:val="false"/>
          <w:color w:val="000000"/>
          <w:sz w:val="28"/>
        </w:rPr>
        <w:t xml:space="preserve">
                              стоимости и в </w:t>
      </w:r>
      <w:r>
        <w:br/>
      </w:r>
      <w:r>
        <w:rPr>
          <w:rFonts w:ascii="Times New Roman"/>
          <w:b w:val="false"/>
          <w:i w:val="false"/>
          <w:color w:val="000000"/>
          <w:sz w:val="28"/>
        </w:rPr>
        <w:t xml:space="preserve">
                              какой форме, </w:t>
      </w:r>
      <w:r>
        <w:br/>
      </w:r>
      <w:r>
        <w:rPr>
          <w:rFonts w:ascii="Times New Roman"/>
          <w:b w:val="false"/>
          <w:i w:val="false"/>
          <w:color w:val="000000"/>
          <w:sz w:val="28"/>
        </w:rPr>
        <w:t xml:space="preserve">
                              если да, то </w:t>
      </w:r>
      <w:r>
        <w:br/>
      </w:r>
      <w:r>
        <w:rPr>
          <w:rFonts w:ascii="Times New Roman"/>
          <w:b w:val="false"/>
          <w:i w:val="false"/>
          <w:color w:val="000000"/>
          <w:sz w:val="28"/>
        </w:rPr>
        <w:t xml:space="preserve">
                              предложите </w:t>
      </w:r>
      <w:r>
        <w:br/>
      </w:r>
      <w:r>
        <w:rPr>
          <w:rFonts w:ascii="Times New Roman"/>
          <w:b w:val="false"/>
          <w:i w:val="false"/>
          <w:color w:val="000000"/>
          <w:sz w:val="28"/>
        </w:rPr>
        <w:t xml:space="preserve">
                              ему обратиться </w:t>
      </w:r>
      <w:r>
        <w:br/>
      </w:r>
      <w:r>
        <w:rPr>
          <w:rFonts w:ascii="Times New Roman"/>
          <w:b w:val="false"/>
          <w:i w:val="false"/>
          <w:color w:val="000000"/>
          <w:sz w:val="28"/>
        </w:rPr>
        <w:t xml:space="preserve">
                              к начальнику </w:t>
      </w:r>
      <w:r>
        <w:br/>
      </w:r>
      <w:r>
        <w:rPr>
          <w:rFonts w:ascii="Times New Roman"/>
          <w:b w:val="false"/>
          <w:i w:val="false"/>
          <w:color w:val="000000"/>
          <w:sz w:val="28"/>
        </w:rPr>
        <w:t xml:space="preserve">
                              таможенного </w:t>
      </w:r>
      <w:r>
        <w:br/>
      </w:r>
      <w:r>
        <w:rPr>
          <w:rFonts w:ascii="Times New Roman"/>
          <w:b w:val="false"/>
          <w:i w:val="false"/>
          <w:color w:val="000000"/>
          <w:sz w:val="28"/>
        </w:rPr>
        <w:t xml:space="preserve">
                              органа с </w:t>
      </w:r>
      <w:r>
        <w:br/>
      </w:r>
      <w:r>
        <w:rPr>
          <w:rFonts w:ascii="Times New Roman"/>
          <w:b w:val="false"/>
          <w:i w:val="false"/>
          <w:color w:val="000000"/>
          <w:sz w:val="28"/>
        </w:rPr>
        <w:t xml:space="preserve">
                              соответствующим </w:t>
      </w:r>
      <w:r>
        <w:br/>
      </w:r>
      <w:r>
        <w:rPr>
          <w:rFonts w:ascii="Times New Roman"/>
          <w:b w:val="false"/>
          <w:i w:val="false"/>
          <w:color w:val="000000"/>
          <w:sz w:val="28"/>
        </w:rPr>
        <w:t xml:space="preserve">
                              письменным </w:t>
      </w:r>
      <w:r>
        <w:br/>
      </w:r>
      <w:r>
        <w:rPr>
          <w:rFonts w:ascii="Times New Roman"/>
          <w:b w:val="false"/>
          <w:i w:val="false"/>
          <w:color w:val="000000"/>
          <w:sz w:val="28"/>
        </w:rPr>
        <w:t xml:space="preserve">
                              заявлением. </w:t>
      </w:r>
    </w:p>
    <w:p>
      <w:pPr>
        <w:spacing w:after="0"/>
        <w:ind w:left="0"/>
        <w:jc w:val="both"/>
      </w:pPr>
      <w:r>
        <w:rPr>
          <w:rFonts w:ascii="Times New Roman"/>
          <w:b w:val="false"/>
          <w:i w:val="false"/>
          <w:color w:val="000000"/>
          <w:sz w:val="28"/>
        </w:rPr>
        <w:t xml:space="preserve">                              3. На основе </w:t>
      </w:r>
      <w:r>
        <w:br/>
      </w:r>
      <w:r>
        <w:rPr>
          <w:rFonts w:ascii="Times New Roman"/>
          <w:b w:val="false"/>
          <w:i w:val="false"/>
          <w:color w:val="000000"/>
          <w:sz w:val="28"/>
        </w:rPr>
        <w:t xml:space="preserve">
                              имеющейся в </w:t>
      </w:r>
      <w:r>
        <w:br/>
      </w:r>
      <w:r>
        <w:rPr>
          <w:rFonts w:ascii="Times New Roman"/>
          <w:b w:val="false"/>
          <w:i w:val="false"/>
          <w:color w:val="000000"/>
          <w:sz w:val="28"/>
        </w:rPr>
        <w:t xml:space="preserve">
                              распоряжении </w:t>
      </w:r>
      <w:r>
        <w:br/>
      </w:r>
      <w:r>
        <w:rPr>
          <w:rFonts w:ascii="Times New Roman"/>
          <w:b w:val="false"/>
          <w:i w:val="false"/>
          <w:color w:val="000000"/>
          <w:sz w:val="28"/>
        </w:rPr>
        <w:t xml:space="preserve">
                              таможенного </w:t>
      </w:r>
      <w:r>
        <w:br/>
      </w:r>
      <w:r>
        <w:rPr>
          <w:rFonts w:ascii="Times New Roman"/>
          <w:b w:val="false"/>
          <w:i w:val="false"/>
          <w:color w:val="000000"/>
          <w:sz w:val="28"/>
        </w:rPr>
        <w:t xml:space="preserve">
                              органа </w:t>
      </w:r>
      <w:r>
        <w:br/>
      </w:r>
      <w:r>
        <w:rPr>
          <w:rFonts w:ascii="Times New Roman"/>
          <w:b w:val="false"/>
          <w:i w:val="false"/>
          <w:color w:val="000000"/>
          <w:sz w:val="28"/>
        </w:rPr>
        <w:t xml:space="preserve">
                              информации </w:t>
      </w:r>
      <w:r>
        <w:br/>
      </w:r>
      <w:r>
        <w:rPr>
          <w:rFonts w:ascii="Times New Roman"/>
          <w:b w:val="false"/>
          <w:i w:val="false"/>
          <w:color w:val="000000"/>
          <w:sz w:val="28"/>
        </w:rPr>
        <w:t xml:space="preserve">
                              произведите </w:t>
      </w:r>
      <w:r>
        <w:br/>
      </w:r>
      <w:r>
        <w:rPr>
          <w:rFonts w:ascii="Times New Roman"/>
          <w:b w:val="false"/>
          <w:i w:val="false"/>
          <w:color w:val="000000"/>
          <w:sz w:val="28"/>
        </w:rPr>
        <w:t xml:space="preserve">
                              условную </w:t>
      </w:r>
      <w:r>
        <w:br/>
      </w:r>
      <w:r>
        <w:rPr>
          <w:rFonts w:ascii="Times New Roman"/>
          <w:b w:val="false"/>
          <w:i w:val="false"/>
          <w:color w:val="000000"/>
          <w:sz w:val="28"/>
        </w:rPr>
        <w:t xml:space="preserve">
                              таможенную </w:t>
      </w:r>
      <w:r>
        <w:br/>
      </w:r>
      <w:r>
        <w:rPr>
          <w:rFonts w:ascii="Times New Roman"/>
          <w:b w:val="false"/>
          <w:i w:val="false"/>
          <w:color w:val="000000"/>
          <w:sz w:val="28"/>
        </w:rPr>
        <w:t xml:space="preserve">
                              оценку, </w:t>
      </w:r>
      <w:r>
        <w:br/>
      </w:r>
      <w:r>
        <w:rPr>
          <w:rFonts w:ascii="Times New Roman"/>
          <w:b w:val="false"/>
          <w:i w:val="false"/>
          <w:color w:val="000000"/>
          <w:sz w:val="28"/>
        </w:rPr>
        <w:t xml:space="preserve">
                              прибавив </w:t>
      </w:r>
      <w:r>
        <w:br/>
      </w:r>
      <w:r>
        <w:rPr>
          <w:rFonts w:ascii="Times New Roman"/>
          <w:b w:val="false"/>
          <w:i w:val="false"/>
          <w:color w:val="000000"/>
          <w:sz w:val="28"/>
        </w:rPr>
        <w:t xml:space="preserve">
                              рассчитанные </w:t>
      </w:r>
      <w:r>
        <w:br/>
      </w:r>
      <w:r>
        <w:rPr>
          <w:rFonts w:ascii="Times New Roman"/>
          <w:b w:val="false"/>
          <w:i w:val="false"/>
          <w:color w:val="000000"/>
          <w:sz w:val="28"/>
        </w:rPr>
        <w:t xml:space="preserve">
                              транспортные </w:t>
      </w:r>
      <w:r>
        <w:br/>
      </w:r>
      <w:r>
        <w:rPr>
          <w:rFonts w:ascii="Times New Roman"/>
          <w:b w:val="false"/>
          <w:i w:val="false"/>
          <w:color w:val="000000"/>
          <w:sz w:val="28"/>
        </w:rPr>
        <w:t xml:space="preserve">
                              расходы к </w:t>
      </w:r>
      <w:r>
        <w:br/>
      </w:r>
      <w:r>
        <w:rPr>
          <w:rFonts w:ascii="Times New Roman"/>
          <w:b w:val="false"/>
          <w:i w:val="false"/>
          <w:color w:val="000000"/>
          <w:sz w:val="28"/>
        </w:rPr>
        <w:t xml:space="preserve">
                              заявленной </w:t>
      </w:r>
      <w:r>
        <w:br/>
      </w:r>
      <w:r>
        <w:rPr>
          <w:rFonts w:ascii="Times New Roman"/>
          <w:b w:val="false"/>
          <w:i w:val="false"/>
          <w:color w:val="000000"/>
          <w:sz w:val="28"/>
        </w:rPr>
        <w:t xml:space="preserve">
                              таможенной </w:t>
      </w:r>
      <w:r>
        <w:br/>
      </w:r>
      <w:r>
        <w:rPr>
          <w:rFonts w:ascii="Times New Roman"/>
          <w:b w:val="false"/>
          <w:i w:val="false"/>
          <w:color w:val="000000"/>
          <w:sz w:val="28"/>
        </w:rPr>
        <w:t xml:space="preserve">
                              стоимости. </w:t>
      </w:r>
    </w:p>
    <w:p>
      <w:pPr>
        <w:spacing w:after="0"/>
        <w:ind w:left="0"/>
        <w:jc w:val="both"/>
      </w:pPr>
      <w:r>
        <w:rPr>
          <w:rFonts w:ascii="Times New Roman"/>
          <w:b w:val="false"/>
          <w:i w:val="false"/>
          <w:color w:val="000000"/>
          <w:sz w:val="28"/>
        </w:rPr>
        <w:t xml:space="preserve">                              4. Предложите </w:t>
      </w:r>
      <w:r>
        <w:br/>
      </w:r>
      <w:r>
        <w:rPr>
          <w:rFonts w:ascii="Times New Roman"/>
          <w:b w:val="false"/>
          <w:i w:val="false"/>
          <w:color w:val="000000"/>
          <w:sz w:val="28"/>
        </w:rPr>
        <w:t xml:space="preserve">
                              декларанту </w:t>
      </w:r>
      <w:r>
        <w:br/>
      </w:r>
      <w:r>
        <w:rPr>
          <w:rFonts w:ascii="Times New Roman"/>
          <w:b w:val="false"/>
          <w:i w:val="false"/>
          <w:color w:val="000000"/>
          <w:sz w:val="28"/>
        </w:rPr>
        <w:t xml:space="preserve">
                              заполнить </w:t>
      </w:r>
      <w:r>
        <w:br/>
      </w:r>
      <w:r>
        <w:rPr>
          <w:rFonts w:ascii="Times New Roman"/>
          <w:b w:val="false"/>
          <w:i w:val="false"/>
          <w:color w:val="000000"/>
          <w:sz w:val="28"/>
        </w:rPr>
        <w:t xml:space="preserve">
                              форму </w:t>
      </w:r>
      <w:r>
        <w:br/>
      </w:r>
      <w:r>
        <w:rPr>
          <w:rFonts w:ascii="Times New Roman"/>
          <w:b w:val="false"/>
          <w:i w:val="false"/>
          <w:color w:val="000000"/>
          <w:sz w:val="28"/>
        </w:rPr>
        <w:t xml:space="preserve">
                              корректировки </w:t>
      </w:r>
      <w:r>
        <w:br/>
      </w:r>
      <w:r>
        <w:rPr>
          <w:rFonts w:ascii="Times New Roman"/>
          <w:b w:val="false"/>
          <w:i w:val="false"/>
          <w:color w:val="000000"/>
          <w:sz w:val="28"/>
        </w:rPr>
        <w:t xml:space="preserve">
                              таможенной </w:t>
      </w:r>
      <w:r>
        <w:br/>
      </w:r>
      <w:r>
        <w:rPr>
          <w:rFonts w:ascii="Times New Roman"/>
          <w:b w:val="false"/>
          <w:i w:val="false"/>
          <w:color w:val="000000"/>
          <w:sz w:val="28"/>
        </w:rPr>
        <w:t xml:space="preserve">
                              стоимости </w:t>
      </w:r>
      <w:r>
        <w:br/>
      </w:r>
      <w:r>
        <w:rPr>
          <w:rFonts w:ascii="Times New Roman"/>
          <w:b w:val="false"/>
          <w:i w:val="false"/>
          <w:color w:val="000000"/>
          <w:sz w:val="28"/>
        </w:rPr>
        <w:t xml:space="preserve">
                              (форма КТС-1) </w:t>
      </w:r>
      <w:r>
        <w:br/>
      </w:r>
      <w:r>
        <w:rPr>
          <w:rFonts w:ascii="Times New Roman"/>
          <w:b w:val="false"/>
          <w:i w:val="false"/>
          <w:color w:val="000000"/>
          <w:sz w:val="28"/>
        </w:rPr>
        <w:t xml:space="preserve">
                              на основе </w:t>
      </w:r>
      <w:r>
        <w:br/>
      </w:r>
      <w:r>
        <w:rPr>
          <w:rFonts w:ascii="Times New Roman"/>
          <w:b w:val="false"/>
          <w:i w:val="false"/>
          <w:color w:val="000000"/>
          <w:sz w:val="28"/>
        </w:rPr>
        <w:t xml:space="preserve">
                              данных условной </w:t>
      </w:r>
      <w:r>
        <w:br/>
      </w:r>
      <w:r>
        <w:rPr>
          <w:rFonts w:ascii="Times New Roman"/>
          <w:b w:val="false"/>
          <w:i w:val="false"/>
          <w:color w:val="000000"/>
          <w:sz w:val="28"/>
        </w:rPr>
        <w:t xml:space="preserve">
                              таможенной оценки. </w:t>
      </w:r>
    </w:p>
    <w:p>
      <w:pPr>
        <w:spacing w:after="0"/>
        <w:ind w:left="0"/>
        <w:jc w:val="both"/>
      </w:pPr>
      <w:r>
        <w:rPr>
          <w:rFonts w:ascii="Times New Roman"/>
          <w:b w:val="false"/>
          <w:i w:val="false"/>
          <w:color w:val="000000"/>
          <w:sz w:val="28"/>
        </w:rPr>
        <w:t xml:space="preserve">                              5. Запишите в графе </w:t>
      </w:r>
      <w:r>
        <w:br/>
      </w:r>
      <w:r>
        <w:rPr>
          <w:rFonts w:ascii="Times New Roman"/>
          <w:b w:val="false"/>
          <w:i w:val="false"/>
          <w:color w:val="000000"/>
          <w:sz w:val="28"/>
        </w:rPr>
        <w:t xml:space="preserve">
                              "Для отметок </w:t>
      </w:r>
      <w:r>
        <w:br/>
      </w:r>
      <w:r>
        <w:rPr>
          <w:rFonts w:ascii="Times New Roman"/>
          <w:b w:val="false"/>
          <w:i w:val="false"/>
          <w:color w:val="000000"/>
          <w:sz w:val="28"/>
        </w:rPr>
        <w:t xml:space="preserve">
                              таможни" решение о </w:t>
      </w:r>
      <w:r>
        <w:br/>
      </w:r>
      <w:r>
        <w:rPr>
          <w:rFonts w:ascii="Times New Roman"/>
          <w:b w:val="false"/>
          <w:i w:val="false"/>
          <w:color w:val="000000"/>
          <w:sz w:val="28"/>
        </w:rPr>
        <w:t xml:space="preserve">
                              корректировке </w:t>
      </w:r>
      <w:r>
        <w:br/>
      </w:r>
      <w:r>
        <w:rPr>
          <w:rFonts w:ascii="Times New Roman"/>
          <w:b w:val="false"/>
          <w:i w:val="false"/>
          <w:color w:val="000000"/>
          <w:sz w:val="28"/>
        </w:rPr>
        <w:t xml:space="preserve">
                              таможенной </w:t>
      </w:r>
      <w:r>
        <w:br/>
      </w:r>
      <w:r>
        <w:rPr>
          <w:rFonts w:ascii="Times New Roman"/>
          <w:b w:val="false"/>
          <w:i w:val="false"/>
          <w:color w:val="000000"/>
          <w:sz w:val="28"/>
        </w:rPr>
        <w:t xml:space="preserve">
                              стоимости </w:t>
      </w:r>
      <w:r>
        <w:br/>
      </w:r>
      <w:r>
        <w:rPr>
          <w:rFonts w:ascii="Times New Roman"/>
          <w:b w:val="false"/>
          <w:i w:val="false"/>
          <w:color w:val="000000"/>
          <w:sz w:val="28"/>
        </w:rPr>
        <w:t xml:space="preserve">
                              согласно пункту 2.10 </w:t>
      </w:r>
      <w:r>
        <w:br/>
      </w:r>
      <w:r>
        <w:rPr>
          <w:rFonts w:ascii="Times New Roman"/>
          <w:b w:val="false"/>
          <w:i w:val="false"/>
          <w:color w:val="000000"/>
          <w:sz w:val="28"/>
        </w:rPr>
        <w:t xml:space="preserve">
                              Инструкции о </w:t>
      </w:r>
      <w:r>
        <w:br/>
      </w:r>
      <w:r>
        <w:rPr>
          <w:rFonts w:ascii="Times New Roman"/>
          <w:b w:val="false"/>
          <w:i w:val="false"/>
          <w:color w:val="000000"/>
          <w:sz w:val="28"/>
        </w:rPr>
        <w:t xml:space="preserve">
                              порядке заявления </w:t>
      </w:r>
      <w:r>
        <w:br/>
      </w:r>
      <w:r>
        <w:rPr>
          <w:rFonts w:ascii="Times New Roman"/>
          <w:b w:val="false"/>
          <w:i w:val="false"/>
          <w:color w:val="000000"/>
          <w:sz w:val="28"/>
        </w:rPr>
        <w:t xml:space="preserve">
                              таможенной стоимости </w:t>
      </w:r>
      <w:r>
        <w:br/>
      </w:r>
      <w:r>
        <w:rPr>
          <w:rFonts w:ascii="Times New Roman"/>
          <w:b w:val="false"/>
          <w:i w:val="false"/>
          <w:color w:val="000000"/>
          <w:sz w:val="28"/>
        </w:rPr>
        <w:t xml:space="preserve">
                              (содержание записи </w:t>
      </w:r>
      <w:r>
        <w:br/>
      </w:r>
      <w:r>
        <w:rPr>
          <w:rFonts w:ascii="Times New Roman"/>
          <w:b w:val="false"/>
          <w:i w:val="false"/>
          <w:color w:val="000000"/>
          <w:sz w:val="28"/>
        </w:rPr>
        <w:t xml:space="preserve">
                              зависит от формы </w:t>
      </w:r>
      <w:r>
        <w:br/>
      </w:r>
      <w:r>
        <w:rPr>
          <w:rFonts w:ascii="Times New Roman"/>
          <w:b w:val="false"/>
          <w:i w:val="false"/>
          <w:color w:val="000000"/>
          <w:sz w:val="28"/>
        </w:rPr>
        <w:t xml:space="preserve">
                              предоставления </w:t>
      </w:r>
      <w:r>
        <w:br/>
      </w:r>
      <w:r>
        <w:rPr>
          <w:rFonts w:ascii="Times New Roman"/>
          <w:b w:val="false"/>
          <w:i w:val="false"/>
          <w:color w:val="000000"/>
          <w:sz w:val="28"/>
        </w:rPr>
        <w:t xml:space="preserve">
                              товара </w:t>
      </w:r>
      <w:r>
        <w:br/>
      </w:r>
      <w:r>
        <w:rPr>
          <w:rFonts w:ascii="Times New Roman"/>
          <w:b w:val="false"/>
          <w:i w:val="false"/>
          <w:color w:val="000000"/>
          <w:sz w:val="28"/>
        </w:rPr>
        <w:t xml:space="preserve">
                              декларанту). </w:t>
      </w:r>
    </w:p>
    <w:p>
      <w:pPr>
        <w:spacing w:after="0"/>
        <w:ind w:left="0"/>
        <w:jc w:val="both"/>
      </w:pPr>
      <w:r>
        <w:rPr>
          <w:rFonts w:ascii="Times New Roman"/>
          <w:b w:val="false"/>
          <w:i w:val="false"/>
          <w:color w:val="000000"/>
          <w:sz w:val="28"/>
        </w:rPr>
        <w:t xml:space="preserve">                              6. После получения </w:t>
      </w:r>
      <w:r>
        <w:br/>
      </w:r>
      <w:r>
        <w:rPr>
          <w:rFonts w:ascii="Times New Roman"/>
          <w:b w:val="false"/>
          <w:i w:val="false"/>
          <w:color w:val="000000"/>
          <w:sz w:val="28"/>
        </w:rPr>
        <w:t xml:space="preserve">
                              от декларанта </w:t>
      </w:r>
      <w:r>
        <w:br/>
      </w:r>
      <w:r>
        <w:rPr>
          <w:rFonts w:ascii="Times New Roman"/>
          <w:b w:val="false"/>
          <w:i w:val="false"/>
          <w:color w:val="000000"/>
          <w:sz w:val="28"/>
        </w:rPr>
        <w:t xml:space="preserve">
                              письменного </w:t>
      </w:r>
      <w:r>
        <w:br/>
      </w:r>
      <w:r>
        <w:rPr>
          <w:rFonts w:ascii="Times New Roman"/>
          <w:b w:val="false"/>
          <w:i w:val="false"/>
          <w:color w:val="000000"/>
          <w:sz w:val="28"/>
        </w:rPr>
        <w:t xml:space="preserve">
                              заявления и </w:t>
      </w:r>
      <w:r>
        <w:br/>
      </w:r>
      <w:r>
        <w:rPr>
          <w:rFonts w:ascii="Times New Roman"/>
          <w:b w:val="false"/>
          <w:i w:val="false"/>
          <w:color w:val="000000"/>
          <w:sz w:val="28"/>
        </w:rPr>
        <w:t xml:space="preserve">
                              заполненной </w:t>
      </w:r>
      <w:r>
        <w:br/>
      </w:r>
      <w:r>
        <w:rPr>
          <w:rFonts w:ascii="Times New Roman"/>
          <w:b w:val="false"/>
          <w:i w:val="false"/>
          <w:color w:val="000000"/>
          <w:sz w:val="28"/>
        </w:rPr>
        <w:t xml:space="preserve">
                              КТС-1 проверьте </w:t>
      </w:r>
      <w:r>
        <w:br/>
      </w:r>
      <w:r>
        <w:rPr>
          <w:rFonts w:ascii="Times New Roman"/>
          <w:b w:val="false"/>
          <w:i w:val="false"/>
          <w:color w:val="000000"/>
          <w:sz w:val="28"/>
        </w:rPr>
        <w:t xml:space="preserve">
                              сведения, </w:t>
      </w:r>
      <w:r>
        <w:br/>
      </w:r>
      <w:r>
        <w:rPr>
          <w:rFonts w:ascii="Times New Roman"/>
          <w:b w:val="false"/>
          <w:i w:val="false"/>
          <w:color w:val="000000"/>
          <w:sz w:val="28"/>
        </w:rPr>
        <w:t xml:space="preserve">
                              относящиеся к </w:t>
      </w:r>
      <w:r>
        <w:br/>
      </w:r>
      <w:r>
        <w:rPr>
          <w:rFonts w:ascii="Times New Roman"/>
          <w:b w:val="false"/>
          <w:i w:val="false"/>
          <w:color w:val="000000"/>
          <w:sz w:val="28"/>
        </w:rPr>
        <w:t xml:space="preserve">
                              таможенной </w:t>
      </w:r>
      <w:r>
        <w:br/>
      </w:r>
      <w:r>
        <w:rPr>
          <w:rFonts w:ascii="Times New Roman"/>
          <w:b w:val="false"/>
          <w:i w:val="false"/>
          <w:color w:val="000000"/>
          <w:sz w:val="28"/>
        </w:rPr>
        <w:t xml:space="preserve">
                              стоимости в </w:t>
      </w:r>
      <w:r>
        <w:br/>
      </w:r>
      <w:r>
        <w:rPr>
          <w:rFonts w:ascii="Times New Roman"/>
          <w:b w:val="false"/>
          <w:i w:val="false"/>
          <w:color w:val="000000"/>
          <w:sz w:val="28"/>
        </w:rPr>
        <w:t xml:space="preserve">
                              КТС-1 и, приложив </w:t>
      </w:r>
      <w:r>
        <w:br/>
      </w:r>
      <w:r>
        <w:rPr>
          <w:rFonts w:ascii="Times New Roman"/>
          <w:b w:val="false"/>
          <w:i w:val="false"/>
          <w:color w:val="000000"/>
          <w:sz w:val="28"/>
        </w:rPr>
        <w:t xml:space="preserve">
                              ее вместе с ДТС-1, </w:t>
      </w:r>
      <w:r>
        <w:br/>
      </w:r>
      <w:r>
        <w:rPr>
          <w:rFonts w:ascii="Times New Roman"/>
          <w:b w:val="false"/>
          <w:i w:val="false"/>
          <w:color w:val="000000"/>
          <w:sz w:val="28"/>
        </w:rPr>
        <w:t xml:space="preserve">
                              заявлением </w:t>
      </w:r>
      <w:r>
        <w:br/>
      </w:r>
      <w:r>
        <w:rPr>
          <w:rFonts w:ascii="Times New Roman"/>
          <w:b w:val="false"/>
          <w:i w:val="false"/>
          <w:color w:val="000000"/>
          <w:sz w:val="28"/>
        </w:rPr>
        <w:t xml:space="preserve">
                              декларанта к </w:t>
      </w:r>
      <w:r>
        <w:br/>
      </w:r>
      <w:r>
        <w:rPr>
          <w:rFonts w:ascii="Times New Roman"/>
          <w:b w:val="false"/>
          <w:i w:val="false"/>
          <w:color w:val="000000"/>
          <w:sz w:val="28"/>
        </w:rPr>
        <w:t xml:space="preserve">
                              грузовой </w:t>
      </w:r>
      <w:r>
        <w:br/>
      </w:r>
      <w:r>
        <w:rPr>
          <w:rFonts w:ascii="Times New Roman"/>
          <w:b w:val="false"/>
          <w:i w:val="false"/>
          <w:color w:val="000000"/>
          <w:sz w:val="28"/>
        </w:rPr>
        <w:t xml:space="preserve">
                              таможенной </w:t>
      </w:r>
      <w:r>
        <w:br/>
      </w:r>
      <w:r>
        <w:rPr>
          <w:rFonts w:ascii="Times New Roman"/>
          <w:b w:val="false"/>
          <w:i w:val="false"/>
          <w:color w:val="000000"/>
          <w:sz w:val="28"/>
        </w:rPr>
        <w:t xml:space="preserve">
                              декларации, </w:t>
      </w:r>
      <w:r>
        <w:br/>
      </w:r>
      <w:r>
        <w:rPr>
          <w:rFonts w:ascii="Times New Roman"/>
          <w:b w:val="false"/>
          <w:i w:val="false"/>
          <w:color w:val="000000"/>
          <w:sz w:val="28"/>
        </w:rPr>
        <w:t xml:space="preserve">
                              передайте </w:t>
      </w:r>
      <w:r>
        <w:br/>
      </w:r>
      <w:r>
        <w:rPr>
          <w:rFonts w:ascii="Times New Roman"/>
          <w:b w:val="false"/>
          <w:i w:val="false"/>
          <w:color w:val="000000"/>
          <w:sz w:val="28"/>
        </w:rPr>
        <w:t xml:space="preserve">
                              соответствующим </w:t>
      </w:r>
      <w:r>
        <w:br/>
      </w:r>
      <w:r>
        <w:rPr>
          <w:rFonts w:ascii="Times New Roman"/>
          <w:b w:val="false"/>
          <w:i w:val="false"/>
          <w:color w:val="000000"/>
          <w:sz w:val="28"/>
        </w:rPr>
        <w:t xml:space="preserve">
                              должностным </w:t>
      </w:r>
      <w:r>
        <w:br/>
      </w:r>
      <w:r>
        <w:rPr>
          <w:rFonts w:ascii="Times New Roman"/>
          <w:b w:val="false"/>
          <w:i w:val="false"/>
          <w:color w:val="000000"/>
          <w:sz w:val="28"/>
        </w:rPr>
        <w:t xml:space="preserve">
                              лицам для </w:t>
      </w:r>
      <w:r>
        <w:br/>
      </w:r>
      <w:r>
        <w:rPr>
          <w:rFonts w:ascii="Times New Roman"/>
          <w:b w:val="false"/>
          <w:i w:val="false"/>
          <w:color w:val="000000"/>
          <w:sz w:val="28"/>
        </w:rPr>
        <w:t xml:space="preserve">
                              принятия окончательного </w:t>
      </w:r>
      <w:r>
        <w:br/>
      </w:r>
      <w:r>
        <w:rPr>
          <w:rFonts w:ascii="Times New Roman"/>
          <w:b w:val="false"/>
          <w:i w:val="false"/>
          <w:color w:val="000000"/>
          <w:sz w:val="28"/>
        </w:rPr>
        <w:t xml:space="preserve">
                              решения о выпуске </w:t>
      </w:r>
      <w:r>
        <w:br/>
      </w:r>
      <w:r>
        <w:rPr>
          <w:rFonts w:ascii="Times New Roman"/>
          <w:b w:val="false"/>
          <w:i w:val="false"/>
          <w:color w:val="000000"/>
          <w:sz w:val="28"/>
        </w:rPr>
        <w:t xml:space="preserve">
                              товара. </w:t>
      </w:r>
    </w:p>
    <w:p>
      <w:pPr>
        <w:spacing w:after="0"/>
        <w:ind w:left="0"/>
        <w:jc w:val="both"/>
      </w:pPr>
      <w:r>
        <w:rPr>
          <w:rFonts w:ascii="Times New Roman"/>
          <w:b w:val="false"/>
          <w:i w:val="false"/>
          <w:color w:val="000000"/>
          <w:sz w:val="28"/>
        </w:rPr>
        <w:t xml:space="preserve">                              7. После представления </w:t>
      </w:r>
      <w:r>
        <w:br/>
      </w:r>
      <w:r>
        <w:rPr>
          <w:rFonts w:ascii="Times New Roman"/>
          <w:b w:val="false"/>
          <w:i w:val="false"/>
          <w:color w:val="000000"/>
          <w:sz w:val="28"/>
        </w:rPr>
        <w:t xml:space="preserve">
                              декларантом </w:t>
      </w:r>
      <w:r>
        <w:br/>
      </w:r>
      <w:r>
        <w:rPr>
          <w:rFonts w:ascii="Times New Roman"/>
          <w:b w:val="false"/>
          <w:i w:val="false"/>
          <w:color w:val="000000"/>
          <w:sz w:val="28"/>
        </w:rPr>
        <w:t xml:space="preserve">
                              документов, </w:t>
      </w:r>
      <w:r>
        <w:br/>
      </w:r>
      <w:r>
        <w:rPr>
          <w:rFonts w:ascii="Times New Roman"/>
          <w:b w:val="false"/>
          <w:i w:val="false"/>
          <w:color w:val="000000"/>
          <w:sz w:val="28"/>
        </w:rPr>
        <w:t xml:space="preserve">
                              подтверждающих </w:t>
      </w:r>
      <w:r>
        <w:br/>
      </w:r>
      <w:r>
        <w:rPr>
          <w:rFonts w:ascii="Times New Roman"/>
          <w:b w:val="false"/>
          <w:i w:val="false"/>
          <w:color w:val="000000"/>
          <w:sz w:val="28"/>
        </w:rPr>
        <w:t xml:space="preserve">
                              стоимость фрахта, </w:t>
      </w:r>
      <w:r>
        <w:br/>
      </w:r>
      <w:r>
        <w:rPr>
          <w:rFonts w:ascii="Times New Roman"/>
          <w:b w:val="false"/>
          <w:i w:val="false"/>
          <w:color w:val="000000"/>
          <w:sz w:val="28"/>
        </w:rPr>
        <w:t xml:space="preserve">
                              предложите ему </w:t>
      </w:r>
      <w:r>
        <w:br/>
      </w:r>
      <w:r>
        <w:rPr>
          <w:rFonts w:ascii="Times New Roman"/>
          <w:b w:val="false"/>
          <w:i w:val="false"/>
          <w:color w:val="000000"/>
          <w:sz w:val="28"/>
        </w:rPr>
        <w:t xml:space="preserve">
                              внести в </w:t>
      </w:r>
      <w:r>
        <w:br/>
      </w:r>
      <w:r>
        <w:rPr>
          <w:rFonts w:ascii="Times New Roman"/>
          <w:b w:val="false"/>
          <w:i w:val="false"/>
          <w:color w:val="000000"/>
          <w:sz w:val="28"/>
        </w:rPr>
        <w:t xml:space="preserve">
                              соответствующие </w:t>
      </w:r>
      <w:r>
        <w:br/>
      </w:r>
      <w:r>
        <w:rPr>
          <w:rFonts w:ascii="Times New Roman"/>
          <w:b w:val="false"/>
          <w:i w:val="false"/>
          <w:color w:val="000000"/>
          <w:sz w:val="28"/>
        </w:rPr>
        <w:t xml:space="preserve">
                              графы ДТС-1 </w:t>
      </w:r>
      <w:r>
        <w:br/>
      </w:r>
      <w:r>
        <w:rPr>
          <w:rFonts w:ascii="Times New Roman"/>
          <w:b w:val="false"/>
          <w:i w:val="false"/>
          <w:color w:val="000000"/>
          <w:sz w:val="28"/>
        </w:rPr>
        <w:t xml:space="preserve">
                              дополнения и исправления. </w:t>
      </w:r>
    </w:p>
    <w:p>
      <w:pPr>
        <w:spacing w:after="0"/>
        <w:ind w:left="0"/>
        <w:jc w:val="both"/>
      </w:pPr>
      <w:r>
        <w:rPr>
          <w:rFonts w:ascii="Times New Roman"/>
          <w:b w:val="false"/>
          <w:i w:val="false"/>
          <w:color w:val="000000"/>
          <w:sz w:val="28"/>
        </w:rPr>
        <w:t xml:space="preserve">                              8. Проверьте, правильно ли </w:t>
      </w:r>
      <w:r>
        <w:br/>
      </w:r>
      <w:r>
        <w:rPr>
          <w:rFonts w:ascii="Times New Roman"/>
          <w:b w:val="false"/>
          <w:i w:val="false"/>
          <w:color w:val="000000"/>
          <w:sz w:val="28"/>
        </w:rPr>
        <w:t xml:space="preserve">
                              декларантом сделаны </w:t>
      </w:r>
      <w:r>
        <w:br/>
      </w:r>
      <w:r>
        <w:rPr>
          <w:rFonts w:ascii="Times New Roman"/>
          <w:b w:val="false"/>
          <w:i w:val="false"/>
          <w:color w:val="000000"/>
          <w:sz w:val="28"/>
        </w:rPr>
        <w:t xml:space="preserve">
                              расчеты, сделайте </w:t>
      </w:r>
      <w:r>
        <w:br/>
      </w:r>
      <w:r>
        <w:rPr>
          <w:rFonts w:ascii="Times New Roman"/>
          <w:b w:val="false"/>
          <w:i w:val="false"/>
          <w:color w:val="000000"/>
          <w:sz w:val="28"/>
        </w:rPr>
        <w:t xml:space="preserve">
                              отметку "ДТС принята" </w:t>
      </w:r>
      <w:r>
        <w:br/>
      </w:r>
      <w:r>
        <w:rPr>
          <w:rFonts w:ascii="Times New Roman"/>
          <w:b w:val="false"/>
          <w:i w:val="false"/>
          <w:color w:val="000000"/>
          <w:sz w:val="28"/>
        </w:rPr>
        <w:t xml:space="preserve">
                              в ДТС-1 и в ТД-1 </w:t>
      </w:r>
      <w:r>
        <w:br/>
      </w:r>
      <w:r>
        <w:rPr>
          <w:rFonts w:ascii="Times New Roman"/>
          <w:b w:val="false"/>
          <w:i w:val="false"/>
          <w:color w:val="000000"/>
          <w:sz w:val="28"/>
        </w:rPr>
        <w:t xml:space="preserve">
                              (на всех экземплярах). </w:t>
      </w:r>
    </w:p>
    <w:p>
      <w:pPr>
        <w:spacing w:after="0"/>
        <w:ind w:left="0"/>
        <w:jc w:val="both"/>
      </w:pPr>
      <w:r>
        <w:rPr>
          <w:rFonts w:ascii="Times New Roman"/>
          <w:b w:val="false"/>
          <w:i w:val="false"/>
          <w:color w:val="000000"/>
          <w:sz w:val="28"/>
        </w:rPr>
        <w:t xml:space="preserve">                              9. На основе окончательно </w:t>
      </w:r>
      <w:r>
        <w:br/>
      </w:r>
      <w:r>
        <w:rPr>
          <w:rFonts w:ascii="Times New Roman"/>
          <w:b w:val="false"/>
          <w:i w:val="false"/>
          <w:color w:val="000000"/>
          <w:sz w:val="28"/>
        </w:rPr>
        <w:t xml:space="preserve">
                              определенной таможенной </w:t>
      </w:r>
      <w:r>
        <w:br/>
      </w:r>
      <w:r>
        <w:rPr>
          <w:rFonts w:ascii="Times New Roman"/>
          <w:b w:val="false"/>
          <w:i w:val="false"/>
          <w:color w:val="000000"/>
          <w:sz w:val="28"/>
        </w:rPr>
        <w:t xml:space="preserve">
                              стоимости (в случае </w:t>
      </w:r>
      <w:r>
        <w:br/>
      </w:r>
      <w:r>
        <w:rPr>
          <w:rFonts w:ascii="Times New Roman"/>
          <w:b w:val="false"/>
          <w:i w:val="false"/>
          <w:color w:val="000000"/>
          <w:sz w:val="28"/>
        </w:rPr>
        <w:t xml:space="preserve">
                              необходимости) декларант </w:t>
      </w:r>
      <w:r>
        <w:br/>
      </w:r>
      <w:r>
        <w:rPr>
          <w:rFonts w:ascii="Times New Roman"/>
          <w:b w:val="false"/>
          <w:i w:val="false"/>
          <w:color w:val="000000"/>
          <w:sz w:val="28"/>
        </w:rPr>
        <w:t xml:space="preserve">
                              производит корректировку </w:t>
      </w:r>
      <w:r>
        <w:br/>
      </w:r>
      <w:r>
        <w:rPr>
          <w:rFonts w:ascii="Times New Roman"/>
          <w:b w:val="false"/>
          <w:i w:val="false"/>
          <w:color w:val="000000"/>
          <w:sz w:val="28"/>
        </w:rPr>
        <w:t xml:space="preserve">
                              таможенных платежей с </w:t>
      </w:r>
      <w:r>
        <w:br/>
      </w:r>
      <w:r>
        <w:rPr>
          <w:rFonts w:ascii="Times New Roman"/>
          <w:b w:val="false"/>
          <w:i w:val="false"/>
          <w:color w:val="000000"/>
          <w:sz w:val="28"/>
        </w:rPr>
        <w:t xml:space="preserve">
                              заполнением формы КТС-1. </w:t>
      </w:r>
    </w:p>
    <w:p>
      <w:pPr>
        <w:spacing w:after="0"/>
        <w:ind w:left="0"/>
        <w:jc w:val="both"/>
      </w:pPr>
      <w:r>
        <w:rPr>
          <w:rFonts w:ascii="Times New Roman"/>
          <w:b w:val="false"/>
          <w:i w:val="false"/>
          <w:color w:val="000000"/>
          <w:sz w:val="28"/>
        </w:rPr>
        <w:t xml:space="preserve">                              10. Передайте ДТС-1 и </w:t>
      </w:r>
      <w:r>
        <w:br/>
      </w:r>
      <w:r>
        <w:rPr>
          <w:rFonts w:ascii="Times New Roman"/>
          <w:b w:val="false"/>
          <w:i w:val="false"/>
          <w:color w:val="000000"/>
          <w:sz w:val="28"/>
        </w:rPr>
        <w:t xml:space="preserve">
                              форму корректировки </w:t>
      </w:r>
      <w:r>
        <w:br/>
      </w:r>
      <w:r>
        <w:rPr>
          <w:rFonts w:ascii="Times New Roman"/>
          <w:b w:val="false"/>
          <w:i w:val="false"/>
          <w:color w:val="000000"/>
          <w:sz w:val="28"/>
        </w:rPr>
        <w:t xml:space="preserve">
                              соответствующим </w:t>
      </w:r>
      <w:r>
        <w:br/>
      </w:r>
      <w:r>
        <w:rPr>
          <w:rFonts w:ascii="Times New Roman"/>
          <w:b w:val="false"/>
          <w:i w:val="false"/>
          <w:color w:val="000000"/>
          <w:sz w:val="28"/>
        </w:rPr>
        <w:t xml:space="preserve">
                              должностным лицам </w:t>
      </w:r>
      <w:r>
        <w:br/>
      </w:r>
      <w:r>
        <w:rPr>
          <w:rFonts w:ascii="Times New Roman"/>
          <w:b w:val="false"/>
          <w:i w:val="false"/>
          <w:color w:val="000000"/>
          <w:sz w:val="28"/>
        </w:rPr>
        <w:t xml:space="preserve">
                              для принятия </w:t>
      </w:r>
      <w:r>
        <w:br/>
      </w:r>
      <w:r>
        <w:rPr>
          <w:rFonts w:ascii="Times New Roman"/>
          <w:b w:val="false"/>
          <w:i w:val="false"/>
          <w:color w:val="000000"/>
          <w:sz w:val="28"/>
        </w:rPr>
        <w:t xml:space="preserve">
                              решения о возврате </w:t>
      </w:r>
      <w:r>
        <w:br/>
      </w:r>
      <w:r>
        <w:rPr>
          <w:rFonts w:ascii="Times New Roman"/>
          <w:b w:val="false"/>
          <w:i w:val="false"/>
          <w:color w:val="000000"/>
          <w:sz w:val="28"/>
        </w:rPr>
        <w:t xml:space="preserve">
                              или довзыскания </w:t>
      </w:r>
      <w:r>
        <w:br/>
      </w:r>
      <w:r>
        <w:rPr>
          <w:rFonts w:ascii="Times New Roman"/>
          <w:b w:val="false"/>
          <w:i w:val="false"/>
          <w:color w:val="000000"/>
          <w:sz w:val="28"/>
        </w:rPr>
        <w:t xml:space="preserve">
                              таможенных платежей. </w:t>
      </w:r>
    </w:p>
    <w:p>
      <w:pPr>
        <w:spacing w:after="0"/>
        <w:ind w:left="0"/>
        <w:jc w:val="both"/>
      </w:pPr>
      <w:r>
        <w:rPr>
          <w:rFonts w:ascii="Times New Roman"/>
          <w:b w:val="false"/>
          <w:i w:val="false"/>
          <w:color w:val="000000"/>
          <w:sz w:val="28"/>
        </w:rPr>
        <w:t xml:space="preserve">                      (продолжение таблицы 1)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Нормативные      акты             ! </w:t>
      </w:r>
      <w:r>
        <w:br/>
      </w:r>
      <w:r>
        <w:rPr>
          <w:rFonts w:ascii="Times New Roman"/>
          <w:b w:val="false"/>
          <w:i w:val="false"/>
          <w:color w:val="000000"/>
          <w:sz w:val="28"/>
        </w:rPr>
        <w:t xml:space="preserve">
    !       !------------------------------------------! Примечания </w:t>
      </w:r>
      <w:r>
        <w:br/>
      </w:r>
      <w:r>
        <w:rPr>
          <w:rFonts w:ascii="Times New Roman"/>
          <w:b w:val="false"/>
          <w:i w:val="false"/>
          <w:color w:val="000000"/>
          <w:sz w:val="28"/>
        </w:rPr>
        <w:t xml:space="preserve">
    !       !Закон Респуб-!Инструкция !  Инструкция    ! </w:t>
      </w:r>
      <w:r>
        <w:br/>
      </w:r>
      <w:r>
        <w:rPr>
          <w:rFonts w:ascii="Times New Roman"/>
          <w:b w:val="false"/>
          <w:i w:val="false"/>
          <w:color w:val="000000"/>
          <w:sz w:val="28"/>
        </w:rPr>
        <w:t xml:space="preserve">
    !       !лики Казах-  !о порядке и!     по         ! </w:t>
      </w:r>
      <w:r>
        <w:br/>
      </w:r>
      <w:r>
        <w:rPr>
          <w:rFonts w:ascii="Times New Roman"/>
          <w:b w:val="false"/>
          <w:i w:val="false"/>
          <w:color w:val="000000"/>
          <w:sz w:val="28"/>
        </w:rPr>
        <w:t xml:space="preserve">
    !       !стан "О тамо-!условиях   !   контролю     ! </w:t>
      </w:r>
      <w:r>
        <w:br/>
      </w:r>
      <w:r>
        <w:rPr>
          <w:rFonts w:ascii="Times New Roman"/>
          <w:b w:val="false"/>
          <w:i w:val="false"/>
          <w:color w:val="000000"/>
          <w:sz w:val="28"/>
        </w:rPr>
        <w:t xml:space="preserve">
    !       !женном       !заявления  !  таможенной    ! </w:t>
      </w:r>
      <w:r>
        <w:br/>
      </w:r>
      <w:r>
        <w:rPr>
          <w:rFonts w:ascii="Times New Roman"/>
          <w:b w:val="false"/>
          <w:i w:val="false"/>
          <w:color w:val="000000"/>
          <w:sz w:val="28"/>
        </w:rPr>
        <w:t xml:space="preserve">
    !       !тарифе"      !таможенной !  стоимости     ! </w:t>
      </w:r>
      <w:r>
        <w:br/>
      </w:r>
      <w:r>
        <w:rPr>
          <w:rFonts w:ascii="Times New Roman"/>
          <w:b w:val="false"/>
          <w:i w:val="false"/>
          <w:color w:val="000000"/>
          <w:sz w:val="28"/>
        </w:rPr>
        <w:t xml:space="preserve">
    !       !             !стоимости  !   товаров      ! </w:t>
      </w:r>
      <w:r>
        <w:br/>
      </w:r>
      <w:r>
        <w:rPr>
          <w:rFonts w:ascii="Times New Roman"/>
          <w:b w:val="false"/>
          <w:i w:val="false"/>
          <w:color w:val="000000"/>
          <w:sz w:val="28"/>
        </w:rPr>
        <w:t xml:space="preserve">
-------------------------------------------------------------------- </w:t>
      </w:r>
      <w:r>
        <w:br/>
      </w:r>
      <w:r>
        <w:rPr>
          <w:rFonts w:ascii="Times New Roman"/>
          <w:b w:val="false"/>
          <w:i w:val="false"/>
          <w:color w:val="000000"/>
          <w:sz w:val="28"/>
        </w:rPr>
        <w:t xml:space="preserve">
  1 !   3   !     5       !     6     !       7        !        8 </w:t>
      </w:r>
      <w:r>
        <w:br/>
      </w:r>
      <w:r>
        <w:rPr>
          <w:rFonts w:ascii="Times New Roman"/>
          <w:b w:val="false"/>
          <w:i w:val="false"/>
          <w:color w:val="000000"/>
          <w:sz w:val="28"/>
        </w:rPr>
        <w:t xml:space="preserve">
--------------------------------------------------------------------     I. Визуальный контроль </w:t>
      </w:r>
      <w:r>
        <w:br/>
      </w:r>
      <w:r>
        <w:rPr>
          <w:rFonts w:ascii="Times New Roman"/>
          <w:b w:val="false"/>
          <w:i w:val="false"/>
          <w:color w:val="000000"/>
          <w:sz w:val="28"/>
        </w:rPr>
        <w:t xml:space="preserve">
     ---------------------- </w:t>
      </w:r>
      <w:r>
        <w:br/>
      </w:r>
      <w:r>
        <w:rPr>
          <w:rFonts w:ascii="Times New Roman"/>
          <w:b w:val="false"/>
          <w:i w:val="false"/>
          <w:color w:val="000000"/>
          <w:sz w:val="28"/>
        </w:rPr>
        <w:t xml:space="preserve">
1.2   п.1                 Приложение 2                   Этапы </w:t>
      </w:r>
      <w:r>
        <w:br/>
      </w:r>
      <w:r>
        <w:rPr>
          <w:rFonts w:ascii="Times New Roman"/>
          <w:b w:val="false"/>
          <w:i w:val="false"/>
          <w:color w:val="000000"/>
          <w:sz w:val="28"/>
        </w:rPr>
        <w:t xml:space="preserve">
                          п. 2.2.                        общей </w:t>
      </w:r>
      <w:r>
        <w:br/>
      </w:r>
      <w:r>
        <w:rPr>
          <w:rFonts w:ascii="Times New Roman"/>
          <w:b w:val="false"/>
          <w:i w:val="false"/>
          <w:color w:val="000000"/>
          <w:sz w:val="28"/>
        </w:rPr>
        <w:t xml:space="preserve">
                                                       процедуры         </w:t>
      </w:r>
      <w:r>
        <w:br/>
      </w:r>
      <w:r>
        <w:rPr>
          <w:rFonts w:ascii="Times New Roman"/>
          <w:b w:val="false"/>
          <w:i w:val="false"/>
          <w:color w:val="000000"/>
          <w:sz w:val="28"/>
        </w:rPr>
        <w:t xml:space="preserve">
                                                      таможенного </w:t>
      </w:r>
      <w:r>
        <w:br/>
      </w:r>
      <w:r>
        <w:rPr>
          <w:rFonts w:ascii="Times New Roman"/>
          <w:b w:val="false"/>
          <w:i w:val="false"/>
          <w:color w:val="000000"/>
          <w:sz w:val="28"/>
        </w:rPr>
        <w:t xml:space="preserve">
2     п.2    Ст. 15                                      контроля, </w:t>
      </w:r>
      <w:r>
        <w:br/>
      </w:r>
      <w:r>
        <w:rPr>
          <w:rFonts w:ascii="Times New Roman"/>
          <w:b w:val="false"/>
          <w:i w:val="false"/>
          <w:color w:val="000000"/>
          <w:sz w:val="28"/>
        </w:rPr>
        <w:t xml:space="preserve">
             п. 1                                        а также </w:t>
      </w:r>
      <w:r>
        <w:br/>
      </w:r>
      <w:r>
        <w:rPr>
          <w:rFonts w:ascii="Times New Roman"/>
          <w:b w:val="false"/>
          <w:i w:val="false"/>
          <w:color w:val="000000"/>
          <w:sz w:val="28"/>
        </w:rPr>
        <w:t xml:space="preserve">
                                                         проверки </w:t>
      </w:r>
      <w:r>
        <w:br/>
      </w:r>
      <w:r>
        <w:rPr>
          <w:rFonts w:ascii="Times New Roman"/>
          <w:b w:val="false"/>
          <w:i w:val="false"/>
          <w:color w:val="000000"/>
          <w:sz w:val="28"/>
        </w:rPr>
        <w:t xml:space="preserve">
                                                         правильности </w:t>
      </w:r>
      <w:r>
        <w:br/>
      </w:r>
      <w:r>
        <w:rPr>
          <w:rFonts w:ascii="Times New Roman"/>
          <w:b w:val="false"/>
          <w:i w:val="false"/>
          <w:color w:val="000000"/>
          <w:sz w:val="28"/>
        </w:rPr>
        <w:t xml:space="preserve">
                                                         определения </w:t>
      </w:r>
      <w:r>
        <w:br/>
      </w:r>
      <w:r>
        <w:rPr>
          <w:rFonts w:ascii="Times New Roman"/>
          <w:b w:val="false"/>
          <w:i w:val="false"/>
          <w:color w:val="000000"/>
          <w:sz w:val="28"/>
        </w:rPr>
        <w:t xml:space="preserve">
                                                         таможенной </w:t>
      </w:r>
      <w:r>
        <w:br/>
      </w:r>
      <w:r>
        <w:rPr>
          <w:rFonts w:ascii="Times New Roman"/>
          <w:b w:val="false"/>
          <w:i w:val="false"/>
          <w:color w:val="000000"/>
          <w:sz w:val="28"/>
        </w:rPr>
        <w:t xml:space="preserve">
                                                         стоимости </w:t>
      </w:r>
      <w:r>
        <w:br/>
      </w:r>
      <w:r>
        <w:rPr>
          <w:rFonts w:ascii="Times New Roman"/>
          <w:b w:val="false"/>
          <w:i w:val="false"/>
          <w:color w:val="000000"/>
          <w:sz w:val="28"/>
        </w:rPr>
        <w:t xml:space="preserve">
                                                         приведены в </w:t>
      </w:r>
      <w:r>
        <w:br/>
      </w:r>
      <w:r>
        <w:rPr>
          <w:rFonts w:ascii="Times New Roman"/>
          <w:b w:val="false"/>
          <w:i w:val="false"/>
          <w:color w:val="000000"/>
          <w:sz w:val="28"/>
        </w:rPr>
        <w:t xml:space="preserve">
                                                         таблице 2. </w:t>
      </w:r>
    </w:p>
    <w:p>
      <w:pPr>
        <w:spacing w:after="0"/>
        <w:ind w:left="0"/>
        <w:jc w:val="both"/>
      </w:pPr>
      <w:r>
        <w:rPr>
          <w:rFonts w:ascii="Times New Roman"/>
          <w:b w:val="false"/>
          <w:i w:val="false"/>
          <w:color w:val="000000"/>
          <w:sz w:val="28"/>
        </w:rPr>
        <w:t xml:space="preserve">     II. Проверка </w:t>
      </w:r>
      <w:r>
        <w:br/>
      </w:r>
      <w:r>
        <w:rPr>
          <w:rFonts w:ascii="Times New Roman"/>
          <w:b w:val="false"/>
          <w:i w:val="false"/>
          <w:color w:val="000000"/>
          <w:sz w:val="28"/>
        </w:rPr>
        <w:t xml:space="preserve">
     правильности определения </w:t>
      </w:r>
      <w:r>
        <w:br/>
      </w:r>
      <w:r>
        <w:rPr>
          <w:rFonts w:ascii="Times New Roman"/>
          <w:b w:val="false"/>
          <w:i w:val="false"/>
          <w:color w:val="000000"/>
          <w:sz w:val="28"/>
        </w:rPr>
        <w:t xml:space="preserve">
     таможенной стоимости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1.1.  п.2    Ст. 15         П.1.6.1 </w:t>
      </w:r>
      <w:r>
        <w:br/>
      </w:r>
      <w:r>
        <w:rPr>
          <w:rFonts w:ascii="Times New Roman"/>
          <w:b w:val="false"/>
          <w:i w:val="false"/>
          <w:color w:val="000000"/>
          <w:sz w:val="28"/>
        </w:rPr>
        <w:t xml:space="preserve">
             п. 2.4 </w:t>
      </w:r>
    </w:p>
    <w:p>
      <w:pPr>
        <w:spacing w:after="0"/>
        <w:ind w:left="0"/>
        <w:jc w:val="both"/>
      </w:pPr>
      <w:r>
        <w:rPr>
          <w:rFonts w:ascii="Times New Roman"/>
          <w:b w:val="false"/>
          <w:i w:val="false"/>
          <w:color w:val="000000"/>
          <w:sz w:val="28"/>
        </w:rPr>
        <w:t xml:space="preserve">1.2   п.1 </w:t>
      </w:r>
      <w:r>
        <w:br/>
      </w:r>
      <w:r>
        <w:rPr>
          <w:rFonts w:ascii="Times New Roman"/>
          <w:b w:val="false"/>
          <w:i w:val="false"/>
          <w:color w:val="000000"/>
          <w:sz w:val="28"/>
        </w:rPr>
        <w:t xml:space="preserve">
      п.3                                                Если </w:t>
      </w:r>
      <w:r>
        <w:br/>
      </w:r>
      <w:r>
        <w:rPr>
          <w:rFonts w:ascii="Times New Roman"/>
          <w:b w:val="false"/>
          <w:i w:val="false"/>
          <w:color w:val="000000"/>
          <w:sz w:val="28"/>
        </w:rPr>
        <w:t xml:space="preserve">
                                                         не разовая, </w:t>
      </w:r>
      <w:r>
        <w:br/>
      </w:r>
      <w:r>
        <w:rPr>
          <w:rFonts w:ascii="Times New Roman"/>
          <w:b w:val="false"/>
          <w:i w:val="false"/>
          <w:color w:val="000000"/>
          <w:sz w:val="28"/>
        </w:rPr>
        <w:t xml:space="preserve">
                                                         возьмите </w:t>
      </w:r>
      <w:r>
        <w:br/>
      </w:r>
      <w:r>
        <w:rPr>
          <w:rFonts w:ascii="Times New Roman"/>
          <w:b w:val="false"/>
          <w:i w:val="false"/>
          <w:color w:val="000000"/>
          <w:sz w:val="28"/>
        </w:rPr>
        <w:t xml:space="preserve">
                                                         данную </w:t>
      </w:r>
      <w:r>
        <w:br/>
      </w:r>
      <w:r>
        <w:rPr>
          <w:rFonts w:ascii="Times New Roman"/>
          <w:b w:val="false"/>
          <w:i w:val="false"/>
          <w:color w:val="000000"/>
          <w:sz w:val="28"/>
        </w:rPr>
        <w:t xml:space="preserve">
                                                         сделку </w:t>
      </w:r>
      <w:r>
        <w:br/>
      </w:r>
      <w:r>
        <w:rPr>
          <w:rFonts w:ascii="Times New Roman"/>
          <w:b w:val="false"/>
          <w:i w:val="false"/>
          <w:color w:val="000000"/>
          <w:sz w:val="28"/>
        </w:rPr>
        <w:t xml:space="preserve">
                                                         на учет. </w:t>
      </w:r>
    </w:p>
    <w:p>
      <w:pPr>
        <w:spacing w:after="0"/>
        <w:ind w:left="0"/>
        <w:jc w:val="both"/>
      </w:pPr>
      <w:r>
        <w:rPr>
          <w:rFonts w:ascii="Times New Roman"/>
          <w:b w:val="false"/>
          <w:i w:val="false"/>
          <w:color w:val="000000"/>
          <w:sz w:val="28"/>
        </w:rPr>
        <w:t xml:space="preserve">      п.4    Статья 19,                                  По условиям </w:t>
      </w:r>
      <w:r>
        <w:br/>
      </w:r>
      <w:r>
        <w:rPr>
          <w:rFonts w:ascii="Times New Roman"/>
          <w:b w:val="false"/>
          <w:i w:val="false"/>
          <w:color w:val="000000"/>
          <w:sz w:val="28"/>
        </w:rPr>
        <w:t xml:space="preserve">
             п. 1.6.2.                                   применения </w:t>
      </w:r>
      <w:r>
        <w:br/>
      </w:r>
      <w:r>
        <w:rPr>
          <w:rFonts w:ascii="Times New Roman"/>
          <w:b w:val="false"/>
          <w:i w:val="false"/>
          <w:color w:val="000000"/>
          <w:sz w:val="28"/>
        </w:rPr>
        <w:t xml:space="preserve">
             п. 2г                                       Метода 1 </w:t>
      </w:r>
      <w:r>
        <w:br/>
      </w:r>
      <w:r>
        <w:rPr>
          <w:rFonts w:ascii="Times New Roman"/>
          <w:b w:val="false"/>
          <w:i w:val="false"/>
          <w:color w:val="000000"/>
          <w:sz w:val="28"/>
        </w:rPr>
        <w:t xml:space="preserve">
                                                         (М-1) </w:t>
      </w:r>
      <w:r>
        <w:br/>
      </w:r>
      <w:r>
        <w:rPr>
          <w:rFonts w:ascii="Times New Roman"/>
          <w:b w:val="false"/>
          <w:i w:val="false"/>
          <w:color w:val="000000"/>
          <w:sz w:val="28"/>
        </w:rPr>
        <w:t xml:space="preserve">
                                                         допускается </w:t>
      </w:r>
      <w:r>
        <w:br/>
      </w:r>
      <w:r>
        <w:rPr>
          <w:rFonts w:ascii="Times New Roman"/>
          <w:b w:val="false"/>
          <w:i w:val="false"/>
          <w:color w:val="000000"/>
          <w:sz w:val="28"/>
        </w:rPr>
        <w:t xml:space="preserve">
                                                         взаимо- </w:t>
      </w:r>
      <w:r>
        <w:br/>
      </w:r>
      <w:r>
        <w:rPr>
          <w:rFonts w:ascii="Times New Roman"/>
          <w:b w:val="false"/>
          <w:i w:val="false"/>
          <w:color w:val="000000"/>
          <w:sz w:val="28"/>
        </w:rPr>
        <w:t xml:space="preserve">
                                                         зависимость, </w:t>
      </w:r>
      <w:r>
        <w:br/>
      </w:r>
      <w:r>
        <w:rPr>
          <w:rFonts w:ascii="Times New Roman"/>
          <w:b w:val="false"/>
          <w:i w:val="false"/>
          <w:color w:val="000000"/>
          <w:sz w:val="28"/>
        </w:rPr>
        <w:t xml:space="preserve">
                                                         не повли- </w:t>
      </w:r>
      <w:r>
        <w:br/>
      </w:r>
      <w:r>
        <w:rPr>
          <w:rFonts w:ascii="Times New Roman"/>
          <w:b w:val="false"/>
          <w:i w:val="false"/>
          <w:color w:val="000000"/>
          <w:sz w:val="28"/>
        </w:rPr>
        <w:t xml:space="preserve">
                                                         явшая на </w:t>
      </w:r>
      <w:r>
        <w:br/>
      </w:r>
      <w:r>
        <w:rPr>
          <w:rFonts w:ascii="Times New Roman"/>
          <w:b w:val="false"/>
          <w:i w:val="false"/>
          <w:color w:val="000000"/>
          <w:sz w:val="28"/>
        </w:rPr>
        <w:t xml:space="preserve">
                                                         цену сделки. </w:t>
      </w:r>
      <w:r>
        <w:br/>
      </w:r>
      <w:r>
        <w:rPr>
          <w:rFonts w:ascii="Times New Roman"/>
          <w:b w:val="false"/>
          <w:i w:val="false"/>
          <w:color w:val="000000"/>
          <w:sz w:val="28"/>
        </w:rPr>
        <w:t xml:space="preserve">
                                                         Тогда в гр. </w:t>
      </w:r>
      <w:r>
        <w:br/>
      </w:r>
      <w:r>
        <w:rPr>
          <w:rFonts w:ascii="Times New Roman"/>
          <w:b w:val="false"/>
          <w:i w:val="false"/>
          <w:color w:val="000000"/>
          <w:sz w:val="28"/>
        </w:rPr>
        <w:t xml:space="preserve">
                                                         7б ДТС </w:t>
      </w:r>
      <w:r>
        <w:br/>
      </w:r>
      <w:r>
        <w:rPr>
          <w:rFonts w:ascii="Times New Roman"/>
          <w:b w:val="false"/>
          <w:i w:val="false"/>
          <w:color w:val="000000"/>
          <w:sz w:val="28"/>
        </w:rPr>
        <w:t xml:space="preserve">
                                                         указывается </w:t>
      </w:r>
      <w:r>
        <w:br/>
      </w:r>
      <w:r>
        <w:rPr>
          <w:rFonts w:ascii="Times New Roman"/>
          <w:b w:val="false"/>
          <w:i w:val="false"/>
          <w:color w:val="000000"/>
          <w:sz w:val="28"/>
        </w:rPr>
        <w:t xml:space="preserve">
                                                         "нет". </w:t>
      </w:r>
      <w:r>
        <w:br/>
      </w:r>
      <w:r>
        <w:rPr>
          <w:rFonts w:ascii="Times New Roman"/>
          <w:b w:val="false"/>
          <w:i w:val="false"/>
          <w:color w:val="000000"/>
          <w:sz w:val="28"/>
        </w:rPr>
        <w:t xml:space="preserve">
                                                         (Возможные </w:t>
      </w:r>
      <w:r>
        <w:br/>
      </w:r>
      <w:r>
        <w:rPr>
          <w:rFonts w:ascii="Times New Roman"/>
          <w:b w:val="false"/>
          <w:i w:val="false"/>
          <w:color w:val="000000"/>
          <w:sz w:val="28"/>
        </w:rPr>
        <w:t xml:space="preserve">
                                                         дальнейшие </w:t>
      </w:r>
      <w:r>
        <w:br/>
      </w:r>
      <w:r>
        <w:rPr>
          <w:rFonts w:ascii="Times New Roman"/>
          <w:b w:val="false"/>
          <w:i w:val="false"/>
          <w:color w:val="000000"/>
          <w:sz w:val="28"/>
        </w:rPr>
        <w:t xml:space="preserve">
                                                         действия </w:t>
      </w:r>
      <w:r>
        <w:br/>
      </w:r>
      <w:r>
        <w:rPr>
          <w:rFonts w:ascii="Times New Roman"/>
          <w:b w:val="false"/>
          <w:i w:val="false"/>
          <w:color w:val="000000"/>
          <w:sz w:val="28"/>
        </w:rPr>
        <w:t xml:space="preserve">
                                                         в этом </w:t>
      </w:r>
      <w:r>
        <w:br/>
      </w:r>
      <w:r>
        <w:rPr>
          <w:rFonts w:ascii="Times New Roman"/>
          <w:b w:val="false"/>
          <w:i w:val="false"/>
          <w:color w:val="000000"/>
          <w:sz w:val="28"/>
        </w:rPr>
        <w:t xml:space="preserve">
                                                         случае </w:t>
      </w:r>
      <w:r>
        <w:br/>
      </w:r>
      <w:r>
        <w:rPr>
          <w:rFonts w:ascii="Times New Roman"/>
          <w:b w:val="false"/>
          <w:i w:val="false"/>
          <w:color w:val="000000"/>
          <w:sz w:val="28"/>
        </w:rPr>
        <w:t xml:space="preserve">
                                                         отражены </w:t>
      </w:r>
      <w:r>
        <w:br/>
      </w:r>
      <w:r>
        <w:rPr>
          <w:rFonts w:ascii="Times New Roman"/>
          <w:b w:val="false"/>
          <w:i w:val="false"/>
          <w:color w:val="000000"/>
          <w:sz w:val="28"/>
        </w:rPr>
        <w:t xml:space="preserve">
                                                         в части </w:t>
      </w:r>
      <w:r>
        <w:br/>
      </w: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п. 5   Статья 19,                   п. 3.2.2.     Если в гр. </w:t>
      </w:r>
      <w:r>
        <w:br/>
      </w:r>
      <w:r>
        <w:rPr>
          <w:rFonts w:ascii="Times New Roman"/>
          <w:b w:val="false"/>
          <w:i w:val="false"/>
          <w:color w:val="000000"/>
          <w:sz w:val="28"/>
        </w:rPr>
        <w:t xml:space="preserve">
             п. 1.6.1                                   8а указано </w:t>
      </w:r>
      <w:r>
        <w:br/>
      </w:r>
      <w:r>
        <w:rPr>
          <w:rFonts w:ascii="Times New Roman"/>
          <w:b w:val="false"/>
          <w:i w:val="false"/>
          <w:color w:val="000000"/>
          <w:sz w:val="28"/>
        </w:rPr>
        <w:t xml:space="preserve">
             п. 2а                                      "да", </w:t>
      </w:r>
      <w:r>
        <w:br/>
      </w:r>
      <w:r>
        <w:rPr>
          <w:rFonts w:ascii="Times New Roman"/>
          <w:b w:val="false"/>
          <w:i w:val="false"/>
          <w:color w:val="000000"/>
          <w:sz w:val="28"/>
        </w:rPr>
        <w:t xml:space="preserve">
                                                        уточните </w:t>
      </w:r>
      <w:r>
        <w:br/>
      </w:r>
      <w:r>
        <w:rPr>
          <w:rFonts w:ascii="Times New Roman"/>
          <w:b w:val="false"/>
          <w:i w:val="false"/>
          <w:color w:val="000000"/>
          <w:sz w:val="28"/>
        </w:rPr>
        <w:t xml:space="preserve">
                                                        характер </w:t>
      </w:r>
      <w:r>
        <w:br/>
      </w:r>
      <w:r>
        <w:rPr>
          <w:rFonts w:ascii="Times New Roman"/>
          <w:b w:val="false"/>
          <w:i w:val="false"/>
          <w:color w:val="000000"/>
          <w:sz w:val="28"/>
        </w:rPr>
        <w:t xml:space="preserve">
                                                        ограничений </w:t>
      </w:r>
      <w:r>
        <w:br/>
      </w:r>
      <w:r>
        <w:rPr>
          <w:rFonts w:ascii="Times New Roman"/>
          <w:b w:val="false"/>
          <w:i w:val="false"/>
          <w:color w:val="000000"/>
          <w:sz w:val="28"/>
        </w:rPr>
        <w:t xml:space="preserve">
                                                        и </w:t>
      </w:r>
      <w:r>
        <w:br/>
      </w:r>
      <w:r>
        <w:rPr>
          <w:rFonts w:ascii="Times New Roman"/>
          <w:b w:val="false"/>
          <w:i w:val="false"/>
          <w:color w:val="000000"/>
          <w:sz w:val="28"/>
        </w:rPr>
        <w:t xml:space="preserve">
                                                        возможность </w:t>
      </w:r>
      <w:r>
        <w:br/>
      </w:r>
      <w:r>
        <w:rPr>
          <w:rFonts w:ascii="Times New Roman"/>
          <w:b w:val="false"/>
          <w:i w:val="false"/>
          <w:color w:val="000000"/>
          <w:sz w:val="28"/>
        </w:rPr>
        <w:t xml:space="preserve">
                                                        их </w:t>
      </w:r>
      <w:r>
        <w:br/>
      </w:r>
      <w:r>
        <w:rPr>
          <w:rFonts w:ascii="Times New Roman"/>
          <w:b w:val="false"/>
          <w:i w:val="false"/>
          <w:color w:val="000000"/>
          <w:sz w:val="28"/>
        </w:rPr>
        <w:t xml:space="preserve">
                                                        рассмотрения </w:t>
      </w:r>
      <w:r>
        <w:br/>
      </w:r>
      <w:r>
        <w:rPr>
          <w:rFonts w:ascii="Times New Roman"/>
          <w:b w:val="false"/>
          <w:i w:val="false"/>
          <w:color w:val="000000"/>
          <w:sz w:val="28"/>
        </w:rPr>
        <w:t xml:space="preserve">
                                                        как условий, </w:t>
      </w:r>
      <w:r>
        <w:br/>
      </w:r>
      <w:r>
        <w:rPr>
          <w:rFonts w:ascii="Times New Roman"/>
          <w:b w:val="false"/>
          <w:i w:val="false"/>
          <w:color w:val="000000"/>
          <w:sz w:val="28"/>
        </w:rPr>
        <w:t xml:space="preserve">
                                                        чтобы </w:t>
      </w:r>
      <w:r>
        <w:br/>
      </w:r>
      <w:r>
        <w:rPr>
          <w:rFonts w:ascii="Times New Roman"/>
          <w:b w:val="false"/>
          <w:i w:val="false"/>
          <w:color w:val="000000"/>
          <w:sz w:val="28"/>
        </w:rPr>
        <w:t xml:space="preserve">
                                                        остаться в </w:t>
      </w:r>
      <w:r>
        <w:br/>
      </w:r>
      <w:r>
        <w:rPr>
          <w:rFonts w:ascii="Times New Roman"/>
          <w:b w:val="false"/>
          <w:i w:val="false"/>
          <w:color w:val="000000"/>
          <w:sz w:val="28"/>
        </w:rPr>
        <w:t xml:space="preserve">
                                                        рамках М-1. </w:t>
      </w:r>
    </w:p>
    <w:p>
      <w:pPr>
        <w:spacing w:after="0"/>
        <w:ind w:left="0"/>
        <w:jc w:val="both"/>
      </w:pPr>
      <w:r>
        <w:rPr>
          <w:rFonts w:ascii="Times New Roman"/>
          <w:b w:val="false"/>
          <w:i w:val="false"/>
          <w:color w:val="000000"/>
          <w:sz w:val="28"/>
        </w:rPr>
        <w:t xml:space="preserve">      п. 6   Статья 19,                   п. 3.2.3.     Если в гр.8б </w:t>
      </w:r>
      <w:r>
        <w:br/>
      </w:r>
      <w:r>
        <w:rPr>
          <w:rFonts w:ascii="Times New Roman"/>
          <w:b w:val="false"/>
          <w:i w:val="false"/>
          <w:color w:val="000000"/>
          <w:sz w:val="28"/>
        </w:rPr>
        <w:t xml:space="preserve">
             п. 1.6.1                                   указано "да", </w:t>
      </w:r>
      <w:r>
        <w:br/>
      </w:r>
      <w:r>
        <w:rPr>
          <w:rFonts w:ascii="Times New Roman"/>
          <w:b w:val="false"/>
          <w:i w:val="false"/>
          <w:color w:val="000000"/>
          <w:sz w:val="28"/>
        </w:rPr>
        <w:t xml:space="preserve">
             п. 2б                                      то выясните </w:t>
      </w:r>
      <w:r>
        <w:br/>
      </w:r>
      <w:r>
        <w:rPr>
          <w:rFonts w:ascii="Times New Roman"/>
          <w:b w:val="false"/>
          <w:i w:val="false"/>
          <w:color w:val="000000"/>
          <w:sz w:val="28"/>
        </w:rPr>
        <w:t xml:space="preserve">
                                                        характер </w:t>
      </w:r>
      <w:r>
        <w:br/>
      </w:r>
      <w:r>
        <w:rPr>
          <w:rFonts w:ascii="Times New Roman"/>
          <w:b w:val="false"/>
          <w:i w:val="false"/>
          <w:color w:val="000000"/>
          <w:sz w:val="28"/>
        </w:rPr>
        <w:t xml:space="preserve">
                                                        условий и </w:t>
      </w:r>
      <w:r>
        <w:br/>
      </w:r>
      <w:r>
        <w:rPr>
          <w:rFonts w:ascii="Times New Roman"/>
          <w:b w:val="false"/>
          <w:i w:val="false"/>
          <w:color w:val="000000"/>
          <w:sz w:val="28"/>
        </w:rPr>
        <w:t xml:space="preserve">
                                                        уточните </w:t>
      </w:r>
      <w:r>
        <w:br/>
      </w:r>
      <w:r>
        <w:rPr>
          <w:rFonts w:ascii="Times New Roman"/>
          <w:b w:val="false"/>
          <w:i w:val="false"/>
          <w:color w:val="000000"/>
          <w:sz w:val="28"/>
        </w:rPr>
        <w:t xml:space="preserve">
                                                        возможность </w:t>
      </w:r>
      <w:r>
        <w:br/>
      </w:r>
      <w:r>
        <w:rPr>
          <w:rFonts w:ascii="Times New Roman"/>
          <w:b w:val="false"/>
          <w:i w:val="false"/>
          <w:color w:val="000000"/>
          <w:sz w:val="28"/>
        </w:rPr>
        <w:t xml:space="preserve">
                                                        их количе- </w:t>
      </w:r>
      <w:r>
        <w:br/>
      </w:r>
      <w:r>
        <w:rPr>
          <w:rFonts w:ascii="Times New Roman"/>
          <w:b w:val="false"/>
          <w:i w:val="false"/>
          <w:color w:val="000000"/>
          <w:sz w:val="28"/>
        </w:rPr>
        <w:t xml:space="preserve">
                                                        ственного </w:t>
      </w:r>
      <w:r>
        <w:br/>
      </w:r>
      <w:r>
        <w:rPr>
          <w:rFonts w:ascii="Times New Roman"/>
          <w:b w:val="false"/>
          <w:i w:val="false"/>
          <w:color w:val="000000"/>
          <w:sz w:val="28"/>
        </w:rPr>
        <w:t xml:space="preserve">
                                                        определения </w:t>
      </w:r>
      <w:r>
        <w:br/>
      </w:r>
      <w:r>
        <w:rPr>
          <w:rFonts w:ascii="Times New Roman"/>
          <w:b w:val="false"/>
          <w:i w:val="false"/>
          <w:color w:val="000000"/>
          <w:sz w:val="28"/>
        </w:rPr>
        <w:t xml:space="preserve">
                                                        на основе </w:t>
      </w:r>
      <w:r>
        <w:br/>
      </w:r>
      <w:r>
        <w:rPr>
          <w:rFonts w:ascii="Times New Roman"/>
          <w:b w:val="false"/>
          <w:i w:val="false"/>
          <w:color w:val="000000"/>
          <w:sz w:val="28"/>
        </w:rPr>
        <w:t xml:space="preserve">
                                                        документов и </w:t>
      </w:r>
      <w:r>
        <w:br/>
      </w:r>
      <w:r>
        <w:rPr>
          <w:rFonts w:ascii="Times New Roman"/>
          <w:b w:val="false"/>
          <w:i w:val="false"/>
          <w:color w:val="000000"/>
          <w:sz w:val="28"/>
        </w:rPr>
        <w:t xml:space="preserve">
                                                        учета в </w:t>
      </w:r>
      <w:r>
        <w:br/>
      </w:r>
      <w:r>
        <w:rPr>
          <w:rFonts w:ascii="Times New Roman"/>
          <w:b w:val="false"/>
          <w:i w:val="false"/>
          <w:color w:val="000000"/>
          <w:sz w:val="28"/>
        </w:rPr>
        <w:t xml:space="preserve">
                                                        п. 11б ДТС. </w:t>
      </w:r>
      <w:r>
        <w:br/>
      </w:r>
      <w:r>
        <w:rPr>
          <w:rFonts w:ascii="Times New Roman"/>
          <w:b w:val="false"/>
          <w:i w:val="false"/>
          <w:color w:val="000000"/>
          <w:sz w:val="28"/>
        </w:rPr>
        <w:t xml:space="preserve">
      п. 7                                П. 3.3.5 </w:t>
      </w:r>
      <w:r>
        <w:br/>
      </w:r>
      <w:r>
        <w:rPr>
          <w:rFonts w:ascii="Times New Roman"/>
          <w:b w:val="false"/>
          <w:i w:val="false"/>
          <w:color w:val="000000"/>
          <w:sz w:val="28"/>
        </w:rPr>
        <w:t xml:space="preserve">
      п. 7.2                              П. 3.3.2 </w:t>
      </w:r>
    </w:p>
    <w:p>
      <w:pPr>
        <w:spacing w:after="0"/>
        <w:ind w:left="0"/>
        <w:jc w:val="both"/>
      </w:pPr>
      <w:r>
        <w:rPr>
          <w:rFonts w:ascii="Times New Roman"/>
          <w:b w:val="false"/>
          <w:i w:val="false"/>
          <w:color w:val="000000"/>
          <w:sz w:val="28"/>
        </w:rPr>
        <w:t xml:space="preserve">      п. 7.4 Статья 19, </w:t>
      </w:r>
      <w:r>
        <w:br/>
      </w:r>
      <w:r>
        <w:rPr>
          <w:rFonts w:ascii="Times New Roman"/>
          <w:b w:val="false"/>
          <w:i w:val="false"/>
          <w:color w:val="000000"/>
          <w:sz w:val="28"/>
        </w:rPr>
        <w:t xml:space="preserve">
             п. 1в </w:t>
      </w:r>
    </w:p>
    <w:p>
      <w:pPr>
        <w:spacing w:after="0"/>
        <w:ind w:left="0"/>
        <w:jc w:val="both"/>
      </w:pPr>
      <w:r>
        <w:rPr>
          <w:rFonts w:ascii="Times New Roman"/>
          <w:b w:val="false"/>
          <w:i w:val="false"/>
          <w:color w:val="000000"/>
          <w:sz w:val="28"/>
        </w:rPr>
        <w:t xml:space="preserve">      п. 8   Статья 19    П. 2.4 </w:t>
      </w:r>
      <w:r>
        <w:br/>
      </w:r>
      <w:r>
        <w:rPr>
          <w:rFonts w:ascii="Times New Roman"/>
          <w:b w:val="false"/>
          <w:i w:val="false"/>
          <w:color w:val="000000"/>
          <w:sz w:val="28"/>
        </w:rPr>
        <w:t xml:space="preserve">
             п. 2в </w:t>
      </w:r>
    </w:p>
    <w:p>
      <w:pPr>
        <w:spacing w:after="0"/>
        <w:ind w:left="0"/>
        <w:jc w:val="both"/>
      </w:pPr>
      <w:r>
        <w:rPr>
          <w:rFonts w:ascii="Times New Roman"/>
          <w:b w:val="false"/>
          <w:i w:val="false"/>
          <w:color w:val="000000"/>
          <w:sz w:val="28"/>
        </w:rPr>
        <w:t xml:space="preserve">2.1.  п. 1                Приложение 2 </w:t>
      </w:r>
      <w:r>
        <w:br/>
      </w:r>
      <w:r>
        <w:rPr>
          <w:rFonts w:ascii="Times New Roman"/>
          <w:b w:val="false"/>
          <w:i w:val="false"/>
          <w:color w:val="000000"/>
          <w:sz w:val="28"/>
        </w:rPr>
        <w:t xml:space="preserve">
                          П. 2.8 </w:t>
      </w:r>
      <w:r>
        <w:br/>
      </w:r>
      <w:r>
        <w:rPr>
          <w:rFonts w:ascii="Times New Roman"/>
          <w:b w:val="false"/>
          <w:i w:val="false"/>
          <w:color w:val="000000"/>
          <w:sz w:val="28"/>
        </w:rPr>
        <w:t xml:space="preserve">
                          п. 2.4 </w:t>
      </w:r>
      <w:r>
        <w:br/>
      </w:r>
      <w:r>
        <w:rPr>
          <w:rFonts w:ascii="Times New Roman"/>
          <w:b w:val="false"/>
          <w:i w:val="false"/>
          <w:color w:val="000000"/>
          <w:sz w:val="28"/>
        </w:rPr>
        <w:t xml:space="preserve">
                          Раздел А </w:t>
      </w:r>
    </w:p>
    <w:p>
      <w:pPr>
        <w:spacing w:after="0"/>
        <w:ind w:left="0"/>
        <w:jc w:val="both"/>
      </w:pPr>
      <w:r>
        <w:rPr>
          <w:rFonts w:ascii="Times New Roman"/>
          <w:b w:val="false"/>
          <w:i w:val="false"/>
          <w:color w:val="000000"/>
          <w:sz w:val="28"/>
        </w:rPr>
        <w:t xml:space="preserve">      п. 2                Приложение 2 </w:t>
      </w:r>
      <w:r>
        <w:br/>
      </w:r>
      <w:r>
        <w:rPr>
          <w:rFonts w:ascii="Times New Roman"/>
          <w:b w:val="false"/>
          <w:i w:val="false"/>
          <w:color w:val="000000"/>
          <w:sz w:val="28"/>
        </w:rPr>
        <w:t xml:space="preserve">
                          п. 2.4 </w:t>
      </w:r>
    </w:p>
    <w:p>
      <w:pPr>
        <w:spacing w:after="0"/>
        <w:ind w:left="0"/>
        <w:jc w:val="both"/>
      </w:pPr>
      <w:r>
        <w:rPr>
          <w:rFonts w:ascii="Times New Roman"/>
          <w:b w:val="false"/>
          <w:i w:val="false"/>
          <w:color w:val="000000"/>
          <w:sz w:val="28"/>
        </w:rPr>
        <w:t xml:space="preserve">      п. 2.2 Статья 19                                  Указанные в </w:t>
      </w:r>
      <w:r>
        <w:br/>
      </w:r>
      <w:r>
        <w:rPr>
          <w:rFonts w:ascii="Times New Roman"/>
          <w:b w:val="false"/>
          <w:i w:val="false"/>
          <w:color w:val="000000"/>
          <w:sz w:val="28"/>
        </w:rPr>
        <w:t xml:space="preserve">
             п.1                                        ст. 19 п.1 </w:t>
      </w:r>
      <w:r>
        <w:br/>
      </w:r>
      <w:r>
        <w:rPr>
          <w:rFonts w:ascii="Times New Roman"/>
          <w:b w:val="false"/>
          <w:i w:val="false"/>
          <w:color w:val="000000"/>
          <w:sz w:val="28"/>
        </w:rPr>
        <w:t xml:space="preserve">
                                                        дополнения </w:t>
      </w:r>
      <w:r>
        <w:br/>
      </w:r>
      <w:r>
        <w:rPr>
          <w:rFonts w:ascii="Times New Roman"/>
          <w:b w:val="false"/>
          <w:i w:val="false"/>
          <w:color w:val="000000"/>
          <w:sz w:val="28"/>
        </w:rPr>
        <w:t xml:space="preserve">
                                                        обязательны </w:t>
      </w:r>
      <w:r>
        <w:br/>
      </w:r>
      <w:r>
        <w:rPr>
          <w:rFonts w:ascii="Times New Roman"/>
          <w:b w:val="false"/>
          <w:i w:val="false"/>
          <w:color w:val="000000"/>
          <w:sz w:val="28"/>
        </w:rPr>
        <w:t xml:space="preserve">
                                                        только в </w:t>
      </w:r>
      <w:r>
        <w:br/>
      </w:r>
      <w:r>
        <w:rPr>
          <w:rFonts w:ascii="Times New Roman"/>
          <w:b w:val="false"/>
          <w:i w:val="false"/>
          <w:color w:val="000000"/>
          <w:sz w:val="28"/>
        </w:rPr>
        <w:t xml:space="preserve">
                                                        том случае, </w:t>
      </w:r>
      <w:r>
        <w:br/>
      </w:r>
      <w:r>
        <w:rPr>
          <w:rFonts w:ascii="Times New Roman"/>
          <w:b w:val="false"/>
          <w:i w:val="false"/>
          <w:color w:val="000000"/>
          <w:sz w:val="28"/>
        </w:rPr>
        <w:t xml:space="preserve">
                                                        если они не </w:t>
      </w:r>
      <w:r>
        <w:br/>
      </w:r>
      <w:r>
        <w:rPr>
          <w:rFonts w:ascii="Times New Roman"/>
          <w:b w:val="false"/>
          <w:i w:val="false"/>
          <w:color w:val="000000"/>
          <w:sz w:val="28"/>
        </w:rPr>
        <w:t xml:space="preserve">
                                                        были </w:t>
      </w:r>
      <w:r>
        <w:br/>
      </w:r>
      <w:r>
        <w:rPr>
          <w:rFonts w:ascii="Times New Roman"/>
          <w:b w:val="false"/>
          <w:i w:val="false"/>
          <w:color w:val="000000"/>
          <w:sz w:val="28"/>
        </w:rPr>
        <w:t xml:space="preserve">
                                                        включены в </w:t>
      </w:r>
      <w:r>
        <w:br/>
      </w:r>
      <w:r>
        <w:rPr>
          <w:rFonts w:ascii="Times New Roman"/>
          <w:b w:val="false"/>
          <w:i w:val="false"/>
          <w:color w:val="000000"/>
          <w:sz w:val="28"/>
        </w:rPr>
        <w:t xml:space="preserve">
                                                        счет-фактуру. </w:t>
      </w:r>
      <w:r>
        <w:br/>
      </w:r>
      <w:r>
        <w:rPr>
          <w:rFonts w:ascii="Times New Roman"/>
          <w:b w:val="false"/>
          <w:i w:val="false"/>
          <w:color w:val="000000"/>
          <w:sz w:val="28"/>
        </w:rPr>
        <w:t xml:space="preserve">
      п. 2                Приложение 2 </w:t>
      </w:r>
      <w:r>
        <w:br/>
      </w:r>
      <w:r>
        <w:rPr>
          <w:rFonts w:ascii="Times New Roman"/>
          <w:b w:val="false"/>
          <w:i w:val="false"/>
          <w:color w:val="000000"/>
          <w:sz w:val="28"/>
        </w:rPr>
        <w:t xml:space="preserve">
                          п. 2.4 </w:t>
      </w:r>
      <w:r>
        <w:br/>
      </w:r>
      <w:r>
        <w:rPr>
          <w:rFonts w:ascii="Times New Roman"/>
          <w:b w:val="false"/>
          <w:i w:val="false"/>
          <w:color w:val="000000"/>
          <w:sz w:val="28"/>
        </w:rPr>
        <w:t>
 </w:t>
      </w:r>
      <w:r>
        <w:br/>
      </w:r>
      <w:r>
        <w:rPr>
          <w:rFonts w:ascii="Times New Roman"/>
          <w:b w:val="false"/>
          <w:i w:val="false"/>
          <w:color w:val="000000"/>
          <w:sz w:val="28"/>
        </w:rPr>
        <w:t xml:space="preserve">
      п. 3                Приложение 2 </w:t>
      </w:r>
      <w:r>
        <w:br/>
      </w:r>
      <w:r>
        <w:rPr>
          <w:rFonts w:ascii="Times New Roman"/>
          <w:b w:val="false"/>
          <w:i w:val="false"/>
          <w:color w:val="000000"/>
          <w:sz w:val="28"/>
        </w:rPr>
        <w:t xml:space="preserve">
                          п. 2.4 </w:t>
      </w:r>
    </w:p>
    <w:p>
      <w:pPr>
        <w:spacing w:after="0"/>
        <w:ind w:left="0"/>
        <w:jc w:val="both"/>
      </w:pPr>
      <w:r>
        <w:rPr>
          <w:rFonts w:ascii="Times New Roman"/>
          <w:b w:val="false"/>
          <w:i w:val="false"/>
          <w:color w:val="000000"/>
          <w:sz w:val="28"/>
        </w:rPr>
        <w:t xml:space="preserve">      п. 4                Приложение 2 </w:t>
      </w:r>
      <w:r>
        <w:br/>
      </w:r>
      <w:r>
        <w:rPr>
          <w:rFonts w:ascii="Times New Roman"/>
          <w:b w:val="false"/>
          <w:i w:val="false"/>
          <w:color w:val="000000"/>
          <w:sz w:val="28"/>
        </w:rPr>
        <w:t xml:space="preserve">
                          п. 2.4 </w:t>
      </w:r>
    </w:p>
    <w:p>
      <w:pPr>
        <w:spacing w:after="0"/>
        <w:ind w:left="0"/>
        <w:jc w:val="both"/>
      </w:pPr>
      <w:r>
        <w:rPr>
          <w:rFonts w:ascii="Times New Roman"/>
          <w:b w:val="false"/>
          <w:i w:val="false"/>
          <w:color w:val="000000"/>
          <w:sz w:val="28"/>
        </w:rPr>
        <w:t xml:space="preserve">      п. 5   Статья 19    п. 1.8 </w:t>
      </w:r>
      <w:r>
        <w:br/>
      </w:r>
      <w:r>
        <w:rPr>
          <w:rFonts w:ascii="Times New Roman"/>
          <w:b w:val="false"/>
          <w:i w:val="false"/>
          <w:color w:val="000000"/>
          <w:sz w:val="28"/>
        </w:rPr>
        <w:t xml:space="preserve">
             п.1          Приложение 2 </w:t>
      </w:r>
      <w:r>
        <w:br/>
      </w:r>
      <w:r>
        <w:rPr>
          <w:rFonts w:ascii="Times New Roman"/>
          <w:b w:val="false"/>
          <w:i w:val="false"/>
          <w:color w:val="000000"/>
          <w:sz w:val="28"/>
        </w:rPr>
        <w:t xml:space="preserve">
                          п. 2.4 </w:t>
      </w:r>
    </w:p>
    <w:p>
      <w:pPr>
        <w:spacing w:after="0"/>
        <w:ind w:left="0"/>
        <w:jc w:val="both"/>
      </w:pPr>
      <w:r>
        <w:rPr>
          <w:rFonts w:ascii="Times New Roman"/>
          <w:b w:val="false"/>
          <w:i w:val="false"/>
          <w:color w:val="000000"/>
          <w:sz w:val="28"/>
        </w:rPr>
        <w:t xml:space="preserve">      п. 7.                                             По гр. 17в- </w:t>
      </w:r>
      <w:r>
        <w:br/>
      </w:r>
      <w:r>
        <w:rPr>
          <w:rFonts w:ascii="Times New Roman"/>
          <w:b w:val="false"/>
          <w:i w:val="false"/>
          <w:color w:val="000000"/>
          <w:sz w:val="28"/>
        </w:rPr>
        <w:t xml:space="preserve">
                                                        пропорцио- </w:t>
      </w:r>
      <w:r>
        <w:br/>
      </w:r>
      <w:r>
        <w:rPr>
          <w:rFonts w:ascii="Times New Roman"/>
          <w:b w:val="false"/>
          <w:i w:val="false"/>
          <w:color w:val="000000"/>
          <w:sz w:val="28"/>
        </w:rPr>
        <w:t xml:space="preserve">
                                                        нально </w:t>
      </w:r>
      <w:r>
        <w:br/>
      </w:r>
      <w:r>
        <w:rPr>
          <w:rFonts w:ascii="Times New Roman"/>
          <w:b w:val="false"/>
          <w:i w:val="false"/>
          <w:color w:val="000000"/>
          <w:sz w:val="28"/>
        </w:rPr>
        <w:t xml:space="preserve">
                                                        стоимости, </w:t>
      </w:r>
      <w:r>
        <w:br/>
      </w:r>
      <w:r>
        <w:rPr>
          <w:rFonts w:ascii="Times New Roman"/>
          <w:b w:val="false"/>
          <w:i w:val="false"/>
          <w:color w:val="000000"/>
          <w:sz w:val="28"/>
        </w:rPr>
        <w:t xml:space="preserve">
                                                        указанной </w:t>
      </w:r>
      <w:r>
        <w:br/>
      </w:r>
      <w:r>
        <w:rPr>
          <w:rFonts w:ascii="Times New Roman"/>
          <w:b w:val="false"/>
          <w:i w:val="false"/>
          <w:color w:val="000000"/>
          <w:sz w:val="28"/>
        </w:rPr>
        <w:t xml:space="preserve">
                                                        в гр. 12; </w:t>
      </w:r>
      <w:r>
        <w:br/>
      </w:r>
      <w:r>
        <w:rPr>
          <w:rFonts w:ascii="Times New Roman"/>
          <w:b w:val="false"/>
          <w:i w:val="false"/>
          <w:color w:val="000000"/>
          <w:sz w:val="28"/>
        </w:rPr>
        <w:t xml:space="preserve">
                                                        по гр. 17а, </w:t>
      </w:r>
      <w:r>
        <w:br/>
      </w:r>
      <w:r>
        <w:rPr>
          <w:rFonts w:ascii="Times New Roman"/>
          <w:b w:val="false"/>
          <w:i w:val="false"/>
          <w:color w:val="000000"/>
          <w:sz w:val="28"/>
        </w:rPr>
        <w:t xml:space="preserve">
                                                        б - пропор- </w:t>
      </w:r>
      <w:r>
        <w:br/>
      </w:r>
      <w:r>
        <w:rPr>
          <w:rFonts w:ascii="Times New Roman"/>
          <w:b w:val="false"/>
          <w:i w:val="false"/>
          <w:color w:val="000000"/>
          <w:sz w:val="28"/>
        </w:rPr>
        <w:t xml:space="preserve">
                                                        ционально </w:t>
      </w:r>
      <w:r>
        <w:br/>
      </w:r>
      <w:r>
        <w:rPr>
          <w:rFonts w:ascii="Times New Roman"/>
          <w:b w:val="false"/>
          <w:i w:val="false"/>
          <w:color w:val="000000"/>
          <w:sz w:val="28"/>
        </w:rPr>
        <w:t xml:space="preserve">
                                                        весу </w:t>
      </w:r>
      <w:r>
        <w:br/>
      </w:r>
      <w:r>
        <w:rPr>
          <w:rFonts w:ascii="Times New Roman"/>
          <w:b w:val="false"/>
          <w:i w:val="false"/>
          <w:color w:val="000000"/>
          <w:sz w:val="28"/>
        </w:rPr>
        <w:t xml:space="preserve">
                                                        товаров. </w:t>
      </w:r>
    </w:p>
    <w:p>
      <w:pPr>
        <w:spacing w:after="0"/>
        <w:ind w:left="0"/>
        <w:jc w:val="both"/>
      </w:pPr>
      <w:r>
        <w:rPr>
          <w:rFonts w:ascii="Times New Roman"/>
          <w:b w:val="false"/>
          <w:i w:val="false"/>
          <w:color w:val="000000"/>
          <w:sz w:val="28"/>
        </w:rPr>
        <w:t xml:space="preserve">2.3.                                                    Вычеты </w:t>
      </w:r>
      <w:r>
        <w:br/>
      </w:r>
      <w:r>
        <w:rPr>
          <w:rFonts w:ascii="Times New Roman"/>
          <w:b w:val="false"/>
          <w:i w:val="false"/>
          <w:color w:val="000000"/>
          <w:sz w:val="28"/>
        </w:rPr>
        <w:t xml:space="preserve">
                                                        могут быть </w:t>
      </w:r>
      <w:r>
        <w:br/>
      </w:r>
      <w:r>
        <w:rPr>
          <w:rFonts w:ascii="Times New Roman"/>
          <w:b w:val="false"/>
          <w:i w:val="false"/>
          <w:color w:val="000000"/>
          <w:sz w:val="28"/>
        </w:rPr>
        <w:t xml:space="preserve">
                                                        отражены </w:t>
      </w:r>
      <w:r>
        <w:br/>
      </w:r>
      <w:r>
        <w:rPr>
          <w:rFonts w:ascii="Times New Roman"/>
          <w:b w:val="false"/>
          <w:i w:val="false"/>
          <w:color w:val="000000"/>
          <w:sz w:val="28"/>
        </w:rPr>
        <w:t xml:space="preserve">
                                                        в разделе </w:t>
      </w:r>
      <w:r>
        <w:br/>
      </w:r>
      <w:r>
        <w:rPr>
          <w:rFonts w:ascii="Times New Roman"/>
          <w:b w:val="false"/>
          <w:i w:val="false"/>
          <w:color w:val="000000"/>
          <w:sz w:val="28"/>
        </w:rPr>
        <w:t xml:space="preserve">
                                                        В в случаях </w:t>
      </w:r>
      <w:r>
        <w:br/>
      </w:r>
      <w:r>
        <w:rPr>
          <w:rFonts w:ascii="Times New Roman"/>
          <w:b w:val="false"/>
          <w:i w:val="false"/>
          <w:color w:val="000000"/>
          <w:sz w:val="28"/>
        </w:rPr>
        <w:t xml:space="preserve">
                                                        исключения </w:t>
      </w:r>
      <w:r>
        <w:br/>
      </w:r>
      <w:r>
        <w:rPr>
          <w:rFonts w:ascii="Times New Roman"/>
          <w:b w:val="false"/>
          <w:i w:val="false"/>
          <w:color w:val="000000"/>
          <w:sz w:val="28"/>
        </w:rPr>
        <w:t xml:space="preserve">
                                                        из факти- </w:t>
      </w:r>
      <w:r>
        <w:br/>
      </w:r>
      <w:r>
        <w:rPr>
          <w:rFonts w:ascii="Times New Roman"/>
          <w:b w:val="false"/>
          <w:i w:val="false"/>
          <w:color w:val="000000"/>
          <w:sz w:val="28"/>
        </w:rPr>
        <w:t xml:space="preserve">
                                                        ческой цены </w:t>
      </w:r>
      <w:r>
        <w:br/>
      </w:r>
      <w:r>
        <w:rPr>
          <w:rFonts w:ascii="Times New Roman"/>
          <w:b w:val="false"/>
          <w:i w:val="false"/>
          <w:color w:val="000000"/>
          <w:sz w:val="28"/>
        </w:rPr>
        <w:t xml:space="preserve">
                                                        расходов, </w:t>
      </w:r>
      <w:r>
        <w:br/>
      </w:r>
      <w:r>
        <w:rPr>
          <w:rFonts w:ascii="Times New Roman"/>
          <w:b w:val="false"/>
          <w:i w:val="false"/>
          <w:color w:val="000000"/>
          <w:sz w:val="28"/>
        </w:rPr>
        <w:t xml:space="preserve">
                                                        понесенных </w:t>
      </w:r>
      <w:r>
        <w:br/>
      </w:r>
      <w:r>
        <w:rPr>
          <w:rFonts w:ascii="Times New Roman"/>
          <w:b w:val="false"/>
          <w:i w:val="false"/>
          <w:color w:val="000000"/>
          <w:sz w:val="28"/>
        </w:rPr>
        <w:t xml:space="preserve">
                                                        после </w:t>
      </w:r>
      <w:r>
        <w:br/>
      </w:r>
      <w:r>
        <w:rPr>
          <w:rFonts w:ascii="Times New Roman"/>
          <w:b w:val="false"/>
          <w:i w:val="false"/>
          <w:color w:val="000000"/>
          <w:sz w:val="28"/>
        </w:rPr>
        <w:t xml:space="preserve">
                                                        ввоза </w:t>
      </w:r>
      <w:r>
        <w:br/>
      </w:r>
      <w:r>
        <w:rPr>
          <w:rFonts w:ascii="Times New Roman"/>
          <w:b w:val="false"/>
          <w:i w:val="false"/>
          <w:color w:val="000000"/>
          <w:sz w:val="28"/>
        </w:rPr>
        <w:t xml:space="preserve">
                                                        товара на </w:t>
      </w:r>
      <w:r>
        <w:br/>
      </w:r>
      <w:r>
        <w:rPr>
          <w:rFonts w:ascii="Times New Roman"/>
          <w:b w:val="false"/>
          <w:i w:val="false"/>
          <w:color w:val="000000"/>
          <w:sz w:val="28"/>
        </w:rPr>
        <w:t xml:space="preserve">
                                                        территорию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(монтаж, </w:t>
      </w:r>
      <w:r>
        <w:br/>
      </w:r>
      <w:r>
        <w:rPr>
          <w:rFonts w:ascii="Times New Roman"/>
          <w:b w:val="false"/>
          <w:i w:val="false"/>
          <w:color w:val="000000"/>
          <w:sz w:val="28"/>
        </w:rPr>
        <w:t xml:space="preserve">
                                                        внутренние </w:t>
      </w:r>
      <w:r>
        <w:br/>
      </w:r>
      <w:r>
        <w:rPr>
          <w:rFonts w:ascii="Times New Roman"/>
          <w:b w:val="false"/>
          <w:i w:val="false"/>
          <w:color w:val="000000"/>
          <w:sz w:val="28"/>
        </w:rPr>
        <w:t xml:space="preserve">
                                                        транспортные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импортные </w:t>
      </w:r>
      <w:r>
        <w:br/>
      </w:r>
      <w:r>
        <w:rPr>
          <w:rFonts w:ascii="Times New Roman"/>
          <w:b w:val="false"/>
          <w:i w:val="false"/>
          <w:color w:val="000000"/>
          <w:sz w:val="28"/>
        </w:rPr>
        <w:t xml:space="preserve">
                                                        пошлины </w:t>
      </w:r>
      <w:r>
        <w:br/>
      </w:r>
      <w:r>
        <w:rPr>
          <w:rFonts w:ascii="Times New Roman"/>
          <w:b w:val="false"/>
          <w:i w:val="false"/>
          <w:color w:val="000000"/>
          <w:sz w:val="28"/>
        </w:rPr>
        <w:t xml:space="preserve">
                                                        и иные </w:t>
      </w:r>
      <w:r>
        <w:br/>
      </w:r>
      <w:r>
        <w:rPr>
          <w:rFonts w:ascii="Times New Roman"/>
          <w:b w:val="false"/>
          <w:i w:val="false"/>
          <w:color w:val="000000"/>
          <w:sz w:val="28"/>
        </w:rPr>
        <w:t xml:space="preserve">
                                                        таможенные </w:t>
      </w:r>
      <w:r>
        <w:br/>
      </w:r>
      <w:r>
        <w:rPr>
          <w:rFonts w:ascii="Times New Roman"/>
          <w:b w:val="false"/>
          <w:i w:val="false"/>
          <w:color w:val="000000"/>
          <w:sz w:val="28"/>
        </w:rPr>
        <w:t xml:space="preserve">
                                                        платежи). </w:t>
      </w:r>
    </w:p>
    <w:p>
      <w:pPr>
        <w:spacing w:after="0"/>
        <w:ind w:left="0"/>
        <w:jc w:val="both"/>
      </w:pPr>
      <w:r>
        <w:rPr>
          <w:rFonts w:ascii="Times New Roman"/>
          <w:b w:val="false"/>
          <w:i w:val="false"/>
          <w:color w:val="000000"/>
          <w:sz w:val="28"/>
        </w:rPr>
        <w:t xml:space="preserve">     п. 1               Приложение 2 </w:t>
      </w:r>
      <w:r>
        <w:br/>
      </w:r>
      <w:r>
        <w:rPr>
          <w:rFonts w:ascii="Times New Roman"/>
          <w:b w:val="false"/>
          <w:i w:val="false"/>
          <w:color w:val="000000"/>
          <w:sz w:val="28"/>
        </w:rPr>
        <w:t xml:space="preserve">
                        п. 2.4, </w:t>
      </w:r>
      <w:r>
        <w:br/>
      </w:r>
      <w:r>
        <w:rPr>
          <w:rFonts w:ascii="Times New Roman"/>
          <w:b w:val="false"/>
          <w:i w:val="false"/>
          <w:color w:val="000000"/>
          <w:sz w:val="28"/>
        </w:rPr>
        <w:t xml:space="preserve">
                        гр 19 </w:t>
      </w:r>
    </w:p>
    <w:p>
      <w:pPr>
        <w:spacing w:after="0"/>
        <w:ind w:left="0"/>
        <w:jc w:val="both"/>
      </w:pPr>
      <w:r>
        <w:rPr>
          <w:rFonts w:ascii="Times New Roman"/>
          <w:b w:val="false"/>
          <w:i w:val="false"/>
          <w:color w:val="000000"/>
          <w:sz w:val="28"/>
        </w:rPr>
        <w:t xml:space="preserve">     п. 2               Приложение 2 </w:t>
      </w:r>
      <w:r>
        <w:br/>
      </w:r>
      <w:r>
        <w:rPr>
          <w:rFonts w:ascii="Times New Roman"/>
          <w:b w:val="false"/>
          <w:i w:val="false"/>
          <w:color w:val="000000"/>
          <w:sz w:val="28"/>
        </w:rPr>
        <w:t xml:space="preserve">
                        п. 2.4, </w:t>
      </w:r>
      <w:r>
        <w:br/>
      </w:r>
      <w:r>
        <w:rPr>
          <w:rFonts w:ascii="Times New Roman"/>
          <w:b w:val="false"/>
          <w:i w:val="false"/>
          <w:color w:val="000000"/>
          <w:sz w:val="28"/>
        </w:rPr>
        <w:t xml:space="preserve">
                        гр. 19 </w:t>
      </w:r>
    </w:p>
    <w:p>
      <w:pPr>
        <w:spacing w:after="0"/>
        <w:ind w:left="0"/>
        <w:jc w:val="both"/>
      </w:pPr>
      <w:r>
        <w:rPr>
          <w:rFonts w:ascii="Times New Roman"/>
          <w:b w:val="false"/>
          <w:i w:val="false"/>
          <w:color w:val="000000"/>
          <w:sz w:val="28"/>
        </w:rPr>
        <w:t xml:space="preserve">     п. 3               Приложение 2                    Расходы, </w:t>
      </w:r>
      <w:r>
        <w:br/>
      </w:r>
      <w:r>
        <w:rPr>
          <w:rFonts w:ascii="Times New Roman"/>
          <w:b w:val="false"/>
          <w:i w:val="false"/>
          <w:color w:val="000000"/>
          <w:sz w:val="28"/>
        </w:rPr>
        <w:t xml:space="preserve">
                        п. 2.4,                         указанные </w:t>
      </w:r>
      <w:r>
        <w:br/>
      </w:r>
      <w:r>
        <w:rPr>
          <w:rFonts w:ascii="Times New Roman"/>
          <w:b w:val="false"/>
          <w:i w:val="false"/>
          <w:color w:val="000000"/>
          <w:sz w:val="28"/>
        </w:rPr>
        <w:t xml:space="preserve">
                        гр. 21                          в гр.21, </w:t>
      </w:r>
      <w:r>
        <w:br/>
      </w:r>
      <w:r>
        <w:rPr>
          <w:rFonts w:ascii="Times New Roman"/>
          <w:b w:val="false"/>
          <w:i w:val="false"/>
          <w:color w:val="000000"/>
          <w:sz w:val="28"/>
        </w:rPr>
        <w:t xml:space="preserve">
                                                        могут </w:t>
      </w:r>
      <w:r>
        <w:br/>
      </w:r>
      <w:r>
        <w:rPr>
          <w:rFonts w:ascii="Times New Roman"/>
          <w:b w:val="false"/>
          <w:i w:val="false"/>
          <w:color w:val="000000"/>
          <w:sz w:val="28"/>
        </w:rPr>
        <w:t xml:space="preserve">
                                                        вычитаться </w:t>
      </w:r>
      <w:r>
        <w:br/>
      </w:r>
      <w:r>
        <w:rPr>
          <w:rFonts w:ascii="Times New Roman"/>
          <w:b w:val="false"/>
          <w:i w:val="false"/>
          <w:color w:val="000000"/>
          <w:sz w:val="28"/>
        </w:rPr>
        <w:t xml:space="preserve">
                                                        только при </w:t>
      </w:r>
      <w:r>
        <w:br/>
      </w:r>
      <w:r>
        <w:rPr>
          <w:rFonts w:ascii="Times New Roman"/>
          <w:b w:val="false"/>
          <w:i w:val="false"/>
          <w:color w:val="000000"/>
          <w:sz w:val="28"/>
        </w:rPr>
        <w:t xml:space="preserve">
                                                        условиях </w:t>
      </w:r>
      <w:r>
        <w:br/>
      </w:r>
      <w:r>
        <w:rPr>
          <w:rFonts w:ascii="Times New Roman"/>
          <w:b w:val="false"/>
          <w:i w:val="false"/>
          <w:color w:val="000000"/>
          <w:sz w:val="28"/>
        </w:rPr>
        <w:t xml:space="preserve">
                                                        поставки </w:t>
      </w:r>
      <w:r>
        <w:br/>
      </w:r>
      <w:r>
        <w:rPr>
          <w:rFonts w:ascii="Times New Roman"/>
          <w:b w:val="false"/>
          <w:i w:val="false"/>
          <w:color w:val="000000"/>
          <w:sz w:val="28"/>
        </w:rPr>
        <w:t xml:space="preserve">
                                                        DDP и DЕG. </w:t>
      </w:r>
    </w:p>
    <w:p>
      <w:pPr>
        <w:spacing w:after="0"/>
        <w:ind w:left="0"/>
        <w:jc w:val="both"/>
      </w:pPr>
      <w:r>
        <w:rPr>
          <w:rFonts w:ascii="Times New Roman"/>
          <w:b w:val="false"/>
          <w:i w:val="false"/>
          <w:color w:val="000000"/>
          <w:sz w:val="28"/>
        </w:rPr>
        <w:t xml:space="preserve">3.   п. 1                П. 2.8. </w:t>
      </w:r>
      <w:r>
        <w:br/>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п. 2.5. </w:t>
      </w:r>
    </w:p>
    <w:p>
      <w:pPr>
        <w:spacing w:after="0"/>
        <w:ind w:left="0"/>
        <w:jc w:val="both"/>
      </w:pPr>
      <w:r>
        <w:rPr>
          <w:rFonts w:ascii="Times New Roman"/>
          <w:b w:val="false"/>
          <w:i w:val="false"/>
          <w:color w:val="000000"/>
          <w:sz w:val="28"/>
        </w:rPr>
        <w:t xml:space="preserve">4.1  п. 1                П. 2.9. </w:t>
      </w:r>
      <w:r>
        <w:br/>
      </w:r>
      <w:r>
        <w:rPr>
          <w:rFonts w:ascii="Times New Roman"/>
          <w:b w:val="false"/>
          <w:i w:val="false"/>
          <w:color w:val="000000"/>
          <w:sz w:val="28"/>
        </w:rPr>
        <w:t xml:space="preserve">
     п. 2                П. 2.9.          П. 2.6.        К данному </w:t>
      </w:r>
      <w:r>
        <w:br/>
      </w:r>
      <w:r>
        <w:rPr>
          <w:rFonts w:ascii="Times New Roman"/>
          <w:b w:val="false"/>
          <w:i w:val="false"/>
          <w:color w:val="000000"/>
          <w:sz w:val="28"/>
        </w:rPr>
        <w:t xml:space="preserve">
                                                         типу ошибок </w:t>
      </w:r>
      <w:r>
        <w:br/>
      </w:r>
      <w:r>
        <w:rPr>
          <w:rFonts w:ascii="Times New Roman"/>
          <w:b w:val="false"/>
          <w:i w:val="false"/>
          <w:color w:val="000000"/>
          <w:sz w:val="28"/>
        </w:rPr>
        <w:t xml:space="preserve">
                                                         могут </w:t>
      </w:r>
      <w:r>
        <w:br/>
      </w:r>
      <w:r>
        <w:rPr>
          <w:rFonts w:ascii="Times New Roman"/>
          <w:b w:val="false"/>
          <w:i w:val="false"/>
          <w:color w:val="000000"/>
          <w:sz w:val="28"/>
        </w:rPr>
        <w:t xml:space="preserve">
                                                         относиться: </w:t>
      </w:r>
      <w:r>
        <w:br/>
      </w:r>
      <w:r>
        <w:rPr>
          <w:rFonts w:ascii="Times New Roman"/>
          <w:b w:val="false"/>
          <w:i w:val="false"/>
          <w:color w:val="000000"/>
          <w:sz w:val="28"/>
        </w:rPr>
        <w:t xml:space="preserve">
                                                         -неправильно </w:t>
      </w:r>
      <w:r>
        <w:br/>
      </w:r>
      <w:r>
        <w:rPr>
          <w:rFonts w:ascii="Times New Roman"/>
          <w:b w:val="false"/>
          <w:i w:val="false"/>
          <w:color w:val="000000"/>
          <w:sz w:val="28"/>
        </w:rPr>
        <w:t xml:space="preserve">
                                                         сделанные </w:t>
      </w:r>
      <w:r>
        <w:br/>
      </w:r>
      <w:r>
        <w:rPr>
          <w:rFonts w:ascii="Times New Roman"/>
          <w:b w:val="false"/>
          <w:i w:val="false"/>
          <w:color w:val="000000"/>
          <w:sz w:val="28"/>
        </w:rPr>
        <w:t xml:space="preserve">
                                                         арифмети- </w:t>
      </w:r>
      <w:r>
        <w:br/>
      </w:r>
      <w:r>
        <w:rPr>
          <w:rFonts w:ascii="Times New Roman"/>
          <w:b w:val="false"/>
          <w:i w:val="false"/>
          <w:color w:val="000000"/>
          <w:sz w:val="28"/>
        </w:rPr>
        <w:t xml:space="preserve">
                                                         ческие </w:t>
      </w:r>
      <w:r>
        <w:br/>
      </w:r>
      <w:r>
        <w:rPr>
          <w:rFonts w:ascii="Times New Roman"/>
          <w:b w:val="false"/>
          <w:i w:val="false"/>
          <w:color w:val="000000"/>
          <w:sz w:val="28"/>
        </w:rPr>
        <w:t xml:space="preserve">
                                                         расчеты; </w:t>
      </w:r>
      <w:r>
        <w:br/>
      </w:r>
      <w:r>
        <w:rPr>
          <w:rFonts w:ascii="Times New Roman"/>
          <w:b w:val="false"/>
          <w:i w:val="false"/>
          <w:color w:val="000000"/>
          <w:sz w:val="28"/>
        </w:rPr>
        <w:t xml:space="preserve">
                                                         -неточности </w:t>
      </w:r>
      <w:r>
        <w:br/>
      </w:r>
      <w:r>
        <w:rPr>
          <w:rFonts w:ascii="Times New Roman"/>
          <w:b w:val="false"/>
          <w:i w:val="false"/>
          <w:color w:val="000000"/>
          <w:sz w:val="28"/>
        </w:rPr>
        <w:t xml:space="preserve">
                                                         при </w:t>
      </w:r>
      <w:r>
        <w:br/>
      </w:r>
      <w:r>
        <w:rPr>
          <w:rFonts w:ascii="Times New Roman"/>
          <w:b w:val="false"/>
          <w:i w:val="false"/>
          <w:color w:val="000000"/>
          <w:sz w:val="28"/>
        </w:rPr>
        <w:t xml:space="preserve">
                                                         пересчете </w:t>
      </w:r>
      <w:r>
        <w:br/>
      </w:r>
      <w:r>
        <w:rPr>
          <w:rFonts w:ascii="Times New Roman"/>
          <w:b w:val="false"/>
          <w:i w:val="false"/>
          <w:color w:val="000000"/>
          <w:sz w:val="28"/>
        </w:rPr>
        <w:t xml:space="preserve">
                                                         валют; </w:t>
      </w:r>
      <w:r>
        <w:br/>
      </w:r>
      <w:r>
        <w:rPr>
          <w:rFonts w:ascii="Times New Roman"/>
          <w:b w:val="false"/>
          <w:i w:val="false"/>
          <w:color w:val="000000"/>
          <w:sz w:val="28"/>
        </w:rPr>
        <w:t xml:space="preserve">
                                                         -не соот- </w:t>
      </w:r>
      <w:r>
        <w:br/>
      </w:r>
      <w:r>
        <w:rPr>
          <w:rFonts w:ascii="Times New Roman"/>
          <w:b w:val="false"/>
          <w:i w:val="false"/>
          <w:color w:val="000000"/>
          <w:sz w:val="28"/>
        </w:rPr>
        <w:t xml:space="preserve">
                                                         ветствующие </w:t>
      </w:r>
      <w:r>
        <w:br/>
      </w:r>
      <w:r>
        <w:rPr>
          <w:rFonts w:ascii="Times New Roman"/>
          <w:b w:val="false"/>
          <w:i w:val="false"/>
          <w:color w:val="000000"/>
          <w:sz w:val="28"/>
        </w:rPr>
        <w:t xml:space="preserve">
                                                         Закону </w:t>
      </w:r>
      <w:r>
        <w:br/>
      </w:r>
      <w:r>
        <w:rPr>
          <w:rFonts w:ascii="Times New Roman"/>
          <w:b w:val="false"/>
          <w:i w:val="false"/>
          <w:color w:val="000000"/>
          <w:sz w:val="28"/>
        </w:rPr>
        <w:t xml:space="preserve">
                                                         (ст. 19) </w:t>
      </w:r>
      <w:r>
        <w:br/>
      </w:r>
      <w:r>
        <w:rPr>
          <w:rFonts w:ascii="Times New Roman"/>
          <w:b w:val="false"/>
          <w:i w:val="false"/>
          <w:color w:val="000000"/>
          <w:sz w:val="28"/>
        </w:rPr>
        <w:t xml:space="preserve">
                                                         доначисления </w:t>
      </w:r>
      <w:r>
        <w:br/>
      </w:r>
      <w:r>
        <w:rPr>
          <w:rFonts w:ascii="Times New Roman"/>
          <w:b w:val="false"/>
          <w:i w:val="false"/>
          <w:color w:val="000000"/>
          <w:sz w:val="28"/>
        </w:rPr>
        <w:t xml:space="preserve">
                                                         и/или </w:t>
      </w:r>
      <w:r>
        <w:br/>
      </w:r>
      <w:r>
        <w:rPr>
          <w:rFonts w:ascii="Times New Roman"/>
          <w:b w:val="false"/>
          <w:i w:val="false"/>
          <w:color w:val="000000"/>
          <w:sz w:val="28"/>
        </w:rPr>
        <w:t xml:space="preserve">
                                                         необоснован- </w:t>
      </w:r>
      <w:r>
        <w:br/>
      </w:r>
      <w:r>
        <w:rPr>
          <w:rFonts w:ascii="Times New Roman"/>
          <w:b w:val="false"/>
          <w:i w:val="false"/>
          <w:color w:val="000000"/>
          <w:sz w:val="28"/>
        </w:rPr>
        <w:t xml:space="preserve">
                                                         ные вычеты. </w:t>
      </w:r>
    </w:p>
    <w:p>
      <w:pPr>
        <w:spacing w:after="0"/>
        <w:ind w:left="0"/>
        <w:jc w:val="both"/>
      </w:pPr>
      <w:r>
        <w:rPr>
          <w:rFonts w:ascii="Times New Roman"/>
          <w:b w:val="false"/>
          <w:i w:val="false"/>
          <w:color w:val="000000"/>
          <w:sz w:val="28"/>
        </w:rPr>
        <w:t xml:space="preserve">     п. 3    П. 2.9.      В гр. 6 </w:t>
      </w:r>
    </w:p>
    <w:p>
      <w:pPr>
        <w:spacing w:after="0"/>
        <w:ind w:left="0"/>
        <w:jc w:val="both"/>
      </w:pPr>
      <w:r>
        <w:rPr>
          <w:rFonts w:ascii="Times New Roman"/>
          <w:b w:val="false"/>
          <w:i w:val="false"/>
          <w:color w:val="000000"/>
          <w:sz w:val="28"/>
        </w:rPr>
        <w:t xml:space="preserve">     п. 4                 Приложение 3 </w:t>
      </w:r>
    </w:p>
    <w:p>
      <w:pPr>
        <w:spacing w:after="0"/>
        <w:ind w:left="0"/>
        <w:jc w:val="both"/>
      </w:pPr>
      <w:r>
        <w:rPr>
          <w:rFonts w:ascii="Times New Roman"/>
          <w:b w:val="false"/>
          <w:i w:val="false"/>
          <w:color w:val="000000"/>
          <w:sz w:val="28"/>
        </w:rPr>
        <w:t xml:space="preserve">     п. 5                 П.2 </w:t>
      </w:r>
      <w:r>
        <w:br/>
      </w:r>
      <w:r>
        <w:rPr>
          <w:rFonts w:ascii="Times New Roman"/>
          <w:b w:val="false"/>
          <w:i w:val="false"/>
          <w:color w:val="000000"/>
          <w:sz w:val="28"/>
        </w:rPr>
        <w:t xml:space="preserve">
                          (Инструкция) </w:t>
      </w:r>
    </w:p>
    <w:p>
      <w:pPr>
        <w:spacing w:after="0"/>
        <w:ind w:left="0"/>
        <w:jc w:val="both"/>
      </w:pPr>
      <w:r>
        <w:rPr>
          <w:rFonts w:ascii="Times New Roman"/>
          <w:b w:val="false"/>
          <w:i w:val="false"/>
          <w:color w:val="000000"/>
          <w:sz w:val="28"/>
        </w:rPr>
        <w:t xml:space="preserve">4.2. п. 1                                 П. 2.6, </w:t>
      </w:r>
      <w:r>
        <w:br/>
      </w:r>
      <w:r>
        <w:rPr>
          <w:rFonts w:ascii="Times New Roman"/>
          <w:b w:val="false"/>
          <w:i w:val="false"/>
          <w:color w:val="000000"/>
          <w:sz w:val="28"/>
        </w:rPr>
        <w:t xml:space="preserve">
                                          п. 2.7. </w:t>
      </w:r>
    </w:p>
    <w:p>
      <w:pPr>
        <w:spacing w:after="0"/>
        <w:ind w:left="0"/>
        <w:jc w:val="both"/>
      </w:pPr>
      <w:r>
        <w:rPr>
          <w:rFonts w:ascii="Times New Roman"/>
          <w:b w:val="false"/>
          <w:i w:val="false"/>
          <w:color w:val="000000"/>
          <w:sz w:val="28"/>
        </w:rPr>
        <w:t xml:space="preserve">     п. 2                 Пример из </w:t>
      </w:r>
      <w:r>
        <w:br/>
      </w:r>
      <w:r>
        <w:rPr>
          <w:rFonts w:ascii="Times New Roman"/>
          <w:b w:val="false"/>
          <w:i w:val="false"/>
          <w:color w:val="000000"/>
          <w:sz w:val="28"/>
        </w:rPr>
        <w:t xml:space="preserve">
                          п. 2.10.а </w:t>
      </w:r>
    </w:p>
    <w:p>
      <w:pPr>
        <w:spacing w:after="0"/>
        <w:ind w:left="0"/>
        <w:jc w:val="both"/>
      </w:pPr>
      <w:r>
        <w:rPr>
          <w:rFonts w:ascii="Times New Roman"/>
          <w:b w:val="false"/>
          <w:i w:val="false"/>
          <w:color w:val="000000"/>
          <w:sz w:val="28"/>
        </w:rPr>
        <w:t xml:space="preserve">             ст. 15       п. 2.10 </w:t>
      </w:r>
      <w:r>
        <w:br/>
      </w:r>
      <w:r>
        <w:rPr>
          <w:rFonts w:ascii="Times New Roman"/>
          <w:b w:val="false"/>
          <w:i w:val="false"/>
          <w:color w:val="000000"/>
          <w:sz w:val="28"/>
        </w:rPr>
        <w:t xml:space="preserve">
             п. 3         а, б </w:t>
      </w:r>
    </w:p>
    <w:p>
      <w:pPr>
        <w:spacing w:after="0"/>
        <w:ind w:left="0"/>
        <w:jc w:val="both"/>
      </w:pPr>
      <w:r>
        <w:rPr>
          <w:rFonts w:ascii="Times New Roman"/>
          <w:b w:val="false"/>
          <w:i w:val="false"/>
          <w:color w:val="000000"/>
          <w:sz w:val="28"/>
        </w:rPr>
        <w:t xml:space="preserve">     п. 3                 Приложение 4 </w:t>
      </w:r>
    </w:p>
    <w:p>
      <w:pPr>
        <w:spacing w:after="0"/>
        <w:ind w:left="0"/>
        <w:jc w:val="both"/>
      </w:pPr>
      <w:r>
        <w:rPr>
          <w:rFonts w:ascii="Times New Roman"/>
          <w:b w:val="false"/>
          <w:i w:val="false"/>
          <w:color w:val="000000"/>
          <w:sz w:val="28"/>
        </w:rPr>
        <w:t xml:space="preserve">     п. 4                 Приложение N 3 </w:t>
      </w:r>
    </w:p>
    <w:p>
      <w:pPr>
        <w:spacing w:after="0"/>
        <w:ind w:left="0"/>
        <w:jc w:val="both"/>
      </w:pPr>
      <w:r>
        <w:rPr>
          <w:rFonts w:ascii="Times New Roman"/>
          <w:b w:val="false"/>
          <w:i w:val="false"/>
          <w:color w:val="000000"/>
          <w:sz w:val="28"/>
        </w:rPr>
        <w:t xml:space="preserve">     п. 5                 п. 2.10а </w:t>
      </w:r>
      <w:r>
        <w:br/>
      </w:r>
      <w:r>
        <w:rPr>
          <w:rFonts w:ascii="Times New Roman"/>
          <w:b w:val="false"/>
          <w:i w:val="false"/>
          <w:color w:val="000000"/>
          <w:sz w:val="28"/>
        </w:rPr>
        <w:t xml:space="preserve">
                          п. 2.10б </w:t>
      </w:r>
    </w:p>
    <w:p>
      <w:pPr>
        <w:spacing w:after="0"/>
        <w:ind w:left="0"/>
        <w:jc w:val="both"/>
      </w:pPr>
      <w:r>
        <w:rPr>
          <w:rFonts w:ascii="Times New Roman"/>
          <w:b w:val="false"/>
          <w:i w:val="false"/>
          <w:color w:val="000000"/>
          <w:sz w:val="28"/>
        </w:rPr>
        <w:t xml:space="preserve">     п. 6                 Приложение N 3 </w:t>
      </w:r>
    </w:p>
    <w:p>
      <w:pPr>
        <w:spacing w:after="0"/>
        <w:ind w:left="0"/>
        <w:jc w:val="both"/>
      </w:pPr>
      <w:r>
        <w:rPr>
          <w:rFonts w:ascii="Times New Roman"/>
          <w:b w:val="false"/>
          <w:i w:val="false"/>
          <w:color w:val="000000"/>
          <w:sz w:val="28"/>
        </w:rPr>
        <w:t xml:space="preserve">4.3. п. 1    Ст. 19       Приложение 2    п. 2.6,       Подобные </w:t>
      </w:r>
      <w:r>
        <w:br/>
      </w:r>
      <w:r>
        <w:rPr>
          <w:rFonts w:ascii="Times New Roman"/>
          <w:b w:val="false"/>
          <w:i w:val="false"/>
          <w:color w:val="000000"/>
          <w:sz w:val="28"/>
        </w:rPr>
        <w:t xml:space="preserve">
             п. 1         п. 2.4.         п. 2.7.       ситуации </w:t>
      </w:r>
      <w:r>
        <w:br/>
      </w:r>
      <w:r>
        <w:rPr>
          <w:rFonts w:ascii="Times New Roman"/>
          <w:b w:val="false"/>
          <w:i w:val="false"/>
          <w:color w:val="000000"/>
          <w:sz w:val="28"/>
        </w:rPr>
        <w:t xml:space="preserve">
                          гр. 17                        возможны, </w:t>
      </w:r>
      <w:r>
        <w:br/>
      </w:r>
      <w:r>
        <w:rPr>
          <w:rFonts w:ascii="Times New Roman"/>
          <w:b w:val="false"/>
          <w:i w:val="false"/>
          <w:color w:val="000000"/>
          <w:sz w:val="28"/>
        </w:rPr>
        <w:t xml:space="preserve">
                                                        когда </w:t>
      </w:r>
      <w:r>
        <w:br/>
      </w:r>
      <w:r>
        <w:rPr>
          <w:rFonts w:ascii="Times New Roman"/>
          <w:b w:val="false"/>
          <w:i w:val="false"/>
          <w:color w:val="000000"/>
          <w:sz w:val="28"/>
        </w:rPr>
        <w:t xml:space="preserve">
                                                        товар </w:t>
      </w:r>
      <w:r>
        <w:br/>
      </w:r>
      <w:r>
        <w:rPr>
          <w:rFonts w:ascii="Times New Roman"/>
          <w:b w:val="false"/>
          <w:i w:val="false"/>
          <w:color w:val="000000"/>
          <w:sz w:val="28"/>
        </w:rPr>
        <w:t xml:space="preserve">
                                                        поставляется </w:t>
      </w:r>
      <w:r>
        <w:br/>
      </w:r>
      <w:r>
        <w:rPr>
          <w:rFonts w:ascii="Times New Roman"/>
          <w:b w:val="false"/>
          <w:i w:val="false"/>
          <w:color w:val="000000"/>
          <w:sz w:val="28"/>
        </w:rPr>
        <w:t xml:space="preserve">
                                                        на условиях </w:t>
      </w:r>
      <w:r>
        <w:br/>
      </w:r>
      <w:r>
        <w:rPr>
          <w:rFonts w:ascii="Times New Roman"/>
          <w:b w:val="false"/>
          <w:i w:val="false"/>
          <w:color w:val="000000"/>
          <w:sz w:val="28"/>
        </w:rPr>
        <w:t xml:space="preserve">
                                                        ЕХМ, FОВ, </w:t>
      </w:r>
      <w:r>
        <w:br/>
      </w:r>
      <w:r>
        <w:rPr>
          <w:rFonts w:ascii="Times New Roman"/>
          <w:b w:val="false"/>
          <w:i w:val="false"/>
          <w:color w:val="000000"/>
          <w:sz w:val="28"/>
        </w:rPr>
        <w:t xml:space="preserve">
                                                        FАS, FСА, </w:t>
      </w:r>
      <w:r>
        <w:br/>
      </w:r>
      <w:r>
        <w:rPr>
          <w:rFonts w:ascii="Times New Roman"/>
          <w:b w:val="false"/>
          <w:i w:val="false"/>
          <w:color w:val="000000"/>
          <w:sz w:val="28"/>
        </w:rPr>
        <w:t xml:space="preserve">
                                                        DAF - </w:t>
      </w:r>
      <w:r>
        <w:br/>
      </w:r>
      <w:r>
        <w:rPr>
          <w:rFonts w:ascii="Times New Roman"/>
          <w:b w:val="false"/>
          <w:i w:val="false"/>
          <w:color w:val="000000"/>
          <w:sz w:val="28"/>
        </w:rPr>
        <w:t xml:space="preserve">
                                                        (граница </w:t>
      </w:r>
      <w:r>
        <w:br/>
      </w:r>
      <w:r>
        <w:rPr>
          <w:rFonts w:ascii="Times New Roman"/>
          <w:b w:val="false"/>
          <w:i w:val="false"/>
          <w:color w:val="000000"/>
          <w:sz w:val="28"/>
        </w:rPr>
        <w:t xml:space="preserve">
                                                        страны </w:t>
      </w:r>
      <w:r>
        <w:br/>
      </w:r>
      <w:r>
        <w:rPr>
          <w:rFonts w:ascii="Times New Roman"/>
          <w:b w:val="false"/>
          <w:i w:val="false"/>
          <w:color w:val="000000"/>
          <w:sz w:val="28"/>
        </w:rPr>
        <w:t xml:space="preserve">
                                                        экспорта), </w:t>
      </w:r>
      <w:r>
        <w:br/>
      </w:r>
      <w:r>
        <w:rPr>
          <w:rFonts w:ascii="Times New Roman"/>
          <w:b w:val="false"/>
          <w:i w:val="false"/>
          <w:color w:val="000000"/>
          <w:sz w:val="28"/>
        </w:rPr>
        <w:t xml:space="preserve">
                                                        CIF - </w:t>
      </w:r>
      <w:r>
        <w:br/>
      </w:r>
      <w:r>
        <w:rPr>
          <w:rFonts w:ascii="Times New Roman"/>
          <w:b w:val="false"/>
          <w:i w:val="false"/>
          <w:color w:val="000000"/>
          <w:sz w:val="28"/>
        </w:rPr>
        <w:t xml:space="preserve">
                                                        порт </w:t>
      </w:r>
      <w:r>
        <w:br/>
      </w:r>
      <w:r>
        <w:rPr>
          <w:rFonts w:ascii="Times New Roman"/>
          <w:b w:val="false"/>
          <w:i w:val="false"/>
          <w:color w:val="000000"/>
          <w:sz w:val="28"/>
        </w:rPr>
        <w:t xml:space="preserve">
                                                        иностранного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CIF - Одесса, </w:t>
      </w:r>
      <w:r>
        <w:br/>
      </w:r>
      <w:r>
        <w:rPr>
          <w:rFonts w:ascii="Times New Roman"/>
          <w:b w:val="false"/>
          <w:i w:val="false"/>
          <w:color w:val="000000"/>
          <w:sz w:val="28"/>
        </w:rPr>
        <w:t xml:space="preserve">
                                                        CIF - Таллин), </w:t>
      </w:r>
      <w:r>
        <w:br/>
      </w:r>
      <w:r>
        <w:rPr>
          <w:rFonts w:ascii="Times New Roman"/>
          <w:b w:val="false"/>
          <w:i w:val="false"/>
          <w:color w:val="000000"/>
          <w:sz w:val="28"/>
        </w:rPr>
        <w:t xml:space="preserve">
                                                        а также в </w:t>
      </w:r>
      <w:r>
        <w:br/>
      </w:r>
      <w:r>
        <w:rPr>
          <w:rFonts w:ascii="Times New Roman"/>
          <w:b w:val="false"/>
          <w:i w:val="false"/>
          <w:color w:val="000000"/>
          <w:sz w:val="28"/>
        </w:rPr>
        <w:t xml:space="preserve">
                                                        случаях так </w:t>
      </w:r>
      <w:r>
        <w:br/>
      </w:r>
      <w:r>
        <w:rPr>
          <w:rFonts w:ascii="Times New Roman"/>
          <w:b w:val="false"/>
          <w:i w:val="false"/>
          <w:color w:val="000000"/>
          <w:sz w:val="28"/>
        </w:rPr>
        <w:t xml:space="preserve">
                                                        называемого </w:t>
      </w:r>
      <w:r>
        <w:br/>
      </w:r>
      <w:r>
        <w:rPr>
          <w:rFonts w:ascii="Times New Roman"/>
          <w:b w:val="false"/>
          <w:i w:val="false"/>
          <w:color w:val="000000"/>
          <w:sz w:val="28"/>
        </w:rPr>
        <w:t xml:space="preserve">
                                                        самовывоза. </w:t>
      </w:r>
    </w:p>
    <w:p>
      <w:pPr>
        <w:spacing w:after="0"/>
        <w:ind w:left="0"/>
        <w:jc w:val="both"/>
      </w:pPr>
      <w:r>
        <w:rPr>
          <w:rFonts w:ascii="Times New Roman"/>
          <w:b w:val="false"/>
          <w:i w:val="false"/>
          <w:color w:val="000000"/>
          <w:sz w:val="28"/>
        </w:rPr>
        <w:t xml:space="preserve">      п. 2   Ст. 15       Приложение 4 </w:t>
      </w:r>
      <w:r>
        <w:br/>
      </w:r>
      <w:r>
        <w:rPr>
          <w:rFonts w:ascii="Times New Roman"/>
          <w:b w:val="false"/>
          <w:i w:val="false"/>
          <w:color w:val="000000"/>
          <w:sz w:val="28"/>
        </w:rPr>
        <w:t xml:space="preserve">
             п. 3 </w:t>
      </w:r>
    </w:p>
    <w:p>
      <w:pPr>
        <w:spacing w:after="0"/>
        <w:ind w:left="0"/>
        <w:jc w:val="both"/>
      </w:pPr>
      <w:r>
        <w:rPr>
          <w:rFonts w:ascii="Times New Roman"/>
          <w:b w:val="false"/>
          <w:i w:val="false"/>
          <w:color w:val="000000"/>
          <w:sz w:val="28"/>
        </w:rPr>
        <w:t xml:space="preserve">      п. 3                                              Информацию </w:t>
      </w:r>
      <w:r>
        <w:br/>
      </w:r>
      <w:r>
        <w:rPr>
          <w:rFonts w:ascii="Times New Roman"/>
          <w:b w:val="false"/>
          <w:i w:val="false"/>
          <w:color w:val="000000"/>
          <w:sz w:val="28"/>
        </w:rPr>
        <w:t xml:space="preserve">
                                                        о действующих </w:t>
      </w:r>
      <w:r>
        <w:br/>
      </w:r>
      <w:r>
        <w:rPr>
          <w:rFonts w:ascii="Times New Roman"/>
          <w:b w:val="false"/>
          <w:i w:val="false"/>
          <w:color w:val="000000"/>
          <w:sz w:val="28"/>
        </w:rPr>
        <w:t xml:space="preserve">
                                                        транспортных </w:t>
      </w:r>
      <w:r>
        <w:br/>
      </w:r>
      <w:r>
        <w:rPr>
          <w:rFonts w:ascii="Times New Roman"/>
          <w:b w:val="false"/>
          <w:i w:val="false"/>
          <w:color w:val="000000"/>
          <w:sz w:val="28"/>
        </w:rPr>
        <w:t xml:space="preserve">
                                                        тарифах </w:t>
      </w:r>
      <w:r>
        <w:br/>
      </w:r>
      <w:r>
        <w:rPr>
          <w:rFonts w:ascii="Times New Roman"/>
          <w:b w:val="false"/>
          <w:i w:val="false"/>
          <w:color w:val="000000"/>
          <w:sz w:val="28"/>
        </w:rPr>
        <w:t xml:space="preserve">
                                                        можно </w:t>
      </w:r>
      <w:r>
        <w:br/>
      </w:r>
      <w:r>
        <w:rPr>
          <w:rFonts w:ascii="Times New Roman"/>
          <w:b w:val="false"/>
          <w:i w:val="false"/>
          <w:color w:val="000000"/>
          <w:sz w:val="28"/>
        </w:rPr>
        <w:t xml:space="preserve">
                                                        получить </w:t>
      </w:r>
      <w:r>
        <w:br/>
      </w:r>
      <w:r>
        <w:rPr>
          <w:rFonts w:ascii="Times New Roman"/>
          <w:b w:val="false"/>
          <w:i w:val="false"/>
          <w:color w:val="000000"/>
          <w:sz w:val="28"/>
        </w:rPr>
        <w:t xml:space="preserve">
                                                        в экспеди- </w:t>
      </w:r>
      <w:r>
        <w:br/>
      </w:r>
      <w:r>
        <w:rPr>
          <w:rFonts w:ascii="Times New Roman"/>
          <w:b w:val="false"/>
          <w:i w:val="false"/>
          <w:color w:val="000000"/>
          <w:sz w:val="28"/>
        </w:rPr>
        <w:t xml:space="preserve">
                                                        торских, </w:t>
      </w:r>
      <w:r>
        <w:br/>
      </w:r>
      <w:r>
        <w:rPr>
          <w:rFonts w:ascii="Times New Roman"/>
          <w:b w:val="false"/>
          <w:i w:val="false"/>
          <w:color w:val="000000"/>
          <w:sz w:val="28"/>
        </w:rPr>
        <w:t xml:space="preserve">
                                                        транспортных </w:t>
      </w:r>
      <w:r>
        <w:br/>
      </w:r>
      <w:r>
        <w:rPr>
          <w:rFonts w:ascii="Times New Roman"/>
          <w:b w:val="false"/>
          <w:i w:val="false"/>
          <w:color w:val="000000"/>
          <w:sz w:val="28"/>
        </w:rPr>
        <w:t xml:space="preserve">
                                                        фирмах. </w:t>
      </w:r>
    </w:p>
    <w:p>
      <w:pPr>
        <w:spacing w:after="0"/>
        <w:ind w:left="0"/>
        <w:jc w:val="both"/>
      </w:pPr>
      <w:r>
        <w:rPr>
          <w:rFonts w:ascii="Times New Roman"/>
          <w:b w:val="false"/>
          <w:i w:val="false"/>
          <w:color w:val="000000"/>
          <w:sz w:val="28"/>
        </w:rPr>
        <w:t xml:space="preserve">     п. 4                 Приложение N 3 </w:t>
      </w:r>
    </w:p>
    <w:p>
      <w:pPr>
        <w:spacing w:after="0"/>
        <w:ind w:left="0"/>
        <w:jc w:val="both"/>
      </w:pPr>
      <w:r>
        <w:rPr>
          <w:rFonts w:ascii="Times New Roman"/>
          <w:b w:val="false"/>
          <w:i w:val="false"/>
          <w:color w:val="000000"/>
          <w:sz w:val="28"/>
        </w:rPr>
        <w:t xml:space="preserve">     п. 5    п. 2.10 </w:t>
      </w:r>
    </w:p>
    <w:p>
      <w:pPr>
        <w:spacing w:after="0"/>
        <w:ind w:left="0"/>
        <w:jc w:val="both"/>
      </w:pPr>
      <w:r>
        <w:rPr>
          <w:rFonts w:ascii="Times New Roman"/>
          <w:b w:val="false"/>
          <w:i w:val="false"/>
          <w:color w:val="000000"/>
          <w:sz w:val="28"/>
        </w:rPr>
        <w:t xml:space="preserve">     п. 6                 Приложение N 3 </w:t>
      </w:r>
    </w:p>
    <w:p>
      <w:pPr>
        <w:spacing w:after="0"/>
        <w:ind w:left="0"/>
        <w:jc w:val="both"/>
      </w:pPr>
      <w:r>
        <w:rPr>
          <w:rFonts w:ascii="Times New Roman"/>
          <w:b w:val="false"/>
          <w:i w:val="false"/>
          <w:color w:val="000000"/>
          <w:sz w:val="28"/>
        </w:rPr>
        <w:t xml:space="preserve">     п. 7                                               Каждое </w:t>
      </w:r>
      <w:r>
        <w:br/>
      </w:r>
      <w:r>
        <w:rPr>
          <w:rFonts w:ascii="Times New Roman"/>
          <w:b w:val="false"/>
          <w:i w:val="false"/>
          <w:color w:val="000000"/>
          <w:sz w:val="28"/>
        </w:rPr>
        <w:t xml:space="preserve">
                                                        дополнение </w:t>
      </w:r>
      <w:r>
        <w:br/>
      </w:r>
      <w:r>
        <w:rPr>
          <w:rFonts w:ascii="Times New Roman"/>
          <w:b w:val="false"/>
          <w:i w:val="false"/>
          <w:color w:val="000000"/>
          <w:sz w:val="28"/>
        </w:rPr>
        <w:t xml:space="preserve">
                                                        и исправление </w:t>
      </w:r>
      <w:r>
        <w:br/>
      </w:r>
      <w:r>
        <w:rPr>
          <w:rFonts w:ascii="Times New Roman"/>
          <w:b w:val="false"/>
          <w:i w:val="false"/>
          <w:color w:val="000000"/>
          <w:sz w:val="28"/>
        </w:rPr>
        <w:t xml:space="preserve">
                                                        заверяется </w:t>
      </w:r>
      <w:r>
        <w:br/>
      </w:r>
      <w:r>
        <w:rPr>
          <w:rFonts w:ascii="Times New Roman"/>
          <w:b w:val="false"/>
          <w:i w:val="false"/>
          <w:color w:val="000000"/>
          <w:sz w:val="28"/>
        </w:rPr>
        <w:t xml:space="preserve">
                                                        декларантом </w:t>
      </w:r>
      <w:r>
        <w:br/>
      </w:r>
      <w:r>
        <w:rPr>
          <w:rFonts w:ascii="Times New Roman"/>
          <w:b w:val="false"/>
          <w:i w:val="false"/>
          <w:color w:val="000000"/>
          <w:sz w:val="28"/>
        </w:rPr>
        <w:t xml:space="preserve">
                                                        с указанием </w:t>
      </w:r>
      <w:r>
        <w:br/>
      </w:r>
      <w:r>
        <w:rPr>
          <w:rFonts w:ascii="Times New Roman"/>
          <w:b w:val="false"/>
          <w:i w:val="false"/>
          <w:color w:val="000000"/>
          <w:sz w:val="28"/>
        </w:rPr>
        <w:t xml:space="preserve">
                                                        даты </w:t>
      </w:r>
      <w:r>
        <w:br/>
      </w:r>
      <w:r>
        <w:rPr>
          <w:rFonts w:ascii="Times New Roman"/>
          <w:b w:val="false"/>
          <w:i w:val="false"/>
          <w:color w:val="000000"/>
          <w:sz w:val="28"/>
        </w:rPr>
        <w:t xml:space="preserve">
                                                        внесения </w:t>
      </w:r>
      <w:r>
        <w:br/>
      </w:r>
      <w:r>
        <w:rPr>
          <w:rFonts w:ascii="Times New Roman"/>
          <w:b w:val="false"/>
          <w:i w:val="false"/>
          <w:color w:val="000000"/>
          <w:sz w:val="28"/>
        </w:rPr>
        <w:t xml:space="preserve">
                                                        корректи- </w:t>
      </w:r>
      <w:r>
        <w:br/>
      </w:r>
      <w:r>
        <w:rPr>
          <w:rFonts w:ascii="Times New Roman"/>
          <w:b w:val="false"/>
          <w:i w:val="false"/>
          <w:color w:val="000000"/>
          <w:sz w:val="28"/>
        </w:rPr>
        <w:t xml:space="preserve">
                                                        ровок. </w:t>
      </w:r>
      <w:r>
        <w:br/>
      </w:r>
      <w:r>
        <w:rPr>
          <w:rFonts w:ascii="Times New Roman"/>
          <w:b w:val="false"/>
          <w:i w:val="false"/>
          <w:color w:val="000000"/>
          <w:sz w:val="28"/>
        </w:rPr>
        <w:t xml:space="preserve">
                                                        На обороте </w:t>
      </w:r>
      <w:r>
        <w:br/>
      </w:r>
      <w:r>
        <w:rPr>
          <w:rFonts w:ascii="Times New Roman"/>
          <w:b w:val="false"/>
          <w:i w:val="false"/>
          <w:color w:val="000000"/>
          <w:sz w:val="28"/>
        </w:rPr>
        <w:t xml:space="preserve">
                                                        лицевого </w:t>
      </w:r>
      <w:r>
        <w:br/>
      </w:r>
      <w:r>
        <w:rPr>
          <w:rFonts w:ascii="Times New Roman"/>
          <w:b w:val="false"/>
          <w:i w:val="false"/>
          <w:color w:val="000000"/>
          <w:sz w:val="28"/>
        </w:rPr>
        <w:t xml:space="preserve">
                                                        листа им </w:t>
      </w:r>
      <w:r>
        <w:br/>
      </w:r>
      <w:r>
        <w:rPr>
          <w:rFonts w:ascii="Times New Roman"/>
          <w:b w:val="false"/>
          <w:i w:val="false"/>
          <w:color w:val="000000"/>
          <w:sz w:val="28"/>
        </w:rPr>
        <w:t xml:space="preserve">
                                                        также </w:t>
      </w:r>
      <w:r>
        <w:br/>
      </w:r>
      <w:r>
        <w:rPr>
          <w:rFonts w:ascii="Times New Roman"/>
          <w:b w:val="false"/>
          <w:i w:val="false"/>
          <w:color w:val="000000"/>
          <w:sz w:val="28"/>
        </w:rPr>
        <w:t xml:space="preserve">
                                                        делается </w:t>
      </w:r>
      <w:r>
        <w:br/>
      </w:r>
      <w:r>
        <w:rPr>
          <w:rFonts w:ascii="Times New Roman"/>
          <w:b w:val="false"/>
          <w:i w:val="false"/>
          <w:color w:val="000000"/>
          <w:sz w:val="28"/>
        </w:rPr>
        <w:t xml:space="preserve">
                                                        ссылка </w:t>
      </w:r>
      <w:r>
        <w:br/>
      </w:r>
      <w:r>
        <w:rPr>
          <w:rFonts w:ascii="Times New Roman"/>
          <w:b w:val="false"/>
          <w:i w:val="false"/>
          <w:color w:val="000000"/>
          <w:sz w:val="28"/>
        </w:rPr>
        <w:t xml:space="preserve">
                                                        на </w:t>
      </w:r>
      <w:r>
        <w:br/>
      </w:r>
      <w:r>
        <w:rPr>
          <w:rFonts w:ascii="Times New Roman"/>
          <w:b w:val="false"/>
          <w:i w:val="false"/>
          <w:color w:val="000000"/>
          <w:sz w:val="28"/>
        </w:rPr>
        <w:t xml:space="preserve">
                                                        документы </w:t>
      </w:r>
      <w:r>
        <w:br/>
      </w:r>
      <w:r>
        <w:rPr>
          <w:rFonts w:ascii="Times New Roman"/>
          <w:b w:val="false"/>
          <w:i w:val="false"/>
          <w:color w:val="000000"/>
          <w:sz w:val="28"/>
        </w:rPr>
        <w:t xml:space="preserve">
                                                        (номера и </w:t>
      </w:r>
      <w:r>
        <w:br/>
      </w:r>
      <w:r>
        <w:rPr>
          <w:rFonts w:ascii="Times New Roman"/>
          <w:b w:val="false"/>
          <w:i w:val="false"/>
          <w:color w:val="000000"/>
          <w:sz w:val="28"/>
        </w:rPr>
        <w:t xml:space="preserve">
                                                        даты </w:t>
      </w:r>
      <w:r>
        <w:br/>
      </w:r>
      <w:r>
        <w:rPr>
          <w:rFonts w:ascii="Times New Roman"/>
          <w:b w:val="false"/>
          <w:i w:val="false"/>
          <w:color w:val="000000"/>
          <w:sz w:val="28"/>
        </w:rPr>
        <w:t xml:space="preserve">
                                                        счетов, </w:t>
      </w:r>
      <w:r>
        <w:br/>
      </w:r>
      <w:r>
        <w:rPr>
          <w:rFonts w:ascii="Times New Roman"/>
          <w:b w:val="false"/>
          <w:i w:val="false"/>
          <w:color w:val="000000"/>
          <w:sz w:val="28"/>
        </w:rPr>
        <w:t xml:space="preserve">
                                                        платежных </w:t>
      </w:r>
      <w:r>
        <w:br/>
      </w:r>
      <w:r>
        <w:rPr>
          <w:rFonts w:ascii="Times New Roman"/>
          <w:b w:val="false"/>
          <w:i w:val="false"/>
          <w:color w:val="000000"/>
          <w:sz w:val="28"/>
        </w:rPr>
        <w:t xml:space="preserve">
                                                        поручений, </w:t>
      </w:r>
      <w:r>
        <w:br/>
      </w:r>
      <w:r>
        <w:rPr>
          <w:rFonts w:ascii="Times New Roman"/>
          <w:b w:val="false"/>
          <w:i w:val="false"/>
          <w:color w:val="000000"/>
          <w:sz w:val="28"/>
        </w:rPr>
        <w:t xml:space="preserve">
                                                        справок), </w:t>
      </w:r>
      <w:r>
        <w:br/>
      </w:r>
      <w:r>
        <w:rPr>
          <w:rFonts w:ascii="Times New Roman"/>
          <w:b w:val="false"/>
          <w:i w:val="false"/>
          <w:color w:val="000000"/>
          <w:sz w:val="28"/>
        </w:rPr>
        <w:t xml:space="preserve">
                                                        на </w:t>
      </w:r>
      <w:r>
        <w:br/>
      </w:r>
      <w:r>
        <w:rPr>
          <w:rFonts w:ascii="Times New Roman"/>
          <w:b w:val="false"/>
          <w:i w:val="false"/>
          <w:color w:val="000000"/>
          <w:sz w:val="28"/>
        </w:rPr>
        <w:t xml:space="preserve">
                                                        основании </w:t>
      </w:r>
      <w:r>
        <w:br/>
      </w:r>
      <w:r>
        <w:rPr>
          <w:rFonts w:ascii="Times New Roman"/>
          <w:b w:val="false"/>
          <w:i w:val="false"/>
          <w:color w:val="000000"/>
          <w:sz w:val="28"/>
        </w:rPr>
        <w:t xml:space="preserve">
                                                        которых </w:t>
      </w:r>
      <w:r>
        <w:br/>
      </w:r>
      <w:r>
        <w:rPr>
          <w:rFonts w:ascii="Times New Roman"/>
          <w:b w:val="false"/>
          <w:i w:val="false"/>
          <w:color w:val="000000"/>
          <w:sz w:val="28"/>
        </w:rPr>
        <w:t xml:space="preserve">
                                                        вносится </w:t>
      </w:r>
      <w:r>
        <w:br/>
      </w:r>
      <w:r>
        <w:rPr>
          <w:rFonts w:ascii="Times New Roman"/>
          <w:b w:val="false"/>
          <w:i w:val="false"/>
          <w:color w:val="000000"/>
          <w:sz w:val="28"/>
        </w:rPr>
        <w:t xml:space="preserve">
                                                        дополнение </w:t>
      </w:r>
      <w:r>
        <w:br/>
      </w:r>
      <w:r>
        <w:rPr>
          <w:rFonts w:ascii="Times New Roman"/>
          <w:b w:val="false"/>
          <w:i w:val="false"/>
          <w:color w:val="000000"/>
          <w:sz w:val="28"/>
        </w:rPr>
        <w:t xml:space="preserve">
                                                        в гр. 17 </w:t>
      </w:r>
      <w:r>
        <w:br/>
      </w:r>
      <w:r>
        <w:rPr>
          <w:rFonts w:ascii="Times New Roman"/>
          <w:b w:val="false"/>
          <w:i w:val="false"/>
          <w:color w:val="000000"/>
          <w:sz w:val="28"/>
        </w:rPr>
        <w:t xml:space="preserve">
                                                        ДТС-1 </w:t>
      </w:r>
    </w:p>
    <w:p>
      <w:pPr>
        <w:spacing w:after="0"/>
        <w:ind w:left="0"/>
        <w:jc w:val="both"/>
      </w:pPr>
      <w:r>
        <w:rPr>
          <w:rFonts w:ascii="Times New Roman"/>
          <w:b w:val="false"/>
          <w:i w:val="false"/>
          <w:color w:val="000000"/>
          <w:sz w:val="28"/>
        </w:rPr>
        <w:t xml:space="preserve">     п. 9                 Приложение N 3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