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1abe" w14:textId="aad1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по классификации работ при эксплуатации автомобильных дорог общего пользования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транспорта и коммуникации Республики Казахстан 23 августа 1995г. Зарегистрирована в Министерстве юстиции Республики Казахстан N 134. Отменена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Инструкция устанавливает перечень видов работ, выполняемых при эксплуатации автомобильных дорог, и основные принципы их классифицирования на группы по управлению автомобильными дорогами, содержанию, озеленению, текущему, среднему и капитальному ремонтам.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Автомобильные дороги общего пользования являются государственной собственностью, предназначены для перевозки пассажиров, грузов и обеспечивающих круглосуточное, круглогодичное, бесперебойное, безопасное и удобное движение транспортного потока с расчетными скоростями;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их состав входят: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полоса отвода, конструктивные элементы дорог, обстановка и обустройство дорог, мосты, водоотводные и водопропускные сооружения, путепроводы, транспортные развязки, виадуки, тоннели, защитные галереи, сооружения и устройства, предназначенные для повышения безопасности дорожного движения, лесополосы, линейные жилые дома и комплексы дорожно-эксплуатационной службы, являющихся государственной собственностью.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Дорожные работы при эксплуатации автомобильных дорог и дорожных сооружений подразделяются на управление автомобильными дорогами и дорожными сооружениями, содержание, озеленение, текущий, средний и капитальный ремонты.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Работы по управлению автомобильными дорогами и дорожными сооружениями, содержанию и текущему ремонту финансируют, планируют в пределах средств дорожного фонда по укрупненным покилометровым нормативам, утвержденным Министерством транспорта и коммуникаций Республики Казахстан по согласованию с Министерством финансов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Управление автомобильными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дорогами и дорожными сооружениями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Управление автомобильными дорогами и дорожными сооружениями - это комплекс мероприятий, направленных на организацию и обеспечение безопасности и удобства движения на дорогах, повышение транспортно-эксплуатационного состояния автомобильных дорог и сооружений, обеспечение соблюдения правил пользования автомобильными дорогами и порядка их охраны, организацию содержания и ремонта дорог в соответствии с требованиями проектов, нормативных документов и на основе внедрения новой техники и передовой технологии и прочие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 состав мероприятий по организации и обеспечению безопасности и удобства движения на дорогах входят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изучение режимов движения автотранспортных потоков, разработка схем разметки дорог, дислокация дорожных знаков, регулирования скоростей, организация автоматизированных систем управления движением, в части выполнения функций дорожной отрасли;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анализ дорожно-транспортных происшествий (ДТП), обследование мест совершения ДТП, выявление причин и подготовка предложений по улучшению условий безопасности дорожного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выявление наиболее опасных, с точки зрения безопасности движения, участков дорог и разработка полного комплекса профилактических мероприятий для предотвращения аварийности;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производства дорожных и строительных работ в пределах полосы отвода;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технических условий и согласований на премыкания и пересечения автомобильных дорог и сооружений коммуникациями и инженерными сетями;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автотранспортными организациям открытия новых автобусных маршрутов;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обучения работников линейной дорожной службы правилам оказания первой медицинской помощи пострадавшим на дорогах;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на проведение санитарного надзора за состоянием питьевой воды в придорожных водоисточниках и контроль за их исполнением;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размещения объектов придорожного коммерческого сервиса;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заключение договоров с организациями гидрометслужбы на получение систематической информации о прогнозах погоды на территориях, где проходят автомобильные дороги общего 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систематических наблюдений за метельными явлениями и измерений на снегомерных постах;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программ по обеспечению безопасности дорожного движения и ликвидации мест концентрации ДТП, относящихся к дорожной отрасли.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 состав мероприятий по повышению транспортно-эксплуатационного состояния автомобильных дорог входят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обследование и инструментальная диагностика автомобильных дорог и искусственных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автоматизированного банка данных, разработка программного обеспечения для планирования ремонта, содержания и управления автомобильными дорогами;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оценка уровня транспортно-эксплуатационного состояния дорог и искусственных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подготовка программ развития сети автомобильных дорог общего пользования, карт-схем автомобильных дорог.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В состав мероприятий по обеспечению соблюдения правил пользования автомобильными дорогами и порядка их охраны входят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постоянный патрульный надзор за состоянием автомобильных дорог и дорожных сооружений, соблюдением правил их пользования;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пропаганда по радио, телевидению, в средствах массовой информации правил пользования автомобильными дорогами и их охраны;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выдача разрешений на проезд крупногабаритных и тяжеловесных транспортных средств, являющихся собственностью предприятий и граждан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ограничение и организация движения транспорта в неблагоприятные периоды года, а также на ослабленных участках дорог.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В состав мероприятий по организации содержания и ремонтов дорог в соответствии с требованиями проектов и нормативных документов на основе внедрения новой техники и передовой технологии входят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ежемесячных, а также весенних и осенних осмотров по оценке качества содержания дорог и дорожных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планов содержания дорог, планов ремонтных работ, заключение договоров на проектирование, ремонт, строительство и реконструкцию автомобильных дорог, контроль за исполнением договоров;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контроля качества работ при содержании, ремонте, строительстве и реконструкции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учет изменения технического состояния сети автомобильных дорог, составление отчетности;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подбор, переподготовка и обучение кадров государственных структур дорожно-эксплуатационной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К прочим работам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учет интенсивности и состава движения и другие наблюдения, необходимые для правильной организации службы содержания дороги и получения исходных данных для планирования ремонтных работ;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технический учет, паспортизация и инвентаризация автомобильных дорог и дорожных сооружений.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3. Содержание автомобильных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дорог и дорожных сооружений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Содержание автомобильных дорог и дорожных сооружений - это систематический уход за дорогой, дорожными сооружениями и полосой отвода в целях поддержания их в надлежащем порядке, чистоте и обеспечения бесперебойного, безопасного и удобного движения по дорогам в течение всего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автомобильных дорог и дорожных сооружений включает содержание дорог и сооружений в весенний, летний и осенний периоды, зимнее содержание и прочие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При содержании дорог в весенний, летний и осенний периоды выполняются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По земляному полотну и водоотводу: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профилировка земляного полотна без подсыпки грунта с уборкой небольших оползней, обвалов, селевых выносов;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воды по каналам и другим водоотводным сооружениям с очисткой их в отдельных местах от ила, снега или льда;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резервами, кавальерами, защитными укрепительными сооружениями, скашивание травы и вырубка кустарника, отдельных деревьев на обочинах, откосах и обрезах, содержание в чистоте полосы отвода.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По дорожным одеждам: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систематическая очистка дорожных покрытий от пыли, грязи, снега, льда и мусора, уборка катуна;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за пучинистыми и имеющими недостаточную прочность дорожной одежды участками дорог (временное ограждение и регулирование движения, закрытие щитами, досками, хворостом и другими материалами с последующей их уборкой), отрывка воздушных воронок и засыпка их по окончании пучиноопасного периода;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профилировка гравийных и грунтовых дорог.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3.2.3. По искусственным сооружениями: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мостов, труб и их русел от грязи, пыли, наносов, снега и льда, скалывание льда у опор, свайных кустов и ледорезов, закрытие осенью и открытие весной отверстий малых мостов и труб;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пропуск ледохода, паводковых вод, предупредительные работы по защите дорог и сооружений от наводнений, наледей, заторов, лесных и степных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содержание и обслуживание паромных переплав, наплавных мостов, в том числе загрузка, перемещение и разгрузка паромов, регулирование высоты причалов и т.п.;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разводка и наводка наплавных разводных мостов, загрузка и разгрузка низководных мостов, сборка и разборка временных (сезонных) переправ и мостов, оборудование и содержание ледовых переправ;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текущие и периодические осмотры мостовых переходов, водопропускных труб и других искусственных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натирка катков опорных частей графитом;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смазка механизмов деформационного шва;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элементов стальных пролетных строений от скопления пыли и грязи.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По зданиям, производственным базам и подсобным сооружениям, входящим в состав автомобильных дорог: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систематический уход за зданиями, производственными базами, надворными постройками и подсобными сооружениями (очистка крыш, водосточных труб, желобов, дымоходов, прочистка водопроводных и канализационных устройств и др.), содержание в чистоте и порядке дворов, усадеб и подъездов к зданиям дорожной службы, защита от пожаров.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3.2.5. По обстановке и благоустройству дорог, объектам организации движения, связи, освещению: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очистка от пыли и грязи, содержание в чистоте и порядке знаков, ограждений, автобусных остановок, площадок отдыха, туалетов, беседок, автопавильонов и других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уход и наблюдение за исправностью средств по организации движения, связи и освещению.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Зимнее содержание дорог - это обеспечение путем снегозащиты и снегоочистки бесперебойной и безопасной проезжаемости автотранспорта в зимнее время, создание условий, обеспечивающих сохранность дорог и дорожных сооружений.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работам по зимнему содержанию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заготовка противогололедных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изготовление средств снегозащиты (щитов, изгородей, заборов и т.п.);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установка, разборка и ремонт снегозащитных заборов, щитов, панелей и других снегозащитных устройств;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патрульная снегоочистка дорог, расчистка дорог от снежных заносов, профилировка снежного покрова проезжай части дорог, удаление снежных валов с обочин, откосов и резервов;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обработка проезжей части фрикционными, химическими и другими противогололедными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регулярная расчистка от снега и льда автобусных остановок, павильонов, площадок отдыха и объектов дорожного сервиса;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снежных валов и траншей вдоль автомобильных дорог для задержания снега;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противолавинных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борьба с наледями.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К прочим работам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сторожевая и пожарная охрана дорог и дорожных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оказаний первой медицинской помощи пострадавшим на дорогах.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4. Озеленение автомобильных дорог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4.1. Озеленение автомобильных дорог - это обеспечение защиты автомобильных дорог от смежных и песчаных заносов или эрозии и создание архитектурно-художественного оформления.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Озеленение автомобильных дорог включает уход за лесопосадками и декоративным озеленением и их восстановление и создание.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уходу за лесопосадками и декоративным оформлением относятся следующие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уход за почвой (тракторная культивация, рыхление почвы в рядах, химическая борьба с сорняками);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опашу лесных полос;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проведение рубок ухода;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борьбу с вредителями и болезнями растений.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4.1. К восстановлению и созданию лесопосадок и декоративного оформления относятся следующие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подготовка почвы под питомники, лесопосадки и декоративное оформление;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выращивание (или оплата стоимости) и транспортировка посадочного материала;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устройство лесополос и декоративного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дополнение и посадка лесополос и декоративного оформления;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устройство колодцев, скважин, поливочных водопроводов и дренирующих канав.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5. Текущий ремонт автомобильных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дорог и дорожных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5.1. Текущий ремонт - это предупреждение и исправление мелких повреждений дороги и дорожных сооружений в течение всего года на всем протяжении дорог.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5.2. При текущем ремонте выполняются следующие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5.2.1. По земляному полотну и водоотводу: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исправление отдельных мелких повреждений земляного полотна, водоотводных сооружений, резервов, укрепительных и регуляционных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частичная планировка откосов, насыпей и выемок с засевом трав;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подсыпка, срезка и планировка обочин на отдельных участках.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5.2.2. По дорожным одеждам: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заделка трещин, выбоин, колей, ликвидации ямочности, посадок, выравнивание кромок, замена отдельных бордюров на всех типах покрытий;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и заполнение швов в цементобетонных покрытиях;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повышение сцепных качеств дорожных покрытий;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россыпь высевок и мелкого гравия по щебеночным и гравийным покрытиям, включая покрытия, обработанные битумом и дегтевыми материалами;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разметка проезжей части;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исправление профиля гравийных и грунтовых дорог на отдельных участках без введения добавок;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обеспыливание дорог хлористым кальцием, дегтем, битумом и др.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5.2.3. По искусственным сооружениям: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локальная окраска металлических элементов мостов;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исправление небольших повреждений, отдельных элементов сооружений (опорных частей, перил, настилов, стоек, подкосов, заборных стенок, дренажных устройств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торкретирование трещин в конструкциях, ремонт кладки, штукатурки, частичная смена заклепок;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замена и исправление переездных и переходных мостиков через канавы;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исправление небольших повреждений наплавных мостов, паромных переправ и причальных устройств (конопатка, ремонт паромных переправ и причальных устройств (конопатка, ремонт обшивки, исправление такелажа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ямочный ремонт покрытия на проезжей части мостов, путепроводов, заделка трещин на покрытии;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мелкий ремонт деформационных швов;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выравнивание лотков труб;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устранение локальных мест размыва насыпи и регуляционных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заделка воронок размыва у опор;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очистка элементов от гнили, замена досок, настила на деревянных мостах;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замена отдельных заклепок, исправление незначительных деформаций элементов металлических пролетных строений.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5.2.4. По зданиям, производственным базам и подсобным сооружениям: окраска и побелка стен, полов, потолков, кровли, перекрытий, окон, дверей и т.п., вставка стекол, ремонт перегородок, стен, колодцев, скважин, водопроводной и канализационной сети, линий связи с частичной заменой отдельных элементов.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5.2.5. По обстановке и благоустройству дорог, объектам организации движения, связи, освещению: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замена и установка недостающих знаков, ограждений в единичных случаях, исправление повреждений, полная замена щитков дорожных знаков и ограждений, установка и ремонт панно, реставрация элементов обстановки пути;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исправление отдельных повреждений и неисправностей элементов архитектурного оформления и благоустройства;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окраска и побелка автопавильонов, беседок, дорожных знаков, ограждений и других элементов обустройства автомобильных дорог, нанесение вертикальной и горизонтальной разметки;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устройство и ремонт беседок, скамеек;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исправление отдельных повреждений и неисправностей объектов организаций движения, связи, освещения.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6. Средний ремонт автомобильных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дорог и дорожных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Средний ремонт - это ремонт, связанный с восстановлением эксплуатационных качеств дороги и дорожных сооружений. При среднем ремонте производят периодическое восстановление слоя износа и ровности дорожных покрытий, а также исправление повреждений земляного полотна, водоотвода, искусственных, защитных, укрепительных, регуляционных и других дорожных сооружений, в том числе, элементов обустройства и обстановки пути, находящихся на ремонтируемом участке дороги.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необходимых случаях перестраивают малые и средние искусственные сооружения. Средний ремонт производится по проектам или ведомостям дефектов и сметам.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При среднем ремонте выполняются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6.2.1. По земляному полотну и водоотводу: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подъемка и уширение отдельных участков земляного полотна;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прокопка водоотводных канав, устранение повреждений и уменьшение крутизны откосов, насыпей и выемок, исправление дренажных, защитных и укрепительных устройств, водоотводных сооружений, подводящих и отводящих русел у мостов и труб, засев травами откосов земляного полотна и резервов с проведением необходимых агротехнических мероприятий по созданию устойчивого дернового покрова, расчистка обвалов, оползней и селевых выносов;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подсыпка, срезка, планировка и укрепление обочин.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6.2.2. По дорожным одеждам: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поверхностных обработок;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изношенных верхних слоев усовершенствованных покрытий и укладка их вновь на отдельных и пучинистых участках с устройством поверхностных обработок;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кирковка или регенерация усовершенствованного покрытия, имеющего наплывы, колеи, гребенку с добавлением нового материала;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замена, подъемка или выравнивание отдельных плит железобетонных и цементобетонных покрытий;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профиля щебеночных и гравийных покрытий, а также грунтовых дорог с добавлением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улучшение проезжей части гравийных и грунтовых дорог вяжущими и обеспыливающими материалами;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виражей и обеспечение видимости на опасных для движения кривых;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разметка проезжей части на ремонтируемых участках.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6.2.3. По искусственным сооружениям: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частичная перестройка или ремонт мостов и путепроводов, а также водопропускных сооружений с доведением их габаритов и расчетных нагрузок до норм, соответствующих технической категории, установленной для ремонтируемой дороги, утвержденной технической документацией;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выполнение несложных ремонтных работ на мостах (смена настилов, балочных клеток, отдельных узлов и элементов, исправление кладки, сопряжений с земляным полотном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контроль строительного подъема в предварительно напряженных железобетонных и металлических пролетных строениях;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восстановление или замена покрытий на проезжей части моста;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зачеканка щелей в тротуарных блоках, укладка покрытий на тротуарах;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или реконструкция ограждений;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деформационных швов с заменой материалов и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гидроизоляции;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замена тротуаров, перил, бордюров;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улучшение водоотвода на проезжей части моста, замена водоотводных трубок и окон;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гидроизоляция фасадных поверхностей железобетонных конструкций, окраска поверхностей главных балок;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поверхностная герметизация трещин, заделка раковин, сколов, восстановление защитного слоя железобетонных элементов моста;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сплошная окраска металлических пролетных строений;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восстановление объединения балок между собой;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переходных плит, дренажа и водоотвода, сопряжений моста с насыпью;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укреплений откосов земляного полотна и регуляционных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ликвидация промоин у опор и регуляционных сооружений;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усиление отдельных элементов в металлических пролетных строениях, выправка элементов решетки на мостах со сквозными фермами;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замена заклепок на высокопрочные болты;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и восстановление проектного положения опорных частей;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и восстановление сливов на опорных площадках;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расшивка швов облицовки, инъектирование растворов в трещины;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и восстановление смотровых устройств пролетных строений и опор;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тела опор;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усиление опорных узлов в местах опирания железобетонных пролетных строений;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замена или ремонт отдельных звеньев и оголовков труб, исправление изоляции и стыков;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ремонт подпорных стен, укрепительных и регуляционных сооружений, галерей и навесов, а также замена их отдельных элементов.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6.2.4. По обстановке и благоустройству дорог, объектам организации движения, связи, освещению: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вновь и ремонт тротуаров и пешеходных дорожек на участках дорог, проходящих через населенные пункты;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вновь отдельных ограждений, установка вновь и замена (восстановление) дорожных знаков и направляющих устройств на ремонтируемых участках, ремонт ограждений, включая архитектурное оформление и благоустройство отдельных развязок, площадок отдыха, стоянок автомобилей, достопримечательных мест;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съездов и переездов, летних и тракторных путей;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сигнализации, объектов организации дорожного движения, связи и освещения;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 элементов обустройства автодорог (автопавильонов, подпорных стен, информационных панно и др.).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6.2.5. Другие виды работ, обеспечивающие необходимое эксплуатационное состояние и безопасность движения транспортных средств.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7. Капитальный ремонт автомобильных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дорог и дорожных сооружений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7.1. Капитальный ремонт автомобильных дорог, дорожных зданий и сооружений - это ремонт, при котором производят смену изношенных конструкций и деталей или замену их более прочными и экономичными, улучшающими транспортно-эксплуатационные характеристики ремонтируемых объектов и обеспечивающими повышение технических нормативов дорог и увеличение прочности дорожных одежд и сооружений в пределах норм, соответствующих технической категории, установленной для данной дороги. К этому виду ремонта также относятся работы, связанные с ликвидацией последствий стихийных бедствий и восстановлением дорожных инженерных сооружений.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разрешается производить отдельные спрямления дороги как в плане, так и в продольном профиле, протяженностью до 25 % от общей длины дороги.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выполняется, как правило, по техническим проектам и сметам подрядными дорожно-строительными организациями. В отдельных случаях, при несложных работах или работах, вызванных аварийными ситуациями, разрешается проводить капитальный ремонт по ведомостям дефектов и исполнительным сметам.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При капитальном ремонте выполняются следующие работы: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7.2.1. По земляному полотну и водоотводу: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исправление, подъемка, возведение и уширение земляного полотна согласно утвержденной технической документации на капитальный ремонт, замена грунтов, обеспечение видимости, увеличение радиусов закруглений, смягчение продольных уклонов, устройство вертикальных кривых и виражей, уполаживание откосов земляного полотна, выемок, насыпей с их укреплением. Спрямление отдельных участков дороги, устройство обходов населенных пунктов и подъездов к ним;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устранение пучинистых, оползневых и обвальных участков, устройство дренажей, изолирующих прослоек и другие работы, обеспечивающие устойчивость земляного полотна;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перестройка или замена существующих, а также постройка вновь необходимых водоотводных устройств, берегозащитных и противоэрозионных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земляного полотна и системы водоотвода на пересечениях и примыканиях автомобильных дорог, а также выполнение работ по устройству площадок для остановки, стоянки автомобилей и площадок отдыха вне проезжей части автомобильных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рекультивация ликвидируемых участков дорог, карьеров, битумных баз, битумных ям и другие работы, связанные с охраной 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ликвидация последствий паводковых, селевых, ливневых и других стихийных разрушений.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7.2.2. По дорожным одеждам: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усиление (утолщение), уширение дорожных одежд на одну полосу движения и устройство более совершенных типов покрытий с регенерацией и использованием существующих дорожных одежд в качестве оснований, а также устройство дорожных одежд вновь на спрямляемых участках дорог и на обходах населенных пунктов и подъездах к ним, устройство дорожных одежд на транспортных развязках, инженерных устройствах, тротуарах, пешеходных и велосипедных дорожках, автобусных остановках, площадках отдыха и стоянках автотранспорта;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исправление профиля щебеночных и гравийных покрытий, а также грунтовых дорог с добавлением новых материалов, улучшение проезжей части вяжущими материалами;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вновь и замена изношенных бордюров из искусственных и естественных материалов и укрепительных полос по краям усовершенствованных покрытий, в том числе, по типу основной дорожной одежды.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7.2.3. По искусственным сооружениям: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постройка, перестройка полностью или частично и усиление мостов, в том числе пешеходных, путепроводов с доведением их габаритов и несущей способности под расчетные нагрузки, согласно утвержденной технической документации на данный ремонт;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постройка новых, усиление и перестройка существующих наплавных мостов и паромных переправ;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замена наплавных мостов, паромных переправ, железнодорожных переездов постоянными мостами и путепроводами;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или замена подпорных стен, защитных укрепительных и регуляционных сооружений;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устройство, усиление конструктивных элементов или перестройка тоннелей, защитных галерей и навесов на горных дорогах, а также замена временных галерей и навесов постоянными;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устройство, полная или частичная перестройка водопропускных труб;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испытание перестроенных и вновь построенных мостов.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7.2.4. По зданиям, подсобным сооружениям и производственным базам эксплуатационной службы, необходимых для работ по ремонту и содержанию дорог общего пользования, являющихся государственной собственностью: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внутренняя перепланировка зданий в пределах наружных стен, пристройка к существующим зданиям подсобно-вспомогательных и санитарно-бытовых помещений;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исправление дефектов и повреждений зданий;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отопления, водоснабжения, газификации, телефонизации, канализации, электрификации и присоединение к существующим сетям, газопроводам и линиям связи;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постройка комплексов дорожной службы, в том числе, линейных жилых домов для размещения линейных работников дорожно-эксплуатационных служб, служебных зданий и общежитий, ремонтно-механических мастерских, гаражей, складов, питомников, оранжерей и теплиц для выращивания посадочного материала, колодцев, скважин, столовых, котельных, внутриплощадочных инженерных сетей, очистных сооружений, приобъектного благоустройства и других необходимых зданий и сооружений, реконструкция производственных баз, входящих в состав эксплуатационного комплекса в пределах сметных сумм, предусмотренных на временные здания и сооружения.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Ежегодные затраты на временные здания и сооружения (включая постройку постоянных жилых домов) не должны превышать 5 % от годового объема работ по капитальному ремонту дорог общего пользования.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7.2.5. По обстановке и благоустройству дорог, объектам организации движения, связи и освещению дорог: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архитектурное оформление и благоустройство дорог или их отдельных участков;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остановочных, посадочных площадок и автопавильонов, островков безопасности, площадок отдыха (с беседками, водоисточниками, смотровыми ямами или эстакадами для профилактического осмотра автомобилей в пути и другим обустройством), площадок для остановки или стоянки автомобилей, пешеходных переходов (в том числе в разных уровнях), а также тротуаров, пешеходных дорожек на участках дорог, проходящих в пределах населенных пунктов;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вновь или замена барьерных ограждений, направляющих устройств и дорожных знаков на участках, проводится капитальный ремонт;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новых и переустройство существующих пересечений и примыканий автомобильных дорог в одном и в разных уровнях, а также отдельных переездов, съездов и виражей на всей дороге или ее участках, подъездов к зданиям линейной дорожной службы и комплексам дорожного сервиса;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вновь или переустройство существующих летних тракторных путей, сооружение временных объездных путей на период ремонта участков дорог;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вновь технических средств организации и регулирования движения на пересечениях автомобильных дорог между собой и с железными дорогами;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электроосвещения на отдельных участках дорог, мостах и паромных переправах, сооружений дорожной линейной телеграфной (телетайпной) или радиосвязи и других средств технологической связи;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 и оборудование пунктов по учету движения, снегомерных и водомерных постов и других устройств, необходимых для изучения работы дороги, ее отдельных элементов, сооружений и проходящих по ней транспортных потоков;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по охране окружающей среды (установка пылеулавливающих устройств на котельных, защита водоисточников от загрязнений и др. работы).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