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93efb" w14:textId="fd93e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порядке перемещения товаров через таможенную границу Республики Казахстан в соответствии с Соглашением об общих условиях и механизме поддержки развития производственной кооперации предприятий и отраслей государств-участников СНГ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Таможенного комитета при Кабинете Министров Республики Казахстан от 2 октября 1995 г. N 132-П Зарегистрирован Министерством юстиции РК 7.11.1995 за N 126. Утратил силу - приказом Таможенного Комитета МГД РК от 15 февраля 2001 г. N 51 ~V011441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постановления Кабинета Министров Республики Казахстан от 4 июля 1995 г. N 914 "О мерах по обеспечению выполнения Соглашения об общих условиях и механизме поддержки развития производственной кооперации предприятий и отраслей государств-участников Содружества Независимых Государств и Протокола о механизме реализации этого Соглашения"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 Р И К А З Ы В А Ю 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порядке перемещения товаров через таможенную границу Республики Казахстан в соответствии с Соглашением об общих условиях и механизме поддержки развития производственной кооперации предприятий и отраслей государств-участников СНГ (далее - Положение) (приложение 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Применять утвержденное Положение в отношении товаров, вывозимых из государств, принявших документы, основанные на указанном Соглашении и регламентирующие порядок перемещения товаров в рамках производственной кооперации. Перечень таких государств будет доводиться до таможенных органов Таможенным комитетом при Кабинете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Пресс-центру Таможенного комитета при Кабинете Министров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(Муратбаева) со дня подписания настоящего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Приказа приступить к его освещению в средствах массовой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Контроль за исполнением настоящего Приказа возложить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заместителя Председателя Таможенного комитета при Кабинете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Шкляр В.В.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ПОЛОЖЕНИЕ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 порядке перемещения товаров через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таможенную границу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в соответствии с Соглашением об общих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условиях и механизме поддержки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производственной кооперации предприятий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 отраслей государств-участников СНГ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1.1. Настоящее Положение разработано во исполнение постановления Кабинета Министров Республики Казахстан от 04.07.95 г. N 914 "О мерах по обеспечению выполнения Соглашения об общих условиях и механизме поддержки развития производственной кооперации предприятий и отраслей государств-участников Содружества Независимых Государств и Протокол о механизме реализации этого Соглашения" (далее соответственно Соглашение и Протокол).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1.2. В настоящем Положении понимается: под товарами - сырье, материалы, узлы, детали, запасные части, заготовки, полуфабрикаты, комплектующие и другие изделия отраслевого и совместного изготовления конечной продукции и поставляемые на основании отраслевых (межотраслевых) соглашений;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 уполномоченными лицами - предприятия или организации, уполномоченные органами исполнительной власти Республики Казахстан на выполнение отдельных функций по реализации отраслевых (межотраслевых) соглашений.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1.3. Действие настоящего Положения не распространяется на специальные комплектующие изделия, предназначенные для производства вооружения и военной 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2. Порядок перемещения товаров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2.1. Перемещение товаров осуществляется в соответствии с договорами (контрактами), заключаемыми между казахскими предприятиями и предприятиями, расположенными в государствах-участниках СНГ, на основании отраслевых (межотраслевых) соглашений о производственной кооперации (далее - отраслевые соглашения).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 Ответственность за заключение и реализацию отраслевых соглашений со стороны Республики Казахстан возлагается на государственные органы исполнительной власти. Заключают указанные соглашения по предприятиям: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горно-металлургического, химического, нефтехимического, машиностроительного и оборонного комплексов (по гражданской продукции), легкой, лесной, деревообрабатывающей промышленности, по торговле - Министерство промышленности и торговли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топливно-энергетического комплекса, в том числе по предприятиям атомной промышленности и атомной энергетики - Министерство энергетики и угольной промышленности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нефтегазового комплекса - Министерство нефтяной и газовой промышленности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транспорта и связи - Министерство транспорта и коммуникаций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строительного комплекса - Министерство строительства, жилья и застройки территорий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переработке животноводческой продукции - Министерство сельского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Отраслевые соглашения заключаются указанными выше органами исполнительной власти государств-участников СНГ.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Образец типового отраслевого соглашения приведен в приложении 1 к настоящему Положению.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2.3. Отраслевые соглашения реализуются непосредственно органами исполнительной власти, в том числе через уполномоченных лиц таких органов. Полномочия лиц на выполнение отдельных функций по реализации отраслевых соглашений подтверждаются письмом органа исполнительной власти.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2.4. Отраслевые соглашения должны включать в себя перечни предприятий, осуществляющих поставки, перечни товаров, с указанием объемов, согласованные с Министерством экономики и Министерством промышленности и торговли Республики Казахстан в части товаров квотируемых, лицензируемых, стратегически важных и подпадающих под изъятие из режима свободной торговли.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2.5. Органы исполнительной власти или их уполномоченные лица в соответствии с отраслевыми соглашениями и заключенными на их основе договорами (контрактами) между предприятиями формируют списки товаров по форме, приведенной в приложении 2 к настоящему Положению.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2.6. Сырье, материалы и комплектующие изделия, поставляемые в рамках отраслевых соглашений, не подлежат вывозу в третьи страны без письменного согласия уполномоченного органа государства, с таможенной территории которого производился вывоз этих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3. Порядок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таможенного оформления товаров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3.1. Товары, перемещаемые через границу в рамках отраслевых соглашений, помещаются под таможенный режим экспорта при вывозе из Республики Казахстан и под таможенный режим выпуска для свободного обращения при ввозе в Республику Казахстан без уплаты таможенных пошлин и налогов.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3.2. Таможенное оформление товаров производится таможенными органами, в регионе деятельности которых находится поставщик или получатель товаров, в общеустановленном порядке с учетом особенностей, указанных в пункте 3.3 настоящего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3.3. При таможенном оформлении товаров одновременно с грузовой таможенной декларацией таможенному органу, производящему таможенное оформление, должен быть представлен список товаров, заверенный соответствующим органом исполнительной власти и зарегистрированный в таможенном управлении по г. Алматы и Алматинской области (далее Управление).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заполнении грузовой таможенной декларации в графе 44 "Дополнительная информация/представляемые документы" под номером 5 указывается: "В соответствии с соглашением о производственной кооперации от 23.12.93 г.".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4. Порядок регистрации списков товаров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4.1. Списки товаров, составленные в трех экземплярах, вместе с отраслевыми соглашениями представляются уполномоченными лицами органов исполнительной власти в Управление.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4.2. Управление проверяет полномочия лица, представившего списки товаров, печати органов исполнительной власти, соответствие наименований и количество, указанные в отраслевых соглашениях, правильность составления списков и другие сведения, необходимые для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4.3. Списки товаров не должны содержать исправлений. Дополнения в списки вносятся путем составления дополнительных списков по форме, указанной в п.2.5. Дополнительные списки подлежат регистрации в порядке, предусмотренном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4.4. Управление может отказать в регистрации списков товаров в случаях, когда: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списки товаров оформлены неправильно, не полностью или с исправлениями;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имеются различия в наименованиях или превышение количества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уполномоченное лицо или его учредители привлекались к ответственности за нарушение таможенных правил, а также если имеются основания полагать, что уполномоченное лицо не сможет выполнять возложенные на него обязанности (отсутствие квалифицированного персонала, необходимых помещений и оргтехники, непредставление или несвоевременное представление отчетов по ранее принятым обязательствам и т.п.);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других случаях, определяемых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4.5. В случае, если выполнение отдельных функций по реализации отраслевого соглашения поручено нескольким уполномоченным лицам, общее количество товара, указанного в списках каждого уполномоченного лица, не должно превышать количества, указанного в перечне товаров отраслевого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4.6. Регистрация списков производится в специальном журнале по форме, устанавливаемой Управлением.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4.7. Регистрация подтверждается путем проставления печати Управления на каждом листе трех экземпляров списков. Один экземпляр списка возвращается уполномоченному лицу, второй - направляется в соответствующую таможню, а третий - остается в Управлении.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5. Порядок учета товаров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5.1. Уполномоченные лица ежеквартально представляют в Управление отчеты о стратегически важных сырьевых товарах, вывозимых из Республики Казахстан в рамках производственной кооперации, по форме, приведенной в приложении 3, а ежегодно, не позднее 1 февраля года следующего за отчетным, годовой отчет по той же форме по всем товарам, включая ввозимые.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Отчеты заверяются уполномоченным лицом и соответствующим органом исполнительной власти.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на основе представленных сведений формирует сводный отчет и представляет его в Таможенный комитет при Кабинете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5.2. Общий учет товаров, перемещаемых в рамках отраслевых соглашений, на основе баз данных по ГТД осуществляет Таможенный комитет при Кабинете Министров Республики Казахстан через Управление автоматизации и таможенной статистики Таможенного комитета при Кабинете Министров Республики Казахстан, на основе баз данных по ГТД в форме, приведенной в приложении 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 Положению о порядке перемещения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товаров через таможенную границу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соответствии с Соглашением об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общих условиях и механизме поддержки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развития производственной кооперации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предприятий государств-участников СНГ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 О Г Л А Ш Е Н И 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между министерством (ведомством)_______________________________ (объединением предприятий)__________________________________________ (государства-участника Содружества Независимых Государств) и министерством (ведомством)__________________________________________ (объединением предприятий)__________________________________________ ____________________________________________________________________ (государства-участника Содружества Независимых Государств) о сохранении специализации предприятий и взаимных кооперированных поставках. Министерство (ведомство)__________________(объединение предприятий)_______________________________(государства-участника Содружества Независимых Государств) и министерство (ведомство) ____________________________________________________(объединение предприятий)_______________________________(государства-участника Содружества Независимых Государств) (далее именуемые - Стороны) на основании Соглашения об общих условиях и механизме поддержки развития производственной кооперации и отраслей государств-участников Содружества Независимых Государств от 23 декабря 1993 г. и Протокола о механизме реализации данного Соглашения от 15 апреля 1994 г., придавая важное значение сохранению и развитию долгосрочной специализации и кооперации производства, а также в целях обеспечения благоприятных условий для экономического содружества предприятий и организаций отраслей, договорились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обязуются сохранять на взаимовыгодной основе сложившуюся специализацию, а также производственную и научно-техническую кооперацию между предприятиями и организациями отрасли в области разработки, производства и координирования сбыта продукции, оказания услуг отраслевого назначения, а также кооперацию при осуществлении поставок, необходимых для этого сырья, материалов, полуфабрикатов, комплектующих изделий.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Перечни предприятий, сохраняющих специализацию производства, перечислены в приложениях 1 и 2, которые составляют неотъемлемую часть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период действия настоящего Соглашения порядок снятия с производства продукции, выпускаемой указанными предприятиями, определяется по согласованию между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основе взаимной заинтересованности Стороны оказывают содействие хозяйствующим субъектам в создании совместных межгосударственных отраслевых хозяйственных организаций различных форм собственности, и в первую очередь с участием технологически взаимосвязанных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согласились, что кооперированные поставки товаров и предоставляемые услуги осуществляются в соответствии с законодательством Сторон и на основе контрактов (договоров), заключаемых хозяйствующими субъектами Сторон, по номенклатуре и объемам, указанным в приложениях 3 и 4, составляющих неотъемлемую часть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Хозяйствующие субъекты Сторон при заключении контрактов (договоров) могут уточнять номенклатуру и объемы взаимных поставок по неквотируемой и необлагаемой таможенными пошлинами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содействовать заключению двухсторонних контрактов 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(договоров) на поставки товаров, предоставление услуг,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научно-технического сотрудничества.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Ответственность за выполнение контрактов (договоров) несут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субъекты, их заключившие.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Статья 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Взаимные кооперированные поставки между предприятиями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(ведомства)______________________________(объединения)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предприятий)_________________________________(государства-участника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Содружества Независимых Государств) и министерства (ведомства)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___________________________________________(объединения предприятий)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______________________________(государства-участника Содружества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Независимых Государств) сырья, материалов, узлов, деталей, запасных частей, заготовок, полуфабрикатов, комплектующих и других изделий, проектные, ремонтные работы, техническое обслуживание, технологические операции и другие услуги отраслевого (межотраслевого) назначения, необходимые для производства конечной продукции и обеспечения стабильной работы технологически связанных производства, осуществляются по согласованным перечням хозяйствующих субъектов, перечней выпускаемых ими взаимопоставляемых товаров (по номенклатуре и объему) и видов предоставляемых услуг согласно приложениям 1-4.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основе настоящего Соглашения и прилагемых к нему перечней </w:t>
      </w:r>
    </w:p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хозяйствующие субъекты заключают контракты (договоры) о поставках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кооперационных товаров и предоставлении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Порядок взаиморасчетов между хозяйствующими субъектами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определяется действующими межправительственными соглашениями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Сторон.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Статья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Общий порядок поставок и таможенного оформления товаров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кооперации между предприятиями и организациями Сторон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регламентируется национальными нормативными документами со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государства__________________________Положение, утвержденное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Правительством ______от _____________1994 г. N____________ со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стороны государства______________________________Положение,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утвержденное Правительством________от________________N_____________.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Перевозки грузов в рамках настоящего Соглашения осуществляются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тарифам, действующим на территории каждой из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Стороны будут проводить консультации по сближению предельных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уровней рентабельности, устанавливаемых на товары, поставляемые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кооперации.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не будут проводить консультации по сближению предельных уровней рентабельности, устанавливаемых на товары, поставляемые по кооперации.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не будут продавать или передавать третьей Стороне, в том числе иностранным физическим, юридическим лицам и международным организациям поставляемую по кооперации продукцию, научную и техническую информацию о ней, результаты исследований, а также использовать изобретения, "ноу-хау" без предварительного взаимного согласования.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спорные вопросы, которые могут возникнуть между предприятиями при поставке продукции в соответствии с настоящим Соглашением, будут разрешаться на условиях, предусмотренных во внешнеторговых контрактах (договорах). Стороны сохраняют за собой право пересматривать с предварительным уведомлением объемы кооперированных поставок при невыполнении одной из Стороны своих обязательств по встречным поставкам. Стороны будут уведомлять друг друга об изменении специализации, снятии с производства продукции или отказе от потребления продукции за год до истечения срока действия данного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Стороны создадут для реализации настоящего Соглашения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двухсторонюю рабочую группу.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Настоящее Соглашение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 может быть изменено или дополнено по согласию Сторон.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Статья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Настоящее Соглашение действует в течение _______лет и будет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автоматически продлеваться на последующий год, если ни одна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Сторон не позднее, чем за шесть месяцев до окончания заявит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своем желании прекратить действие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Совершено в г.                            1994 г. в двух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экземплярах, каждый на                    языках, причем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оба текста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имеют одинаковую силу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                                    подпись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N 1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 Типовому отраслевому соглашению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между Министерством (ведомством)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_____________Республики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и Министерством (ведомством)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 сохранении специализации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предприятий и взаимных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кооперированных поставках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"____"____________1995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ПР N 132-П от 2 октября 1995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предприятий____________________________________________________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(наименование государства СНГ)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сохраняющих специализацию на срок действия Соглашения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!Наименование ! Код ТН ВЭД !Единица   ! Примечание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предприятия, !товаров по   !            !измерения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место    !ТН ВЭД       !            !по ТН ВЭД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нахождение   !             !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     !       2     !     3      !     4    !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N 2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 Типовому отраслевому соглашению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между Министерством (ведомством)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___________Республики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и Министерством (ведомством)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Республики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О сохранении специализации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предприятий и взаимных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кооперированных поставках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"____"______________1995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ПР N 132-П от 2 октября 1995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ПЕРЕЧЕНЬ </w:t>
      </w:r>
    </w:p>
    <w:bookmarkEnd w:id="13"/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предприятий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сохраняющих специализацию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на срок действия Соглашения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!Наименование  !  Код ТН ВЭД !Единица   ! Примечание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предприятия, !товаров по    !             !измерения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место    !ТН ВЭД        !             !ТН ВЭД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нахождение   !              !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      !       2      !      3      !    4     !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N 3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 Типовому отраслевому соглашению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между Министерством (ведомством)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______________Республики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и Министерством (ведомством)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Республики________________________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О сохранении специализации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предприятий и взаимных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кооперированных поставках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"______"_____________1995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ПР N 132-П от 2 октября 1995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 Е Р Е Ч Е Н Ь</w:t>
      </w:r>
    </w:p>
    <w:bookmarkEnd w:id="16"/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товаров, поставляемых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предприятиями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в рамках Межправительственного соглашения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N_____________от__________________на 1995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  !Наименование  !Код по ТН ВЭД!Единица  !Примечание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предприятия,  !товаров по    !             !измерения!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место     !ТН ВЭД        !             !по ТН ВЭД!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нахождение    !              !             !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      !       2      !      3      !    4    !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N 4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 Типовому отраслевому Соглашению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между Министерством (ведомством)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_____________Республики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и Министерством (ведомством)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о сохранении специализации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предприятий и взаимных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кооперированных поставках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"_____"______________1995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ПР N 132-П от 2 октября 1995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 Е Р Е Ч Е Н Ь</w:t>
      </w:r>
    </w:p>
    <w:bookmarkEnd w:id="19"/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товаров, поставляемых предприятиями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(наименование государства СНГ)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в рамках Межправительственного соглашения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N__________от_______________на 1995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! Наименование ! Код ТН ВЭД! Единица   ! Примечание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предприятия, ! товаров по   !           !измерения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место    ! ТН ВЭД       !           !по ТН ВЭД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нахождение   !              !           !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     !       2      !     3     !     4     !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N 2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 Положению о порядке перемещения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товаров через таможенную границу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Республики Казахстан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 Соглашением об общих условиях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механизме поддержки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производственной кооперации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предприятий государств-участников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СНГ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Приказ N 132-П от 2 октября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1995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Список N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товаров, вывозимых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рамках отраслевого Соглашения от____________N________на 1995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уполномоченного лица___________________________________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таможенный орган_____________________________________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Поставщик!Получатель!Наименование!Код по !Единица  !Кол-во !Договор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!          !товаров по  !ТН ВЭД !измерения!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!          !ТН ВЭД      !       !по ТН ВЭД!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    !     2    !      3     !   4   !    5    !   6   !  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Список N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товаров, ввозимых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рамках отраслевого Соглашения от___________N__________на 1995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уполномоченного лица___________________________________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таможенный орган___________________________________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Поставщик!Получатель!Наименование!Код по  !Единица   !Кол-во!Договор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!          !товаров по  !ТН ВЭД  !измерения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!          !ТН ВЭД      !        !по ТН ВЭД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    !     2    !      3     !   4    !    5     !  6   !  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3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 Положению о порядке перемещения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товаров через таможенную границу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Республики Казахстан в соответствии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 Соглашением об общих условиях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механизме поддержки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производственной кооперации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предприятий государств-участников СНГ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ПР N 132-П от 2 октября 1995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Справка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товарах, вывезенных (ввезенных)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соглашениями о производственной кооперации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с__________________по___________________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 от_____N_____на 1995 г.__________________________________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(наименование уполномоченного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NN !Наименование!Код по!Единица!Кол-во   !Кол-во    ! %  !Приложение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п/п!товара по ТН!ТН ВЭД!измерен!вывезенно!фактически!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!ВЭД         !      !по ТН  !го (ввезе!вывезенно !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 !      !ВЭД    !нного)   !го (ввезен!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 !      !       !товара   !ного) това!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 !      !       !(по заре !ра(по ГТД)!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 !      !       !гистриро !          !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 !      !       !ванным   !          !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 !      !       !перечням !          !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 !      !       !ТУ по г. !          !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 !      !       !Алматы и !          !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 !      !       !обл. и ГТД!         !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!      2     !   3  !   4   !     5   !     6    ! 7  !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4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 Положению о порядке перемещения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товаров через таможенную границу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Республики Казахстан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 Соглашением об общих условиях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механизме поддержки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производственной кооперации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предприятий государств-участников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СНГ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ПР N 132-П от 2 октября 1995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товарах, вывезенных (ввезенных)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соглашениями о производственной кооперации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с_________________по_____________________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NN !Наименование !Код по !Единица   !Количество  фактически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п/п!товара по ТН !ТН ВЭД !измерения !вывезенного (ввезенного)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!ВЭД          !       !по ТН ВЭД !товара (по ГТД)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!      2      !   3   !    4     !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