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3828" w14:textId="9003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присвоении классов и выдаче свидетельства авиационного 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Министра транспорта и коммуникаций Республики Казахстан от 1 сентября 1995 г. N 181.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1.1. Общие требования по классификации.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1.1.1. Первоначальное присвоение класса специалистам, окончившим учебные заведения ГА, проводятся на основании решения государственной экзаменационной комиссии, государственной квалификационной комиссии и оформляется приказом начальника учебного заведения.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1.1.2. Специалистам, перешедшим работать в предприятия ГА из других министерств и ведомств, первоначальное присвоение класса производится соответствующей ММК после их переподготовки и проверки квалификации в соответствии с настоящим Положением.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Выпускникам учебных заведений ГА - гражданам иностранных государств - класс не присваивается и талоны нарушений не выдаются.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1.1.3. Контроль за организацией подготовки авиаспециалиста для повышения в классе организует председатель ВВК ГА РК, ММК авиакомпаний, объединений и организаций. Проверка профессиональных знаний у авиаспециалистов проводится по контрольным вопросам, утвержденным ВКК ГА.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1.1.4. Ежегодно, не позднее 1 ноября, ММК авиакомпаний, объединений и организаций представляют в ВКК ГА заявки на следующий год на повышение в классе авиаспециалистов, по типам ВС, специальностям и с указанием срока по кварталам.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1.1.5. На основании полученных заявок ВКК ГА составляет планы-графики повышения в классе, которые утверждаются и высылаются в ММК авиакомпаний, объединений и организаций.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1.1.6. Первые руководители авиакомпаний, объединений и организаций несут ответственность за профессиональную подготовку и своевременное прибытие авиаспециалистов в ВКК ГА. 1.1.7. На специалиста для повышения в классе оформляется представление по установленной форме. Представления на специалистов, класс которым присваивает ВКК ГА, оформляется в 2 экземплярах. В ВКК ГА представляется первый экземпляр. 1.1.8. Кандидаты на повышение в классе, прибывшие в соответствующую квалификационную комиссию должны иметь при себе: - действующее свидетельство с талонами нарушений; - летную книжку (для летного состава); - книжку диспетчера службы движения (для диспетчеров); - копию диплома (свидетельства) об окончании учебного заведения по специальности; - справку о медицинском освидетельствовании; - три фотокарточки размером 4х5 см в форменной одежде без головного убора.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1.1.9. Материалы, представляемые в ВКК ГА или МКК авиакомпаний, объединений и организаций на повышение в классе, действительны в течении 3 месяцев с момента утверждения протокола МКК авиапредприятий.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1.1.10. После получения материала на присвоение специалисту класса кандидат проходит проверку профессиональной подготовки. Она включает проверку теоретических знаний по специальным дисциплинам и практической работы по специальности.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Требования к уровню теоретических знаний и практической работы.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1.2.1. Проверку уровня теоретических знаний по специальным дисциплинам специалист при повышении в классе проходит только в ММК, которой представлено право присваивать ему соответствующий класс.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Специалисты, которым присваивает класс ВКК ГА, сдают экзамены по спецдисциплинам в двух инстанциях: в МКК авиакомпаний, объединений и организаций и в ВКК ГА.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1.2.2. Проверку теоретических знаний по каждой дисциплине в ВКК ГА проводят два специалиста, в МКК авиакомпаний, объединений и организаций - один специалист.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Время, отведенное для сдачи экзаменов, определяется из условия не более 20 минут на один экзамен и не более двух экзаменов в день на ВКК ГА, а на МКК - не более трех.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1.2.3. Специалисты ГА, получившие при проверки знаний в ВКК ГА и МКК по спецдисциплинам или практической работе оценки ниже требуемых, в классе не повышаются. Они обязаны в двухнедельный срок подтвердить в МКК знания по тем дисциплинам, которые не соответствуют требованиям присвоенного класса.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1.2.4. Специалисты ГА, показавшие при проверки знаний по спецдисциплинам или практической работе несоответствие уровня знаний требованиям настоящего Положения, могут быть допущены к повторной проверке для повышения в классе не ранее чем через 3 месяца.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1.2.5. Оценки, полученные при повышении в классе, действительны при вводе в строй, допуске к самостоятельной работе, продлении срока действия свидетельства в течение 1 года.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1.2.6. Проверка практической работы в полете летного состава, представляемого на повышение в 1 класс через ВКК ГА, проводится командно-летным и инспекторским составом ВКК ГА.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ВКК ГА имеет право засчитывать результаты проверки практической работы в полете на повышение в первый класс командно-летным и инспекторским составом авиакомпаний, объединений и организаций.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1.2.7. Проверка практической работы в полете летного состава, представляемого на повышение во второй класс, проводится членами МКК или командно-летным составом летных подразделений, по указанию председателя МКК авиакомпаний, объединений и организаций по утвержденным программам.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1.2.8. Проверка практической работы специалистов, представляемых на повышение в классе, проводится по утвержденным программам.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практической работы других авиаспециалистов проводится на их рабочих местах.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указанной проверки для повышения в классе действительны в течение 3 месяцев, для продления срока действия свидетельства следует руководствоваться требованиями Основных правил полетов Республики Казахстан.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1.2.9. Оценка практической работы специалистов производится по пятибалльной системе, после чего в листе практической проверки указывается "присвоенному классу соответствует (не соответствует)", "достоин (не достоин) повышения в классе".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1.2.10. Проверка техники пилотирования, самолетовождения и практической работы в воздухе у кандидатов на повышение в классе проводится специалистами, имеющими класс выше, чем у проверяемого.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1.2.11. Пилоты и штурманы, летающие на самолетах 4-го класса и вертолетах, представляемые на повышение в классе, не имеющие требуемого налета ночью из-за особенностей географического расположения и условий работы авиапредприятия, должны иметь самостоятельный безаварийный налет соответственно на 500 часов больше.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Правила оформления документов при повышении (понижении) в классе.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1.3.1. После проверки теоретических знаний, практической работы на присвоение класса и личной беседы с кандидатами члены МКК принимают решение, которое заносится в протокол заседания МКК.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1.3.2. Присвоение класса специалисту ГА, оформляется протоколом МКК, утвержденным начальником. Датой перехода специалиста в более высокий (низкий) класс считается дата утверждения протокола ВКК ГА, МКК. Дата и номер протокола ВКК ГА, МКК о повышении (понижении) в классе заносится в свидетельство специалиста, выписка из протокола о повышении (понижении) в классе заносится в личное дело специалиста. Нумерация протоколов заседаний МКК возобновляется в начале нового календарного года.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1.3.3. Лицам летного состава, принимаемым на летную работу в ГА из других министерств и ведомств (за исключением МАП), класс присваивается после прохождения ими специальной подготовки по утвержденной программе повышения квалификации или переучивания, и проверки их квалификации в МКК авиакомпаний, объединений и организаций. В этом случае класс присваивается с учетом опыта работы на освоенных типах ВС на одну ступень ниже установленного настоящим Положением, с правом представления к повышению в классе через один год.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1.3.4. Специалист ГА, направленный согласно приказу Министерства транспорта и коммуникаций, директора Департамента воздушного транспорта, первого руководителя авиакомпании, объединения или организации на ВКК или МКК для подтверждения (понижения в классе) обязан в течение месяца со дня издания приказа пройти проверку. Если специалист в месячный срок не прошел проверку по каким-либо причинам (кроме болезни), он отстраняется от выполнения обязанностей до прохождения проверки, а после 3 месяцев на МКК решается вопрос о дальнейшем его использовании.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ВКК или МКК производится в случаях нарушения специалистом требований документов, регламентирующих летную работу, что привело (или могло привести) к прямой угрозе безопасности полетов. 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1.3.5. При понижении специалиста в классе свидетельство подлежит замене, кроме случаев понижения авиатехников по технической эксплуатации авиационной техники.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1.3.6. Специалисты ГА, пониженные в классе, допускаются к повышению не ранее чем через год работы по специальности. В этих случаях класс повышается в установленном настоящим Положением порядке.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1.3.7. Специалисты ГА, имеющие дисциплинарные взыскания, к повышению в классе допускаются не ранее чем через год с момента его наложения.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1.3.8. Лицо летного состава, допустившее по личной вине авиационное происшествие, допускается к повышению в классе после налета не менее 500 часов, специалист УВД - после одного года работы.</w:t>
      </w:r>
    </w:p>
    <w:bookmarkEnd w:id="28"/>
    <w:bookmarkStart w:name="z1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1.3.9. Присвоение класса инженерам и техникам по технической эксплуатации авиационной техники производится одновременно с присвоением соответствующей категории или разряда.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Гл. 5 Классификация пилотов</w:t>
      </w:r>
    </w:p>
    <w:bookmarkStart w:name="z1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Кандидат на присвоение класса квалификации пилота должен отвечать следующим требованиям:</w:t>
      </w:r>
    </w:p>
    <w:bookmarkEnd w:id="30"/>
    <w:bookmarkStart w:name="z1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5.1.1. Иметь специальное образование в объеме летного учебного заведения по специальности "Пилот";</w:t>
      </w:r>
    </w:p>
    <w:bookmarkEnd w:id="31"/>
    <w:bookmarkStart w:name="z1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5.1.2. знать специальные дисциплины, указанные в приложении 1 к настоящему Положению; 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5.1.3. уметь управлять воздушным судном в соответствии с уровнем профессиональной подготовки, эксплуатировать бортовые системы, пилотажно-навигационные комплексы, анализировать метеообстановку и принимать правильные решения по обеспечению безопасности полетов. 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5.2. Третий класс пилота ГА присваивается: 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5.2.1. Специалистам ГА, закончившим полный курс обучения в летных учебных заведениях по специальности "Пилот" на основании решения Государственной экзаменационной комиссии или Государственной квалификационной комиссии и приказа начальника учебного заведения. 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 Второй класс пилота ГА присваивается: 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5.3.1. Лицам командно-летного и инструкторского состава летных учебных заведений ГА, имеющих непрерывный стаж работы в должностях инструктора, командира звена и выше не менее 3 лет при наличии: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общего безаварийного налета не менее 1500 часов, в том числе самостоятельного налета на самолетах 3 и 4 класса не менее 800 часов, а также допуск к полетам ночью;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общего безаварийного налета не менее 1500 часов, в том числе самостоятельного на вертолетах не менее 800 часов, а также допуск к полетам ночью;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безаварийного налета 1000 часов в качестве пилота-инструктора или лица командно-летного состава на самолетах и вертолетах 3 и 4 класса, из них 50 часов ночью. </w:t>
      </w:r>
    </w:p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5.3.2. Командирам самолетов 4 класса, вертолетов, имеющих общий безаварийный налет не менее 2000 часов, в том числе самостоятельный налет не менее 500 часов, а также допуск к полетам ночью. </w:t>
      </w:r>
    </w:p>
    <w:bookmarkEnd w:id="38"/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5.3.3. Вторым пилотам, окончившим высшие летные учебные заведения и переученным на ВС 1, 2 класса, имеющим безаварийный налет не менее 2000 часов, из них 300 часов ночью, являющихся кандидатами на ввод в строй по программе КВС. 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5.3.4. Вторым пилотам вертолетов 1 класса, окончившим летные учебные заведения на вертолетах 1 класса, имеющим безаварийный налет не менее 2000 часов на вертолетах 1 класса и являющихся кандидатами на ввод в строй по программе КВС. 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5.3.5. Вторым пилотам вертолетов 1 класса, имеющих общий безаварийный налет не менее 2000 часов, в том числе самостоятельный налет на вертолетах 800 часов и являющихся кандидатами на ввод в строй по программе КВС. </w:t>
      </w:r>
    </w:p>
    <w:bookmarkEnd w:id="41"/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5.3.6. Вторым пилотам самолетов 3 класса, имеющих общий безаварийный налет 2000 часов, из них 100 часов ночью и отличную технику пилотирования. </w:t>
      </w:r>
    </w:p>
    <w:bookmarkEnd w:id="42"/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5.4. Кандидаты, приставленные к присвоению второго класса пилота, должны иметь стаж летной работы в качестве пилота 3 класса не менее 3 лет, положительную аттестацию и оценки "пять" по правилам полетов, РЛЭ ВС, по остальным дисциплинам, указанным в приложении 1 к настоящему Положению - не ниже "четыре", по технике пилотирования и самолетовождения командиры ВС - "пять", вторые пилоты - "четыре". 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5.5. Первый класс пилота ГА присваивается: 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5.5.1. Лицам командно-летного и инструкторского состава летных учебных заведений ГА, имеющих непрерывный стаж работы в должностях инструктора, командира звена и выше не менее 3 лет при наличии: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общего безаварийного налета на самолетах 3 и 4 класса не менее 2500 часов, из них 80 часов ночью, самостоятельного налета не менее 1500 часов и допуска к полетам по предельному метеоминимуму;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общего безаварийного налета не менее 2500 часов, из них 80 часов ночью, самостоятельного налета на вертолетах не менее 1500 часов и допуска к полетам по предельному метеоминимуму. </w:t>
      </w:r>
    </w:p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5.5.2. Командирам самолетов 1 класса (кроме Ил-86), выпускникам высших летных училищ ГА или окончившим Академию ГА, авиационные и технические ВУЗы, имеющим общий безаварийный налет 4000 часов, из них ночью 800 часов, самостоятельный налет не менее 1000 часов, в том числе на самолетах 1, 2 и 3 класса 800 часов и допущенных к полетам по метеоминимуму 1 категории. 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5.5.3. Командирам самолетов 2 класса, имеющим общий безаварийный налет не менее 4000 часов, из них 500 часов ночью, самостоятельный налет не менее 2000 часов, в том числе на самолетах 2 класса 1000 часов и допущенных к полетам по метеоминимуму 1 категории. 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5.5.4. Командирам самолетов 3 класса, имеющим общий безаварийный налет не менее 4000 часов, из них 500 часов ночью, самостоятельный налет не менее 2000 часов, в том числе на самолетах 3 класса 1000 часов и допущенных к полетам по предельному метеоминимуму. 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5.5.5. Вторым пилотам самолетов 1 класса, имеющим общий безаварийный налет не менее 4500 часов, из них 1000 часов ночью, самостоятельный налет не менее 1000 часов, и на самолетах 1 класса в качестве второго пилота не менее 500 часов. 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5.5.6. Командирам самолетов 4 класса, имеющим общий безаварийный налет 4000 часов, самостоятельный налет 2000 часов и допущенных к полетам по предельному метеоминимуму погоды днем и ночью для той местности, где базируется предприятие. 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5.5.7. Командирам вертолетов, имеющим общий безаварийный налет не менее 4000 часов, самостоятельный налет на вертолетах не менее 1000 часов, допущенных к полетам по предельному метеоминимуму погоды для местности, где базируется авиаподразделение. 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5.5.8. Командирам вертолетов 1 и 2 класса, имеющим общий безаварийный налет не менее 4000 часов, из них 100 часов ночью, самостоятельный налет не менее 1000 часов, в том числе 500 часов на вертолетах 1 и 2 класса, допущенных к полетам по предельному метеоминимуму погоды для той местности, где базируется авиапредприятие. 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5.6. Кандидаты, представляемые к присвоению квалификации пилота 1 класса, должны иметь стаж летной работы в качестве пилота второго класса не менее 3 лет, положительную аттестацию и оценку "пять" по технике пилотирования и самолетовождению, правил полетов, РЛЭ, практической аэродинамике, а по остальным дисциплинам, указанных в приложении 1 к настоящему Положению оценку не ниже "четыре". </w:t>
      </w:r>
    </w:p>
    <w:bookmarkEnd w:id="53"/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При повышении в классе пилоты сдают экзамены в ВКК ГА Республики Казахстан - по дисциплинам 1-8, при повышении в классе на МКК - по дисциплинам 1-12, при продлении срока действия свидетельства - по дисциплинам 1-8, указанным в приложении 1 к настоящему Положению.</w:t>
      </w:r>
    </w:p>
    <w:bookmarkEnd w:id="54"/>
    <w:bookmarkStart w:name="z1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Гл. 6 Классификация штурманов 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 Кандидат на присвоение класса квалификации штурмана должен отвечать следующим требованиям: </w:t>
      </w:r>
    </w:p>
    <w:bookmarkEnd w:id="56"/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6.1.1. Иметь образование в объеме штурманского авиационного учебного заведения или специального учебного заведения, или пройти подготовку по специальным программам, из числа пилотов; </w:t>
      </w:r>
    </w:p>
    <w:bookmarkEnd w:id="57"/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6.1.2. Знать специальные дисциплины, указанные в приложении 1 к настоящему Положению; 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6.1.3. Уметь владеть современными методами самолетовождения, эксплуатировать на земле и в полете навигационно-пилотажное оборудование; использовать бортовую радионавигационную аппаратуру в целях самолетовождения; вести двухстороннюю радиосвязь; анализировать метеорологическую обстановку; читать топографические карты и пользоваться ими в полете; принимать на слух сигналы приводных радиостанций. </w:t>
      </w:r>
    </w:p>
    <w:bookmarkEnd w:id="59"/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 Третий класс штурмана присваивается специалистам, закончившим полный курс обучения на штурманских факультетах, отделениях летных учебных заведений и по специальным программам, на основании решения Государственной экзаменационной комиссии и приказа начальника летного учебного заведения, президента авиакомпании. 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6.3. Второй класс штурмана гражданской авиации присваивается при общем безаварийном налете в должности штурмана: </w:t>
      </w:r>
    </w:p>
    <w:bookmarkEnd w:id="61"/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6.3.1. штурманов самолетов 4, 3, 2 класса и вертолетов, при налете не менее 1600 часов, а переученным из числа пилотов при налете не менее 50% в качестве штурмана; </w:t>
      </w:r>
    </w:p>
    <w:bookmarkEnd w:id="62"/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6.3.2. лицам штурманского состава летних учебных заведений ГА, летающих на самолетах 4 и 3 класса и вертолетах, имеющим непрерывный стаж работы в должности штурмана-инструктора и выше не менее 3 лет, при налете не менее 1200 часов, из них 50 часов ночью. </w:t>
      </w:r>
    </w:p>
    <w:bookmarkEnd w:id="63"/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6.3.3. Кандидаты, представляемые к присвоению второго класса штурмана, должны иметь стаж летной работы в качестве штурмана третьего класса не менее 3 лет, положительную аттестацию, оценку не ниже "четыре" по технике самолетовождения и сдать экзамены по специальным дисциплинам, указанным в приложении 1 настоящего Положения, на оценку не ниже "четыре". </w:t>
      </w:r>
    </w:p>
    <w:bookmarkEnd w:id="64"/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6.4. Первый класс штурмана гражданской авиации присваивается при общем безаварийном налете в должности штурмана: </w:t>
      </w:r>
    </w:p>
    <w:bookmarkEnd w:id="65"/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6.4.1. Штурман самолетов 1 класса при налете 2500 часов, из них 400 часов ночью; </w:t>
      </w:r>
    </w:p>
    <w:bookmarkEnd w:id="66"/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6.4.2. Штурманам самолетов 2 и 3 класса при налете не менее 3000 часов, из них 400 ночью, а переученным из числа пилотов при налете не менее 50% в качестве штурмана; </w:t>
      </w:r>
    </w:p>
    <w:bookmarkEnd w:id="67"/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6.4.3. Штурманам самолетов 4 класса и вертолетов при налете не менее 3000 часов, а переученным из числа пилотов при налете не менее 50% в качестве штурмана; </w:t>
      </w:r>
    </w:p>
    <w:bookmarkEnd w:id="68"/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6.4.4. Лицам штурманского состава летных учебных заведений ГА, имеющим непрерывный стаж работы в должности штурмана АЭ и выше не менее 3 лет при налете не менее 2500 часов, в том числе 100 часов ночью; </w:t>
      </w:r>
    </w:p>
    <w:bookmarkEnd w:id="69"/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6.4.5. Кандидаты, представленные к присвоению первого класса, должны иметь стаж летной работы в качестве штурмана второго класса не менее 3 лет, пройти проверку техники самолетовождения на оценку "пять", владеть всеми способами самолетовождения в сложных метеоусловиях применительно к типам ВС, на которых они выполняют полеты, иметь положительную аттестацию, сдать экзамены по дисциплинам, указанным в п.п. 1, 5, 9, 10 приложения 1 настоящего Положения на оценки "пять", а по остальным дисциплинам - не ниже "четыре". </w:t>
      </w:r>
    </w:p>
    <w:bookmarkEnd w:id="70"/>
    <w:bookmarkStart w:name="z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6.4.6. Проверка техники самолетовождения у кандидатов на присвоение первого класса проводится специалистами, указанными в п. 4.2.7. настоящего Положения.</w:t>
      </w:r>
    </w:p>
    <w:bookmarkEnd w:id="71"/>
    <w:bookmarkStart w:name="z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Штурманы, представленные на повышение в классе, не отвечающие требованиям п. 6.1.1. настоящего Положения (окончившие курсы спецнабора, Лесотехническую академию, Новочеркасский политехнический институт), должны иметь общий самостоятельный налет в качестве штурмана больше указанного в п.п. 6.3, 6.4. настоящего Положения на 20%.</w:t>
      </w:r>
    </w:p>
    <w:bookmarkEnd w:id="72"/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При повышении в классе штурманы сдают экзамены в МКК авиакомпаний и учреждений ГА по дисциплинам 1-6, 9-10.</w:t>
      </w:r>
    </w:p>
    <w:bookmarkEnd w:id="73"/>
    <w:bookmarkStart w:name="z1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Гл. 7 Классификация бортинженеров</w:t>
      </w:r>
    </w:p>
    <w:bookmarkEnd w:id="74"/>
    <w:bookmarkStart w:name="z1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7.1. Кандидат на присвоение класса квалификации бортинженера должен отвечать следующим требованиям: </w:t>
      </w:r>
    </w:p>
    <w:bookmarkEnd w:id="75"/>
    <w:bookmarkStart w:name="z1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7.1.1. иметь высшее образование (специальность 1610 "Инженер-механик по эксплуатации ВС и авиадвигателей") и пройти специальную подготовку по утвержденным программам; </w:t>
      </w:r>
    </w:p>
    <w:bookmarkEnd w:id="76"/>
    <w:bookmarkStart w:name="z7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7.1.2. знать специальные дисциплины, указанные в приложении 1 к настоящему Положению; </w:t>
      </w:r>
    </w:p>
    <w:bookmarkEnd w:id="77"/>
    <w:bookmarkStart w:name="z7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7.1.3. умело эксплуатировать ВС на земле и в полете в соответствии с обязанностями бортинженера (бортмеханика), предусмотренными РЛЭ ВС данного типа. </w:t>
      </w:r>
    </w:p>
    <w:bookmarkEnd w:id="78"/>
    <w:bookmarkStart w:name="z7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7.2. Третий класс бортинженера присваивается: </w:t>
      </w:r>
    </w:p>
    <w:bookmarkEnd w:id="79"/>
    <w:bookmarkStart w:name="z7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7.2.1. Специалистам ГА, соответствующим требованиям п. 7.1. настоящего Положения, получившим допуск к самостоятельной работе в качестве бортмеханика. </w:t>
      </w:r>
    </w:p>
    <w:bookmarkEnd w:id="80"/>
    <w:bookmarkStart w:name="z7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7.2.2. Бортмеханикам 3 класса, назначенным на должность бортинженера, соответствующим требованиям п. 7.1. настоящего Положения и получившим допуск к самостоятельной работе в качестве бортинженера. </w:t>
      </w:r>
    </w:p>
    <w:bookmarkEnd w:id="81"/>
    <w:bookmarkStart w:name="z7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7.3. Выпускникам высших учебных заведений, прошедших подготовку по специальности "бортинженер", свидетельство бортинженера выдается одновременно с получением диплома и последующим допуском к самостоятельной работе после прохождения программы стажировки и ввода в строй в предприятиях ГА. </w:t>
      </w:r>
    </w:p>
    <w:bookmarkEnd w:id="82"/>
    <w:bookmarkStart w:name="z7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7.4. Кандидаты, представленные к присвоению третьего класса бортинженера, должны пройти проверку практических навыков работы на тренажере и в полете на оценку не ниже "четыре", иметь положительную аттестацию и сдать экзамены, указанные в приложении 1 настоящего Положения, на оценку не ниже "четыре". </w:t>
      </w:r>
    </w:p>
    <w:bookmarkEnd w:id="83"/>
    <w:bookmarkStart w:name="z7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7.5. Второй класс бортинженера присваивается: </w:t>
      </w:r>
    </w:p>
    <w:bookmarkEnd w:id="84"/>
    <w:bookmarkStart w:name="z7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7.5.1. Бортинженерам, имеющим общий стаж летной работы в качестве бортинженера не менее 3 лет и общий безаварийный налет не менее 1500 часов. </w:t>
      </w:r>
    </w:p>
    <w:bookmarkEnd w:id="85"/>
    <w:bookmarkStart w:name="z7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7.5.2. Бортмеханикам второго класса, назначенным на должность бортинженера, соответствующим требованиям п. 7.1. настоящего Положения и получившим допуск к самостоятельной работе в качестве бортинженера при самостоятельном налете в качестве бортинженера 200 часов. </w:t>
      </w:r>
    </w:p>
    <w:bookmarkEnd w:id="86"/>
    <w:bookmarkStart w:name="z8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7.5.3. Специалистам, находящимся на должности бортинженера, не имеющим свидетельство бортмеханика и общий безаварийный налет не менее 1500 часов, соответствующим требованиям п. 7.1. настоящего Положения без учета высшего образования по специальности 1610. </w:t>
      </w:r>
    </w:p>
    <w:bookmarkEnd w:id="87"/>
    <w:bookmarkStart w:name="z8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7.6. Кандидаты, представленные к присвоению второго класса бортинженера, должны пройти проверку практических навыков работы на тренажере и в полете на оценку не ниже "четыре", иметь положительную аттестацию и сдать экзамены по РЛЭ на оценку "пять", а по остальным дисциплинам не ниже "четыре". </w:t>
      </w:r>
    </w:p>
    <w:bookmarkEnd w:id="88"/>
    <w:bookmarkStart w:name="z8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7.7. Первый класс бортинженера присваивается: </w:t>
      </w:r>
    </w:p>
    <w:bookmarkEnd w:id="89"/>
    <w:bookmarkStart w:name="z8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7.7.1. Бортинженерам, имеющим общий стаж летной работы в качестве бортинженера не менее 3 лет и общий безаварийный налет не менее 3000 часов бортмехаником 2 класса при самостоятельном налете 200 часов в качестве бортинженера. </w:t>
      </w:r>
    </w:p>
    <w:bookmarkEnd w:id="90"/>
    <w:bookmarkStart w:name="z8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7.7.2. Бортмехаником первого класса, назначенным на должность бортинженера, соответствующим требованиям п. 7.1. настоящего Положения и получившим допуск к самостоятельной работе в качестве бортинженера, при самостоятельном налете в качестве бортинженера 200 часов. </w:t>
      </w:r>
    </w:p>
    <w:bookmarkEnd w:id="91"/>
    <w:bookmarkStart w:name="z8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7.7.3. Специалистам, находящимся на должности бортинженеров, по имеющим свидетельства бортмеханика первого класса или второго класса и общий безаварийный налет не менее 3500 часов, соответствующим требованиям п. 7.1. настоящего Положения без учета высшего образования по специальности 1610. </w:t>
      </w:r>
    </w:p>
    <w:bookmarkEnd w:id="92"/>
    <w:bookmarkStart w:name="z8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7.7.4. Кандидаты, представленные к присвоению первого класса бортинженера, должны пройти проверку практических навыков работы на тренажере и в полете на оценку "пять", иметь положительную аттестацию и сдать экзамены по специальным дисциплинам, указанным в п.п. 1, 3, 7, 8, 13 приложения 1 к настоящему Положению на оценки "пять", а по остальным дисциплинам не ниже "четыре". </w:t>
      </w:r>
    </w:p>
    <w:bookmarkEnd w:id="93"/>
    <w:bookmarkStart w:name="z8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7.9. Проводить проверку практической работы на тренажере и в полете у кандидатов на повышение в классе имеют право: бортинженеры-инспекторы (инструкторы) Департамента, авиакомпаний, объединений и предприятий ГА. </w:t>
      </w:r>
    </w:p>
    <w:bookmarkEnd w:id="94"/>
    <w:bookmarkStart w:name="z8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7.10. При продлении срока действия свидетельств и повышения в классе экзамены сдаются в ВКК ГА и МКК авиакомпаний, объединений и предприятий по дисциплинам 1-4, 7-9, 11, 13 указанных в приложении 1 настоящего Положения.</w:t>
      </w:r>
    </w:p>
    <w:bookmarkEnd w:id="95"/>
    <w:bookmarkStart w:name="z8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Гл. 8. Классификация бортмехаников</w:t>
      </w:r>
    </w:p>
    <w:bookmarkEnd w:id="96"/>
    <w:bookmarkStart w:name="z9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8.1. Кандидат на присвоение класса квалификации бортмеханика должен отвечать следующим требованиям: </w:t>
      </w:r>
    </w:p>
    <w:bookmarkEnd w:id="97"/>
    <w:bookmarkStart w:name="z9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8.1.1. иметь высшее (специальность 1610 "Инженер-механик по эксплуатации ВС и авиадвигателей") или среднее специальное образование (специальность 0579 "Техник-механик по эксплуатации ВС и авиадвигателей") и пройти специальную подготовку по утвержденным программам; </w:t>
      </w:r>
    </w:p>
    <w:bookmarkEnd w:id="98"/>
    <w:bookmarkStart w:name="z9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8.1.2. знать специальные дисциплины, указанные в приложении 1 к настоящему Положению; </w:t>
      </w:r>
    </w:p>
    <w:bookmarkEnd w:id="99"/>
    <w:bookmarkStart w:name="z9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8.1.3. уметь эксплуатировать ВС на земле и в полете в соответствии с обязанностями бортмеханика (бортинженера), предусмотренными РЛЭ ВС данного типа. </w:t>
      </w:r>
    </w:p>
    <w:bookmarkEnd w:id="100"/>
    <w:bookmarkStart w:name="z9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8.2. Третий класс бортмехаников присваивается специалистам, соответствующим требованиям п. 8.1. настоящего Положения, получившим допуск к самостоятельной работе в качестве бортмеханика. </w:t>
      </w:r>
    </w:p>
    <w:bookmarkEnd w:id="101"/>
    <w:bookmarkStart w:name="z9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8.3. Кандидаты, представленные к присвоению третьего класса бортмеханика, должны пройти проверку практических навыков работы на тренажере и в полете на оценку не ниже "четыре", иметь положительную аттестацию и сдать экзамены в МКК авиакомпаний по всем дисциплинам, указанным в приложении 1 настоящего Положения, на оценку не ниже "четыре". </w:t>
      </w:r>
    </w:p>
    <w:bookmarkEnd w:id="102"/>
    <w:bookmarkStart w:name="z9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8.4. Второй класс бортмехаников присваивается бортмеханикам, имеющим стаж летной работы в качестве бортмеханика третьего класса не менее трех лет и общий безаварийный налет не менее 1500 часов. </w:t>
      </w:r>
    </w:p>
    <w:bookmarkEnd w:id="103"/>
    <w:bookmarkStart w:name="z9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8.5. Кандидаты, представленные к присвоению второго класса бортмеханика, должны пройти проверку практических навыков работы на тренажере и в полете на оценки не ниже "четыре", иметь положительную аттестацию и сдать экзамены по специальной дисциплине, указанной в п. 3 приложения 1 настоящего "Положения", на оценку "пять", а по остальным дисциплинам - не ниже "четыре". </w:t>
      </w:r>
    </w:p>
    <w:bookmarkEnd w:id="104"/>
    <w:bookmarkStart w:name="z9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8.6. Первый класс бортмеханика присваивается бортмеханикам, имеющим стаж летной работы в качестве бортмеханика второго класса не менее 3 лет и общий безаварийный налет не менее 3500 часов. </w:t>
      </w:r>
    </w:p>
    <w:bookmarkEnd w:id="105"/>
    <w:bookmarkStart w:name="z9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8.7. Кандидаты, представленные к присвоению первого класса бортмеханика, должны пройти проверку практических навыков работы на тренажере и в полете на оценку "пять", иметь положительную аттестацию и сдать экзамены по дисциплинам, указанным в п.п. 1, 3, 7, 8, 13 приложения 1 настоящего Положения на оценку "пять", а по остальным дисциплинам - не ниже "четыре". </w:t>
      </w:r>
    </w:p>
    <w:bookmarkEnd w:id="106"/>
    <w:bookmarkStart w:name="z10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8.8. Проводить проверку практической работы на тренажере и в полете, у кандидатов на повышение в классе бортмехаников имеют право: бортинженеры-инспекторы (инструкторы) Департамента, авиакомпаний, объединений и предприятий ГА. </w:t>
      </w:r>
    </w:p>
    <w:bookmarkEnd w:id="107"/>
    <w:bookmarkStart w:name="z10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8.9. При продлении срока действия свидетельства и при повышении в классе экзамены сдаются в ВКК ГА или МКК авиакомпаний, объединений и предприятий ГА по дисциплинам 1-4, 7-9, 11, 13, указанным в приложении 1 к настоящему Положению. Гл. 9. Классификация специалистов службы движения 9.1. Класс квалификации присваивается следующим специалистам службы движения: диспетчерам; диспетчерам-инструкторам; старшим диспетчерам; руководителям полетов; руководящему составу диспетчерских пунктов;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руководящему инспекторскому и инструкторскому составу служб движения аппарата и филиалов "Казаэронавигации", учреждений и предприятий ГА. </w:t>
      </w:r>
    </w:p>
    <w:bookmarkStart w:name="z1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9.2. Кандидат на присвоение класса квалификации диспетчера службы движения должен отвечать следующим требованиям: </w:t>
      </w:r>
    </w:p>
    <w:bookmarkEnd w:id="109"/>
    <w:bookmarkStart w:name="z1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9.2.1. иметь среднее специальное образование и пройти специальную подготовку по утвержденным программам; </w:t>
      </w:r>
    </w:p>
    <w:bookmarkEnd w:id="110"/>
    <w:bookmarkStart w:name="z1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9.2.2. знать спецдисциплины, указанные в приложении 2 к настоящему Положению; </w:t>
      </w:r>
    </w:p>
    <w:bookmarkEnd w:id="111"/>
    <w:bookmarkStart w:name="z1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9.2.3. уметь управлять воздушным движением в соответствии с технологией работы, правилами и фразеологией радиообмена при выполнении полетов и управлении воздушным движением, правильно и своевременно действовать в различных ситуациях воздушной и метеорологической обстановки; грамотно использовать радиотехнические средства УВД и средства связи в процессе работы, четко взаимодействовать со смежными диспетчерскими пунктами, службами и органами, обслуживающими и контролирующими полеты ВС, своевременно оказывать помощь ВС, терпящим бедствие на аэродроме и в районе ответственности. </w:t>
      </w:r>
    </w:p>
    <w:bookmarkEnd w:id="112"/>
    <w:bookmarkStart w:name="z1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9.3. Третий класс диспетчера службы движения присваивается: </w:t>
      </w:r>
    </w:p>
    <w:bookmarkEnd w:id="113"/>
    <w:bookmarkStart w:name="z1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9.3.1. выпускникам учебных заведений ГА, сдавшим экзамены по теоретическим дисциплинам и технологической практике; </w:t>
      </w:r>
    </w:p>
    <w:bookmarkEnd w:id="114"/>
    <w:bookmarkStart w:name="z1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9.3.2. лицам, принятым в службу движения из числа авиационных специалистов, прошедших подготовку на курсах диспетчеров при учебных заведениях, УТЦ, стажировку на пунктах УВД и получившим допуск к самостоятельному УВД. </w:t>
      </w:r>
    </w:p>
    <w:bookmarkEnd w:id="115"/>
    <w:bookmarkStart w:name="z1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9.4. Кандидаты, представляемые к присвоению третьего класса диспетчера из числа авиаспециалистов, принятых в службу движения, должны отвечать требованиям, указанным в п. 1.2. настоящего Положения, иметь положительную аттестацию, обладать хорошими практическими навыками по УВД с соответствующего диспетчерского пункта, сдать экзамены по специальным дисциплинам п.п. 5,6,9 приложения 2 на оценки не ниже "четыре", по остальным дисциплинам - не ниже "три". </w:t>
      </w:r>
    </w:p>
    <w:bookmarkEnd w:id="116"/>
    <w:bookmarkStart w:name="z1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9.5. Второй класс диспетчера службы движения присваиваются специалистам УВД: </w:t>
      </w:r>
    </w:p>
    <w:bookmarkEnd w:id="117"/>
    <w:bookmarkStart w:name="z1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9.5.1. диспетчерам, диспетчерам-инструкторам и старшим диспетчерам автоматизированных систем УВД; </w:t>
      </w:r>
    </w:p>
    <w:bookmarkEnd w:id="118"/>
    <w:bookmarkStart w:name="z1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9.5.2. диспетчерам, диспетчерам-инструкторам и старшим диспетчерам главного, зональных и районных центров ЕС УВД, не осуществляющих непосредственного УВД с использованием радиолокационных средств; </w:t>
      </w:r>
    </w:p>
    <w:bookmarkEnd w:id="119"/>
    <w:bookmarkStart w:name="z1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9.5.3. диспетчерам, диспетчерам-инструкторам и старшим диспетчерам диспетчерских пунктов УВД, не указанным в п.п. 8.5.1. и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8.5.2. настоящего Положения; </w:t>
      </w:r>
    </w:p>
    <w:bookmarkStart w:name="z1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9.5.4. начальникам смен гражданских секторов центров ЕС УВД, руководителям полетов, начальникам диспетчерских пунктов, имеющим допуск к самостоятельному УВД с двух и более диспетчерских пунктов (направлений); </w:t>
      </w:r>
    </w:p>
    <w:bookmarkEnd w:id="121"/>
    <w:bookmarkStart w:name="z1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9.5.5. руководящему и инструкторскому составу аппарата и филиалов "Казаэронавигации", учреждений и предприятий ГА при наличии у них допуска к самостоятельному УВД с одного и более диспетчерских пунктов (направлений). </w:t>
      </w:r>
    </w:p>
    <w:bookmarkEnd w:id="122"/>
    <w:bookmarkStart w:name="z1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9.6. Кандидаты, представленные к присвоению второго класса диспетчера службы движения, должны иметь положительную аттестацию, стаж работы в должности диспетчера после присвоения третьего класса не менее 3 лет, пройти проверку практических навыков по УВД с соответствующего диспетчерского пункта и сдать экзамены по специальным дисциплинам, согласно приложения 2 к настоящему Положению на оценки не ниже "четыре". </w:t>
      </w:r>
    </w:p>
    <w:bookmarkEnd w:id="123"/>
    <w:bookmarkStart w:name="z1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9.7. Первый класс диспетчера присваивается специалистам, указанным в п. 8.5. настоящего Положения, имеющим непрерывный стаж работы в качестве диспетчера второго класса не менее 3 лет или 2 лет при ходатайстве руководства предприятия за проявленное высокое профессиональное мастерство. </w:t>
      </w:r>
    </w:p>
    <w:bookmarkEnd w:id="124"/>
    <w:bookmarkStart w:name="z1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9.8. Кандидаты, представленные к присвоению первого класса диспетчера службы движения, должны иметь положительную аттестацию, пройти проверку практических навыков по УВД с соответствующего диспетчерского пункта на оценки "пять" и сдать экзамены по спецдисциплинам 1,3,4, указанным в приложении 2 к настоящему Положению, на оценку "пять", а по остальным спецдисциплинам - на оценки не ниже "четыре". </w:t>
      </w:r>
    </w:p>
    <w:bookmarkEnd w:id="125"/>
    <w:bookmarkStart w:name="z12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9.9. На диспетчеров службы движения, прошедших первоначальную подготовку на курсах при учебных заведениях и УТЦ ГА, направляются представления на присвоение класса в МКК авиакомпаний, объединений и организаций ГА, три фотокарточки размером 4х5 см (без головного убора), а вместо листа оценок - копия свидетельства об окончании курсов.</w:t>
      </w:r>
    </w:p>
    <w:bookmarkEnd w:id="126"/>
    <w:bookmarkStart w:name="z12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9.10. Проводить проверку практических навыков по УВД на рабочих местах у кандидатов на повышение в классе имеют право: руководящий и инспекторский состав аппарата службы движения предприятия "Казаэронавигация"; начальники филиалов "Казаэронавигация"; руководитель полетов; старший диспетчер; диспетчер-инструктор; начальники диспетчерских пунктов Центров УВД.</w:t>
      </w:r>
    </w:p>
    <w:bookmarkEnd w:id="127"/>
    <w:bookmarkStart w:name="z10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9.11. При повышении в классе экзамены на ВКК сдаются по п.п. 1-6 и 8, а на МКК по всем дисциплинам, указанным в приложении 2 к настоящему Положению. При продлении срока действия свидетельств экзамены сдаются по п.п. 1-6 и 8 приложения 2 к настоящему Положению.</w:t>
      </w:r>
    </w:p>
    <w:bookmarkEnd w:id="1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