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5912" w14:textId="f875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комиссионной торговли транспортными средствами, сельскохозяйственной техникой и запасными частями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торговли РК N 195 от 2 октября 1995г. Приказ утратил силу - приказом Министра индустрии и торговли РК от 26.10.2005г. N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Извлечение из приказа Министра индустрии и торговли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 от 26.10.2005г. N 361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 В соответствии с пунктом 58 Сетевого графика исполнения Общенационального плана мероприятий по реализации Послания Главы государства народу Казахстана от 18 февраля 2005 года, утвержденного постановлением Правительства Республики Казахстан от 5 марта 2005 года N 210,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приказ Министра промышленности и торговли РК N 195 от 2 октября 1995г. "Об утверждении Правил комиссионной торговли транспортными средствами, сельскохозяйственной техникой и запасными частями к ним"...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его официального опубликования.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индустрии и торговли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Республики Казахстан".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постановлением Кабинета Министров Республики Казахстан от 25.02.93 г. N 152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P930152_ </w:t>
      </w:r>
      <w:r>
        <w:rPr>
          <w:rFonts w:ascii="Times New Roman"/>
          <w:b w:val="false"/>
          <w:i w:val="false"/>
          <w:color w:val="000000"/>
          <w:sz w:val="28"/>
        </w:rPr>
        <w:t>
 "Об усилении ответственности за нарушение правил торговли и ущемление прав потребителей"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П Р И К А З Ы В А Ю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Утвердить "Правила комиссионной торговли транспортными средствами, сельскохозяйственной техникой и запасными частями к ним".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Органам управления торговлей на местах принять к руководству и исполнению указанные Правила, довести их до соответствующих организаций и предприятий, обеспечить их исполнение.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Считать утратившим силу приказ Министерства торговли Казахской ССР от 10.06.91 г. N 5-94 "Об утверждении Правил  комиссионной торговли транспортными средствами, сельскохозяйственной техникой и запасными частями к ним".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I. ОБЩИЕ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1.1. Комиссионная торговля транспортными средствами, сельскохозяйственной техникой и запасными частями к ним осуществляется специализированными государственными, кооперативными, другими торговыми предприятиями (объединениями) независимо от форм собственности и гражданами-предпринимателями, которым в соответствии с действующим законодательством разрешено осуществлять такую деятельность &lt;*&gt;.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Сноска. далее "магазины".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Комиссионные магазины по торговле транспортными средствами и техникой организуются по решению местных администраций с уведомлением органов Госавтоинспекции и Госсельтехнадзора.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II. ПРИЕМ НА КОМИССИЮ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2.1. На комиссию принимаются новые и бывшие в употреблении, технически исправные и неисправные, иностранного и отечественного производства легковые автомобили, не имеющие цветографической окраски, надписей и опознавательных полос и проблесковых маячков, самодельно сконструированные и изготовленные транспортные средства, грузовые автомобили (всех типов) и прицепы к ним, автобусы, автофургоны, тракторы, сельскохозяйственные машины, прицепные и навесные орудия к ним, мотоциклы, в том числе с колясками, мотороллеры, мотоколяски, водные транспортные средства&lt;*&gt;, а также запасные части к ним.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Сноска. далее "транспортные средства и техника".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2.2. На комиссию не принимаются: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транспортные средства, не снятые с учета в Госавтоинспекции, органах Госсельтехнадзора или в ведомственных предприятиях, организациях, учреждениях, которые осуществляют регистрацию и снятие их с учета в связи с продажей, а также собранные из запасных частей и агрегатов, либо восстановленные вновь из числа выбракованных.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2.3. Транспортные средства, техника и запасные части к ним принимаются на комиссию: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 граждан Республики Казахстан, которым они принадлежали на правах личной собственности, или по их доверенности на право продажи, оформленной в установленном порядке - при предъявлении паспорта или документа, его заменяющего;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 иностранных граждан, лиц без гражданства, по предъявлении национального паспорта или соответствующего документа на жительство, а ввезенный из-за границы транспорт - кроме того, при наличии разрешения таможенных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 юридических лиц (предприятий, организаций, учреждений, совместных предприятий, концернов, ассоциаций, фирм, кооперативов, садоводческих товариществ и других) - по предъявлении заверенной в установленном порядке доверенности, выданной уполномоченному лицу, и его паспорта или документа, его заменяющего;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 финансовых органов - конфискованные и бесхозные - по предъявлении приговоров, определений, постановлений судов или по решениям других, уполномоченных на то государственных органов. Перешедшие по праву наследования государству - по предъявлении свидетельств нотариальных органов о праве государства на наследство или решений судебных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Прием на комиссию зарегистрированных в установленном порядке транспортных средств и техники производится по предъявлении технических паспортов или свидетельств о регистрации или технических талонов транспортных средств (на прицепы и полуприцепы), а также номерных знаков "транзит", которые подлежат оприходованию. При отсутствии этих документов на транспортные средства и технику, принятые от финансовых или других государственных органов, в выдаваемой покупателю справке-счете производится соответствующая запись: "Принято и продано без технического паспорта (свидетельства о регистрации, технического талона)", которая заверяется подписью директора магазина и печатью.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2.4. Прием на комиссию номерных агрегатов (двигателя, кузова, рамы, шасси) осуществляется по предъявлении справки Госавтоинспекции или справки-счета магазина, либо других документов, подтверждающих право собственности комитента на них.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2.5. При приеме на комиссию в магазине с участием комитента (доверенного лица) проверяется техническое состояние и укомплектованность транспортных средств и техники.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Проверку проводит специальная комиссия, состоящая из компетентных специалистов и утверждаемая директором магазина.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просьбе комитента проверка технического состояния и оценка транспортных средств и техники могут проводиться с выездом на место их нахождения за дополнительную плату.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2.6. Принятые на комиссию транспортные средства, техника и номерные агрегаты (узлы) магазин оформляет актом-квитанцией установленной формы в 3-х экземплярах (приложение N 1), а принятые запасные части - комиссионным соглашением (приложение N 2), которые подписывают члены комиссии, представитель магазина и комитент (доверенное лицо).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Магазин несет ответственность согласно действующему законодательству за соответствие принятых на комиссию транспортных средств, техники и запасных частей к ним, характеристикам, отраженным в актах-квитанциях, а также за их сохранность и создание надлежащих условий хранения.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2.7. При приеме на комиссию транспортных средств, техники и запасных частей к ним магазин должен тщательно проверить документы, предъявленные комитентом (доверенным лицом), сверить соответствие данных технического паспорта с фактическими номерами узлов и агрегатов. При обнаружении признаков подделки документов или несоответствия с выбитыми на узлах и агрегатах номерами магазин обязан немедленно сообщить об этом в территориальный орган внутренних дел.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2.8. К принятым на комиссию транспортным средствам, технике и запасным частям к ним магазин прикрепляет товарный ярлык установленной формы, который подписывает представитель магазина и комитент.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2.9. Магазин ведет установленной формы журнал учета приема на комиссию и продажи транспортных средств, техники и номерных узлов (агрегатов) (приложение N 3). Срок хранения журнала 5 лет.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2.10. Предельный срок приема транспортных средств и техники на комиссию после снятия их с учета в органах Госавтоинспекции или Госсельхозтехнадзора и ведомственных предприятиях, организациях, учреждениях, которые осуществляют регистрацию и снятие с учета - 2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2.11. Транспортные средства и технику, запасные части к ним доставляют в магазины комитенты за свой счет.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2.12. Магазин может оказывать комитентам услуги по доставке транспортных средств и техники по тарифам, утвержденным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3. ОЦЕНКА И ПЕРЕОЦЕНКА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СРЕДСТВ, ТЕХНИКИ И ЗАПАСНЫХ ЧАСТЕЙ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3.1. Цену на транспортные средства, технику и запасные части к ним устанавливает комитент.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Магазин осуществляет экспертную оценку транспортных средств, техники и запасных частей к ним (конфискованных, бесхозных и др.).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3.2. В случае, если транспортные средства, техника и номерные агрегаты (узлы) не будут проданы в течение 15 рабочих дней, магазин переоценивает их совместно с вызванным комитентом (доверенным лицом) в размере, согласованном с ним. Если указанные товары после первого снижения цены не реализованы в течение последующих 15 рабочих дней, магазин проводит вторую переоценку в размере, согласованном с комитентом. Третью переоценку проводит магазин по согласованию с комитентом (доверенным лицом) по истечении последующих 15 рабочих дней.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транспортные средства, техника и номерные агрегаты (узлы) не реализованы в течение 15 рабочих дней после третьего снижения цены, комиссия переоценивает их до цены возможной реализации, либо в случае несогласия комитента, снимает с продажи и возвращает комитенту.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неявки комитента (доверенного лица) по вызову без уважительных причин для переоценки транспортных средств, техники и номерных агрегатов (узлов) по истечении очередного срока реализации магазин снимает изделие с продажи, взимая с комитента плату за хранение в размерах, установленных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3.3. В случае, если запасные части к транспортным средствам и технике не будут проданы в течение 20 рабочих дней, магазин вправе переоценить их на 20%. По истечении следующих рабочих дней после первой переоценки магазин может провести следующую переоценку на 30%, запасные части, не проданные в течение последующих 20 рабочих дней, магазин может переоценить до цены возможной реализации.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Все переоценки запасных частей к транспортным средствам и технике осуществляются без вызова комитента, подписью которого в комиссионном соглашении подтверждается его согласие на эти условия.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3.4. Комитент вправе в любое время самостоятельно снизить цену сданных на комиссию транспортных средств, техники и запасных частей к ним, отразив переоценку в акте-квитанции или комиссионном соглашении.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Сроки проведения последующей переоценки исчисляются со дня, следующего после оформления очередной переоценки.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3.5. Комитент вправе взять обратно сданные им на комиссию транспортные средства, технику и запасные части к ним. При этом он должен предъявить акт-квитанцию или комиссионное соглашение, паспорт или документ, его заменяющий, и подать на имя директора магазина заявление.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3.6. При возврате транспортных средств, техники и запасных частей к ним с комитента взимается плата за их хранение в размере 0,5% за первый и 2% за последующий полный и неполный месяц но не более 5% от первоначальной цены.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3.7. Магазин может проводить оценку транспортных средств, техники и запасных частей к ним без последующего их приема на комиссию (в случае дарения, наследования, раздела имущества и т.п.) с оплатой по установленным тарифам.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4. ПРОДАЖА ТРАНСПОРТНЫХ СРЕДСТВ,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ТЕХНИКИ И ЗАПАСНЫХ ЧАСТЕЙ К НИМ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4.1. Принятые на комиссию транспортные средства, техника и запасные части к ним поступают в продажу не позднее, чем на следующий день после их приема.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4.2. Транспортные средства и техника продаются гражданам, иностранным гражданам, лицам без гражданства, достигшим 18-летнего возраста, а при продаже мотоциклов и мотороллеров - при достижении 16-летнего возраста, а также в соответствии с законодательством государственным, кооперативным и другим предприятиям (объединениям), учреждениям и организациям, являющимся юридическими лицами, независимо от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4.3. Транспортные средства и техника могут быть проданы по усмотрению их владельцев как обезличенно, так и любому конкретному покупателю.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4.4. При продаже транспортных средств (кроме водных) и техники магазин обязан создать покупателю условия для их опробования, предоставляя за отдельную плату горюче-смазочные материалы.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4.5. При продаже транспортных средств и техники магазин выдает покупателю справку-счет единого образца, номерные знаки "Транзит", полученные в установленном порядке, а также технический паспорт или свидетельство о регистрации или технический талон транспортного средства, в которых в разделе "Особые отметки" делается запись: "Продано по справке-счету (серия, номер)", которая заверяется подписью директора магазина и печатью, а также проставляется дата продажи.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выдаче номерного знака "Транзит" магазин делает соответствующие записи в справке-счете и журнале приема на комиссию и продажи транспортных средств, техники, номерных агрегатов (узлов).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4.6. При продаже номерных агрегатов (узлов) магазин выдает покупателю справку-счет единого образца, а при продаже других деталей, узлов и запасных частей - товарный чек.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4.7. Приобретаемые транспортные средства, технику и запасные части к ним покупатель оплачивает наличными деньгами в кассу магазина или путем перечисления сумм со вкладов банков.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4.8. Транспортные средства, техника и запасные части к ним, купленные на комиссионных началах, обратно от покупателей не принимаются и не обмениваются.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4.9. За продажу транспортных средств, техники и запасных частей к ним с комитента взимается комиссионное вознаграждение, размер которого устанавливается торговыми предприятиями на местах исходя из складывающейся конъюнктуры рынка и заинтересованности комитента.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4.10. Деньги за проданные транспортные средства, технику и запасные части к ним выплачиваются комитенту на третий день после их продажи по предъявлении выданного магазином акта-квитанции, паспорта комитента (доверенного лица) или документа, его заменяющего, либо вида на жительство или по доверенности комитента, заверенной в установленном порядке, с обязательным указанием N паспорта или вида на жительство.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желанию комитента подлежащая выплате сумма денег может быть перечислена на его счет в учреждение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4.11. Комитенту, который имеет статус юридического лица, причитающиеся денежные суммы магазин перечисляет на его расчетный счет.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4.12. В случае неявки комитента (доверенного лица) за подлежащими выплате деньгами магазин учитывает их на своем балансе в течение 3-х лет, после чего перечисляет в бюджет.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4.13. В случае утери покупателем справки-счета на приобретенные транспортные средства, технику, номерные агрегаты (узлы) магазин по заявлению владельца, предъявлении им личного паспорта или документа его заменяющего, выдает на основании бухгалтерского учета новую справку-счет, в которой делается запись "Дубликат" и указывается серия, номер и дата ранее выданной справки-счета. Новую справку-счет заверяют подписями директор и главный (старший) бухгалтер. Серию и номер дубликата записывают в журнал учета, приема на комиссию и продажи транспортных средств, техники, номерных агрегатов и узлов.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ПРИМЕЧАНИЕ: при утрате, хищении справок-счетов магазин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обязан незамедлительно сообщить об этом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областной (республиканский) орган внутренних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дел.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4.14. В комиссионном магазине на удобном для обозрения месте выставляют сданные на комиссию транспортные средства, технику и запасные части к ним, вывешивают извлечения из настоящих Правил, а также выписки из Правил регистрации и учета их в Госавтоинспекции и органах Госсельтехнадзора.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к приказу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промышленности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от 2 октября 1995 г. N 195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АКТ-КВИТАНЦИЯ N ___________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Торговое предприятие________________________________________________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(наименование, принадлежность)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Адрес__________________________телефон______________________________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"____"______________19_____г.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 в составе тт.______________________________________________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Принято на комиссию от______________________________________________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(комитент, его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доверенности_____________________________________________________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(Ф.И.О. доверенного лица, его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Паспорт или документ, его заменяющий________________________________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(серия, номер, кем и когда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(наименование транспортного средства, техники, марка, модель)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двигателя_____________N шасси___________N кузова__________________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выпуска__________________ Технический паспорт: серия___________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Пробег________________км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(по данным спидометра)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Внешнее состояние, дефекты, комплектность___________________________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Кузов__________________Цвет_________________________________________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Двигатель________________Трансмиссия________________________________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Резина___________________Общий износ________________________________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(% годности)                        (%)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Цена реализации_____________________________________________________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Сдал_______________________________Принял___________________________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(подпись комитента или доверенного     (подпись представителя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лица)                                  магазина)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актом-квитанцией ознакомлен. Выбитые заводом-изготовителем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номера на двигателе, шасси, кузове проверены в моем присутствии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соответствуют данным технического паспорта________________________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(подпись покупателя)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Переоценка произведена по истечении 15 рабочих дней после приема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комиссию____________________________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Цена реализации_____________________________________________________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Директор магазина________________________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Приемщик_________________________________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Комитент (доверенное лицо)_______________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Переоценка произведена по истечении 30 рабочих дней после приема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комиссию__________________________________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Цена реализации_____________________________________________________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Директор магазина_______________________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Приемщик________________________________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Комитент (доверенное лицо)______________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Переоценка произведена по истечении 45 рабочих дней после приема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комиссию___________________________________________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Цена реализации_______________________________________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Цена реализации_____________________________________________________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(сумма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Плата за хранение__________________________________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(при возврате)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Комиссионное вознаграждение_________________________________________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(сумма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Сумма к выдаче комитенту____________________________________________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(сумма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магазина______________________Приемщик_____________________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(подпись) 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Комитент (доверенное лицо)__________________________________________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к приказу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промышленности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от 2 октября 1995 г. N 195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Торговое предприятие________________________________________________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(наименование, принадлежность)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КОМИССИОННОЕ СОГЛАШЕНИЕ N__________________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Принято на комиссию от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(комитент, его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Расчетный счет предприятия (организации) N___________в______________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отд. Сбербанка г.__________________Доверенность N_____выдана________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Патент (Регистрационное удостоверение) N__________от________________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Паспорт или документ, его заменяющий________________________________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(серия, номер, кем и когда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реализации на комиссионных началах приняты на комиссию следующие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NN !Наименование изделия   ! Ед.изм.! Кол-во !Цена за   !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!и техническое состояние!        !        !единицу 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(сумма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 комиссионного вознаграждения__________________%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АКТ        !Цена, установленная !Размер    !Цена после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-----------------!комиссионным        !переоценки!переоценки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 !   N     !соглашением         !    % 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Условия выплаты причитающихся денежных сумм__________________________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условия______________________________________________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Комитент____________________    Директор____________________________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(подпись)           (товаровед) 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Получить с комитента за хранение возвращенного изделия______________%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сумме_______________________________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(сумма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Директор______________________________ Комитент_____________________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(подпись) 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Приходный ордер N___________сумма___________________________________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(прописью)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Кассир_______________________________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Изделие, сданное на комиссию, обратно получил_______________________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(дата)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Комитент____________________________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сданное на комиссию изделие не будет продано в течение 20 рабочих дней магазин проводит переоценку на 20% от цены, установленной комитентом.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изделие после первого снижения цены не реализовано в течение последующих 20 рабочих дней, магазин проводит вторую переоценку изделия на 30% от цены первого снижения.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истечении следующих 20 рабочих дней после второй переоценки изделия, магазин может переоценить изделие до цены возможной реализации.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Все переоценки магазин осуществляет без вызова комитента.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возврате изделия с комитента взимается плата за хранение в размере 0,5 % за первый и 2 % за последующий полный и неполный месяц но не более 5% от первоначальной цены.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Изделие для продажи сдал на условиях, указанных в настоящем соглашении, с которым согласен.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Комитент_________________________________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(подпись)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 приказу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промышленности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от 2 октября 1995 г. N 195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Срок хранения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Ж У Р Н А 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учета приема на комиссию и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транспортных средств,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техники, номерных агрегатов и узлов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Торговое предприятие___________________________________________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(наименование, принадлежность)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Прием на комиссию______________________________________________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(таблица)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1 - NN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2 -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3 - Ф.И.О. комитента (доверенного лица), его местожительство, серия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номер паспорта, кем и когда выдан; сведения о юридическом лице,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сдающем на продажу изделие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4 - Данные о транспортном средстве, технике или номерном агрегате,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узле: марка (модель)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5 - Данные о транспортном средстве, технике или номерном агрегате,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узле: номер двигателя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6 - Данные о транспортном средстве, технике или номерном агрегате,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узле: номер шасси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7 - Данные о транспортном средстве, технике или номерном агрегате,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узле: номер кузова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8 - Данные о транспортном средстве, технике или номерном агрегате,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узле: номер рамы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9 - Данные о транспортном средстве, технике или номерном агрегате,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узле: серия и номер техпаспорта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10 - Данные о транспортном средстве, технике или номерном агрегате,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узле: серия и номер сданного знака "Транзит"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11 - Данные о транспортном средстве, технике или номерном агрегате,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узле: цена 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12 - Данные о транспортном средстве, технике или номерном агрегате,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узле: прочее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13 - Продано Ф.И.О. покупателя, его местожительство, серия и номер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паспорта, кем и когда выдан: данные о покупателе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- юридическом лице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14 - Дата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15 - серии и номер справка-счета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16 - цена 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17 - серия и номер выданного знака "Транзит"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18 - подпись покупателя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1!2!3!4!5! 6 ! 7 ! 8 ! 9 ! 10 ! 11 ! 12 ! 13 ! 14 ! 15 ! 16! 17!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