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c7e" w14:textId="4508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Устав Апелляционного Совета Национального патентного ведомства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Председателя Казпатента от 5 сентября 1995 г. N 23 Зарегистрирован в Министерстве юстиции Республики Казахстан 21.09.95 г. за N 99 Утратил силу - приказом Председателя Комитета по правам интеллектуальной собственности Министерства юстиции РК от 1 ноября 2001 года N 69 ~V011712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Апелляционный Совет Национального патентного ведомства при Кабинете Министров Республики Казахстан (далее "Апелляционный Совет") предусмотрен статьями 22, 29 </w:t>
      </w:r>
      <w:r>
        <w:rPr>
          <w:rFonts w:ascii="Times New Roman"/>
          <w:b w:val="false"/>
          <w:i w:val="false"/>
          <w:color w:val="000000"/>
          <w:sz w:val="28"/>
        </w:rPr>
        <w:t xml:space="preserve">Z923400_ </w:t>
      </w:r>
      <w:r>
        <w:rPr>
          <w:rFonts w:ascii="Times New Roman"/>
          <w:b w:val="false"/>
          <w:i w:val="false"/>
          <w:color w:val="000000"/>
          <w:sz w:val="28"/>
        </w:rPr>
        <w:t>патентного Закона Республики Казахстан и статьей 28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Z932800_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товарных знаках, знаках обслуживания и наименованиях мест происхождения товаров".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Апелляционный Совет находится в составе Национального патентного ведомства при Кабинете Министров Республики Казахстан (далее Казпатент) и осуществляет свою деятельность как структурное подразделение аппарата Казпатента.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Апелляционный Совет в своей деятельности руководствуется: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международными договорами и соглашениями в области охраны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промышленной собственности, участником которых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нормативными актами Казпатента, относящимися к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Апелляционного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Положением о порядке рассмотрения споров в Апелляционном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Совете, утвержденным председателем Казпатента;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настоящим Уставом.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Задачи Апелляционного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Главными задачами Апелляционного Совета являются: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2.1. Обеспечение охраняемых законом прав заявителей, патентообладателей, владельцев товарных знаков, знаков обслуживания, обладателей свидетельств на право пользования наименованием места происхождения товара, а также интересов иных физических и юридических лиц при рассмотрении возражений на решения экспертизы по заявкам на изобретение, полезную модель, промышленный образец, товарный знак, знак обслуживания, наименование места происхождения товара и возражений против выдачи охранных документов или регистрации указанных объектов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Разработка предложения по совершенствованию законодательства и подзаконных нормативных актов в области охраны промышленной собственности на основе изучения практики экспертизы и практики рассмотрения возражений, подаваемых в апелляционный Совет.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Совершенствование порядка рассмотрения споров на основе анализа практики их рассмотрения в Апелляционном Совете, международной практики и рекомендаций международных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Участие в международном сотрудничестве в области разрешения споров между органами экспертизы и заявителями, либо третьими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Функции Апелляционного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своими задачами Апелляционный Совет: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Рассматривает возражения на решения, принятые по результатам формальной экспертизы, об отказе в выдаче предварительных патентов - на изобретения и промышленные образцы и патентов на полезные модели, а также об отказе в регистрации заявок на изобретения, полезные модели, промышленные образцы, товарные знаки, знаки обслуживания и наименования мест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Рассматривает возражения на решения об отказе в выдаче патентов на изобретения и промышленные образцы, а также об отказе в регистрации товарных знаков, знаков обслуживания, наименований мест происхождения товаров и/или предоставления права пользования наименованиями мест происхождения товаров, принятых по результатам экспертизы заявок по существу и экспертизы заявленных обозначений.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Рассматривает возражения физических и юридических лиц против выдачи предварительных патентов на изобретения и промышленные образцы и патентов на изобретения, промышленные образцы и полезные модели, против действующих в Республике Казахстан авторских свидетельств СССР на изобретения и свидетельств СССР на промышленные образцы, а также против регистрации товарных знаков, знаков обслуживания, наименований мест происхождения товаров и выдачи свидетельств на право пользования наименованиями мест происхождения товаров и выдачи свидетельств на право пользования наименованиями мест происхождения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Рассматривает возражения физических и юридических лиц на отказ в регистрации лицензионных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По результатам рассмотрения споров выносит и публикует решения Апелляционного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Обеспечивает конфиденциальность состава апелляционной коллегии до момента начала рассмотрения спора в Апелляционном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Разрабатывает в пределах своей компетенции информационные письма, формы решений и иные необходимые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Готовит предложения по совершенствованию правового регулирования экспертизы заявок на изобретения, полезную модель, промышленный образец, товарный знак, знак обслуживания, наименование места происхождения товаров, а также порядка рассмотрения споров в Апелляционном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3.9. Ведет научно-исследовательские разработки по вопросам совершенствования организации экспертизы, рассмотрения споров и другим методическим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3.10. Готовит публикации о результатах своей деятельности в официальных изданиях Казпатента.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3.11. Ведет регистрацию и учет документов, подтверждающих факт уплаты установленных законодательством пошлин за подачу возражения в Апелляционный Совет и за совершение по ним юридических действий, а также возмещения апелляционных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3.12. Совершенствует свою структуру и организацию работы, готовит и реализует предложения по улучшению регламента работы Апелляционного Совета, пользуется информацией, имеющейся в распоряжении Казпатента.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3.13. Для решения стоящих перед Апелляционным Советом задач и осуществления своей деятельности, активно взаимодействует с другими структурными подразделениями Казпатента и организациями, входящими в единую государственную патентную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Права Апелляционного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4.1. Запрашивать у лиц, подавших возражение, а также других заинтересованных лиц, сведения, необходимые для рассмотрения возражения, и вести с ними переписку, назначать дополнительную экспертизу, привлекать для ее проведения независимых экспертов и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Участвовать в работе симпозиумов, конференций, совещаний, семинаров и т.п., а также в международном сотрудничестве по вопросам, относящимся к ведению Апелляционного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Вносить предложения по формированию единой государственной политики по вопросам правового регулирования в области охраны прав патентообладателей, владельцев товарных, знаков обслуживания, прав заявителей и других юридических и физических лиц на объекты промышленной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Готовить предложения и разрабатывать на основе заданий Казпатента, а также заключаемых договоров и соглашения программы и планы научной и производственной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научно-исследовательские работы по утвержденным председателем Казпатента планам в соответствии с выделенным на эти цели финансированием.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Направлять в установленном порядке работников и членов Апелляционного Совета в командировки, на учебу и стажировки в пределах СНГ и в зарубежные страны за счет и в пределах средств, предусмотренных сметой расходов на содержание Апелляционного Совета и специальных средств Апелляционного Совета по оказанию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Иметь для сотрудников свободный доступ к фондам патентной и научно-технической документации и другим информационным фондам Республиканской научно-технической библиотеки.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Имущество. Финансы. 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Члены Апелляционного Совета и штатные работники пользуются всем имуществом Казпатента и обязаны беречь закрепленные помещения, оборудование и инвентарь.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Источниками финансирования деятельности Апелляционного Совета являются средства Казпатента, а также отчисления от апелляционных пошлин и сборов, доходы от оказания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Апелляционные пошлины и сборы, доходы от оказания платных услуг зачисляются на счет Казпатента по спецсредствам и подлежат отдельному бухгалтерскому учету, осуществляемому центральной бухгалтерией Казпатента.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Секретарь Апелляционного Совета и другие штатные работники получают оплату своего труда в устанавливаемом Казпатентом порядке. 02_10_00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Органы управления и контроля и их компетенции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Управление апелляционным советом осуществляет Председатель Казпатента, который назначается на должность и освобождается от должности в порядке, установленном законодательством Республики Казахстан. Председатель Казпатента своим приказом утверждает персональный состав членов Апелляционного Совета, вносит в него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Председатель руководит всей деятельностью и организует работу Апелляционного Совета на принципах единоначалия. Несет ответственность за выполнение Апелляционным Советом возложенных на него функций, результаты финансовой и производственной деятельности, обеспечение конфиденциальности рассмотрения возражений в Апелляционном Совете.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Председатель Казпатента без доверенности действует от имени Апелляционного Совета, представляет его в организациях, учреждениях, распоряжается в установленном порядке средствами, поступившими от деятельности Апелляционного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Председатель Казпатента своим приказом назначает секретаря Апелляционного Совета из числа работников аппарата Казпатента.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Секретарь Апелляционного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повседневную деятельность Апелляционного Совета, ведет делопроизводство и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организует заседания Апелляционного Совета и ведет протокол этих заседаний;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принимает участие в процессе рассмотрения конкретных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докладывает Председателю Апелляционного Совета о результате и ходе рассмотрения конкретных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предлагает Председателю Апелляционного Совета кандидатур известных высоким профессионализмом юристов, инженеров и патентоведов для включения в состав апелляционных коллегий;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выступает в народных и арбитражных судах в качестве представителя Казпатента по спорам, не нашедшим окончательного разрешения при рассмотрениях в Апелляционном Совете;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представляет Председателю Казпатента проект сметы расходов Апелляционного Совета на предстоящий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предлагает размеры и порядок оплаты услуг лиц, привлекаемых к рассмотрению конкретных дел Апелляционным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Ликвидация Апелляционного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Прекращение деятельности Апелляционного Совета осуществляется приказом председателя Казпатента.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