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10bf" w14:textId="5f11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государственной регистрации юридических лиц органами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юстиции Республики Казахстан от 14 июля 1995 г. Утратило силу - в связи с принятием нового Положения "О порядке государственной регистрации юридических лиц органами Минюста РК", утвержденного Министром юстиции РК 27 ноября 1996 г. (номер государственной регистрации 223)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регламентирует деятельность регистрационных служб Министерства юстиции Республики Казахстан и его территориальных органов по государственной регистрации создаваемых, реорганизуемых и ликвидируемых юридических лиц, учетной регистрации их филиалов и представительств, расположенных на территории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регистрация, осуществляемая органами юстиции, является способом придания субъектам статуса юридического лица. При этом не принимаются во внимание вопросы целесообразности создания юридических лиц, не преследуется цель осуществления контроля и вмешательства в их хозяйственную деятельность. Официальным подтверждением обладания субъектом правами юридического лица является свидетельство о государственной регистрации, выдаваемое органами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юстиции Республики Казахстан и его территориальные органы ведут реестр юридических лиц, который представляет собой книгу, содержащую сведения о созданных, реорганизованных и ликвидированных юридических лицах, их филиалах и представительствах.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юридических лиц содержит единый банк данных, основанный на единых методологических и программно-технологических принципах. Формирование единого банка данных осуществляется Министерством юстиции Республики Казахстан на основании сведений о созданных, реорганизованных и ликвидированных юридических лицах, их филиалах и представительствах, получаемых от его территориальных органов. Территориальный банк данных формируется органами Министерства юстиции на местах.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Положение разработано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Гражданского Кодекса Республики Казахстан (общая часть) от 27 декабря 1994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 "О государственной регистрации юридических лиц" от 17 апреля 1995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 "О хозяйственных товариществах" от 2 мая 1995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 "О государственном предприятии" от 19 июня 1995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"Об иностранных инвестициях" с 27 декабря 1994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 "Об общественных объединениях в Казахской ССР" от 27 июня 1991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 свободе вероисповедания и религиозных объединениях" от 15 января 1992 г.;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постановления Кабинета Министров Республики Казахстан "О мерах по реализации постановления Верховного Совета Республики Казахстан от 27 декабря 1994 г. N 269 "О введении в действие Гражданского Кодекса Республики Казахстан (общая часть)" от 27 апреля 1995 г. N 564.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Регистрационный сбор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Указом Президента Республики Казахстан, имеющим силу Закона, "О налогах и других обязательных платежах в бюджет" от 24 апреля 1995 г. N 2235, за государственную регистрацию юридического лица взимается сбор в порядке и размерах, установленных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освобождаются от уплаты регистрационного сбора при их регистрации и перерегистрации в связи с приведением в соответствие с нормами Гражданского Кодекса Республики Казахстан (общая часть).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Порядок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регистрации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Государственная регистрация юридического лица производится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6.1. В регистрирующий орган учредитель либо уполномоченное им лицо представляет: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прилагаемого образца (см. приложения N 1-4);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учредительных и других документов, необходимых для регистрации юридического лица, заверенных в установленном порядке (перечень документов приводится в приложении N 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На основании указанных документов регистрирующий орган, осуществив проверку соответствия учредительных документов законам Республики Казахстан, выдает направление в орган государственной статистики для получения статистической карточки (см. приложение N 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Субъект обязан представить в регистрирующий орган статистическую карточку с присвоенными системно-учетными кодами Государственного регистра. Орган статистики выдает статистическую карточку в двух экземплярах не позднее 7 дней с момента представления субъектом направления, выданного регистрирующим органом. На период оформления статистической карточки срок регистрации прерывается.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С момента представления пакета документов регистрирующий орган в срок до 15 дней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полноту пакета представленных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правильность составления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регистрации юридического лица в случае соответствия учредительных документов законодательству (приказ готовится специалистом регистрационной службы);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данные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государственной регистрации юридического лица (см. приложения N 7, 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органы государственной статистики о произведенной государственной регистрации (см. приложение N 9);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оформить дело, содержащее по одному экземпляру документов, представленных учредителем или его представителем в регистрирующий орган. После оформления дела два экземпляра учредительных документов (один из которых является подлинником) возвращаются учредителю или его представителю;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направлять три раза в месяц (через каждые 10 дней) в управление по регистрации юридических лиц Министерства юстиции Республики Казахстан перечень зарегистрированных юридических лиц по форме реестра.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IV. Перерегистрация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В случаях, предусмотренных в п. 6 ст. 42 Гражданского Кодекса юридическое лицо обязано пройти перерегистрацию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7.1. Юридическое лицо представляет в регистрирующий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перерегистрации;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полномочного органа о внесении изменений (дополнений) в учредительные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учредительные документы с внесенными изменениями (дополнениями);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прежние учредительные документы и статкарточку юридического лица (подлинники);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подлинники свидетельства о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квитанцию или копию платежного поручения об уплате сбора за перерегистрацию.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 в регистрирующий орган представляется также передаточный акт или разделительный баланс с указанием положений (сведений) о правопреемстве по обязательствам реорганизованного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На основании представленных документов орган регистрации, проверив их соответствие законам Республики Казахстан, выдает направление в орган государственной статистики на получение статистической карточки в порядке, предусмотренном пунктом 6.3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После представления пакета документов регистрирующий орган в срок до 15 дней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полноту пакета представленных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правильность составления учредительных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перерегистрации юридического лица в случае отсутствия нарушений действующего законодательства (приказ готовится специалистом регистрационной службы);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новые данные о юридическом лице и передать первые экземпляры учредительных документов уполномоченному лицу;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перерегистрации юридического лица (см. приложение N 10);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изъять первые экземпляры прежних учредительных документов, статкарточку и подшить в дело;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дело учредительными документами, статкарточкой и другими документами юридического лица. После оформления дела два экземпляра учредительных документов (один из которых является подлинником) возвращаются учредителю или его представителю.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Юридические лица обязаны сообщать об изменениях других данных, внесение которых в регистрационную карточку не является перерегистрацией и осуществляется без взимания сбора (изменение местонахождения, состава руководящего органа, руководителя, номера телефона, телефакса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Регистрирующий орган в течение 10 дней с момента выдачи свидетельства либо внесении новых данных юридического лица, не требующих перерегистрации уведомляет об этом органы государственной статистики (см. приложение N 11).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V. Выдача дубликата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свидетельства о регистрации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По заявлению юридического лица, его филиала или представительства регистрирующий орган в течение 7 дней производит выдачу дубликата свидетельства о государственной регистрации (перерегистрации).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выдачу дубликата свидетельства о государственной регистрации (перерегистрации) юридического лица (филиала, представительства) взимается сбор в порядке и размерах, установленных Правительством.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VI. Регистрация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ликвидации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Регистрация ликвидации юридического лица осуществляется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9.1. Собственник имущества юридического лица или уполномоченный орган, принявший решение о ликвидации юридического лица (п. 1 ст. 49 и п. 1 ст. 50 ГК РК), представляет в соответствующий регистрирующий орган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решения (суда, уполномоченного органа, собственника имущества юридического лица и т.п.) о ликвидации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учредительных документов и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свидетельство о государственной регистрации или перерегистрации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Получив указанные в пункте 9.1. настоящего Положения документы, а также заключение органа налоговой инспекции об отсутствии задолженности перед бюджетом и справку органа милиции о сдаче печати и штампов юридического лица, регистрирующий орган вносит соответствующую запись в реестре и извещает органы статистики о том, что юридическое лицо находится в процессе ликвидации (см. приложение N 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Регистрирующий орган в срок до 10 дней с момента окончания ликвидационного производства или представления ликвидационного баланса (ст.50 ГК РК)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соблюдение порядка ликвидации, предусмотренного законами Республики Казахстан и уставом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внесении в реестр сведений о прекращении деятельности юридического лица в случае соблюдения порядка ликвидации. При выявлении нарушений установленного порядка ликвидации юридического лица регистрирующий орган выносит приказ об отказе в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запись о прекращении деятельности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подлинники учредительных документов и статистической карточки в архив органа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известить органы статистики о завершении ликвидации юридического лица (см. приложение N 13).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Учетная регистрация филиала,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представительства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учетной регистрации филиала или представительства юридического лица требуется помимо документов, указанных в п.6.1. настоящего Положения, представление копий заверенных в установленном порядке учредительных документов создавшего их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и перерегистрация филиала или представительства юридического лица осуществляется в упрощенном порядке по сравнению с регистрацией (перерегистрацией) самих юридических лиц не требуется оформление статистической карточки и совершение действий, связанных с деятельностью органов статистики. При этом должны соблюдаться требования, предусмотренные в пунктах 6.1, 6.4, 7.1, 7.3, 7.4, 9.1-9.3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филиала или представительства иностранного юридического лица осуществляется в порядке, установленном для регистрации филиала или представительства юридического лица Республики Казахстан (если законодательными актами Республики Казахстан не установлено иное), с учетом следующих особенностей: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юридического лица должны быть снабжены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о филиале и представительстве, а также доверенность их руководителей должны соответствовать требованиям законодательства Республики Казахстан и быть выполнены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 заявлению о регистрации (перерегистрации) должны быть приложены выписка из торгового реестра или другой документ, удостоверяющий, что субъект, открывающий филиал (представительство) в Республике Казахстан, является юридическим лицом по законодательству своей страны, а также банковское подтверждение его платежеспособности с нотариально заверенными переводами на казахском и русском языках (см. приложение N 14-21).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Перерыв течения срока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государственной регистрации. Отказ в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наличия в них недостатков, выявленных в ходе их рассмотрения,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регистрации прерывается.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Отказ в государственной регистрации (перерегистрации) юридического лица, его филиала или представительства допускается в случаях нарушения установленного законом порядка их образования или несоответствия их учредительных документов законам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регистрации регистрирующим органом издается приказ, содержащий ссылку на нарушение конкретного закона (его конкретной статьи).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государственной регистрации учредителям уплаченный сбор за государственную регистрацию не возвращается.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IХ. Разграничение функции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по государственной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юридических лиц между Минюстом и его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территориальными органами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юстиции Республики Казахстан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методическое руководство деятельностью территориальных органов юстиции по государственной регистрации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юридическими лицами и территориальными органами Министерства юстиции требований законодательных актов по вопросам государственной регистрации юридических лиц и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следующих юридических лиц: высших и центральных органов государственной власти и управления; предприятий с иностранным участием, расположенных на территории Республики Казахстан; филиалов и представительств иностранных юридических лиц и предприятий с иностранным участием; общественных фондов с иностранным участием; общественных объединений с республиканским и региональным статусами; дочерних объединений, филиалов и представительств международных и иностранных общественных объединений;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прием информации о созданных, реорганизованных и ликвидированных юридических лицах, их филиалах и представительствах от территориальных органов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единого банка данных юридических лиц, их филиалов и представительств, расположенных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ежеквартальную публикацию в своем официальном органе печати списка созданных, реорганизованных и ликвидированных юридических лиц, их филиалов и представительств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на действия его территориальных органов по вопросам государственной регистрации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Территориальные органы Министерства юстиции осуществляют: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созданных, реорганизованных и ликвидированных юридических лиц, их филиалов и представительств, кроме тех, которые подлежат регистрации в Министерстве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реестра по соответствующей области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 органа, осуществляющего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Ф.И.О., год рождения,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(юридический адрес) учредителя либо его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регистрацию_________________________________________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образованного (ую)__________________________________________________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решение (протокол собрания) об образовании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Заявитель: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"_____"________________19___г.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Наименование органа, осуществляющего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Ф.И.О., год рождения,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представителя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перерегистрацию_____________________________________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(протокол собрания) о внесении изменений в учредительные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юридического лица_________________________________________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кем и когда принято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"_____"_____________19____г.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 органа,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регистрацию филиала (представительства)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Я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Ф.И.О., год рождения,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(юридический адрес) учредителя или его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регистрацию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филиала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Положение о филиале (представительстве)_____________________________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наименование,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кем и когда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 филиала (представительства)______________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 (представительства)_________________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"____"___________19____г.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органа, осуществляющего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перерегистрацию филиала (представительства)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Ф.И.О., год рождения,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руководителя филиала или представительства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перерегистрацию_____________________________________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наименование филиала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(представительства)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Положение о филиале (представительстве)_____________________________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кем и когда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 филиала (представительства)______________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 (представительства)_________________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   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"_____"___________19___г.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Перечень документов,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представляемых субъектами для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             их в качестве юридических лиц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I. Перечень документов, представляемых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лицами без иностранного участия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Государственные предприятия: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1.1. Предприятие, основанное на праве хозяйственного 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уполномоченного государственного органа о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1.2. Предприятие, основанное на праве оперативного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(указанное предприятие):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Правительства или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создании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Полное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одним из учредителей выступает государственное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предприятие, то на это представляется согласие собственника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2.2. Коммандитное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одним из учредителей выступает государственное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предприятие, то на это представляется согласие собственника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2.3. Товарищество с ограниченной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справка банка о внесении на его депозит не менее 25% 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одним из учредителей выступает государственное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предприятие, то на это представляется согласие собственника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2.4. Товарищество с дополнительной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 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 предприятие, то на это представляется согласие собственника или уполномоченного им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Акционерное общество (открытого и закрытого типа):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 (учредительным собранием);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 (при числе учредителей более одного), заверенный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50%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 предприятие, то на это представляется согласие собственника или уполномоченного им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участником хозяйственного товарищества его первым руководителем (высшим должностным лицом).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Устав хозяйственного товарищества, учредителем которого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одно лицо, подписывается этим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Учредительный договор хозяйственного товарищества подписывается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учредителем либо всеми его учредителями (при числе учредителей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одного).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Учредительные документы хозяйственного товарищества (устав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учредительный договор) подлежат нотариальному удостоверению.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Производственный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(по желанию учредителей);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Учреждение: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положение (устав), утвержденное (ый) собственником (учредителем);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Потребительский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Общественный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договор, подписанный учредителями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Общественное объединение: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принятый на учредительном съезде (конференции, собрании);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протокол учредительного съезда (конференции, собрания), принявший устав, подписанный председателем и секретарем съезда (конференции, собрания);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протоколы конференции, собраний граждан об образовании структурных подразделений регистрируемого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Объединения республиканского статуса представляют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протоколы из более половины областей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объединения регионального статуса представляют протоколы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двух или нескольких областей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список граждан-инициаторов общественного объединения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список членов руководящего органа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руководящего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регистрации политических партий дополнительно 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программа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список членов партии не менее 3000 граждан с указанием фамилии, имени, отчества, года рождения, места постоянного 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Религиозное объединение: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 (положение), принятый на учредительном съезде (конференции, собрании);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граждан-инициаторов (не менее десяти), создавших религиозное объединение;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руководящего органа религиозного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религиозного объединения;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протокол собрания (конференции, съезда, курултая), принявшего устав (положение), пронумерованный, прошнурованный, заверенный подписью уполномоченного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Религиозное объединение, имеющее руководящий центр вне пределов республики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устава зарубежного центра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заверенным переводом на казахском и русском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зарубежными религиозными центрами руководителей религиозных объединений, действующих на территории Республики Казахстан, осуществляется по согласованию с соответствующими органами власти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Духовное учебное заведение дополнительно представляет решение компетентного органа религиозного управления (центра) об учреждении учебного заведения и документ, подтверждающий его аккредитацию в местном исполнительном органе.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Объединение юридических лиц в форме ассоциации (союза):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договор, удостоверенный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копии свидетельства о государственной регистрации учредителей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одним из учредителей выступает государственное предприятие, то на это представляется согласие собственника или 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Филиалы и представительства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положение о филиале или представительстве, удостоверенное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доверенность, выданная юридическим лицом руководителю филиала или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копии нотариально удостоверенных учредительных документов (устава и (или) учредительного договора) юридического лица, создающего филиал или представительство;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выписка из решения юридического лица о создании филиала или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филиал создается государственным предприятием, то для его создания требуется согласие собственника или уполномоченного 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II. Перечень документов, представляемых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юридическими лицами с иностранным участием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1. Полное товарищество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учредителем, и учредительный договор),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юридическим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казахском и русском языках;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физическим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физического лица по месту его гражданства (подданства)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ксерокопию паспорта или другого документа, удостоверяющего личность физического лица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Коммандитное товарищество с иностранным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 и учредительный договор), удостоверенные в нотариальном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юридическим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казахском и русском языках;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физическим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физического лица по месту его гражданства (подданства)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ксерокопию паспорта или другого документа, удостоверяющего личность физического лица,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с иностранным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 (ями) и учредительный договор (при числе учредителей более одного), либо только устав), удостоверенные в нотариальном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юридическим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казахском и русском языках;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физическим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физического лица по месту его гражданства (подданства)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ксерокопию паспорта или другого документа, удостоверяющего личность физического лица,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25 %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платежное поручение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дополнительной ответственностью с иностранным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 (ями) и учредительный договор (при числе учредителей более одного), либо только устав), удостоверенные в нотариальном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юридическим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казахском и русском языках;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физическим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физического лица по месту его гражданства (подданства)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ксерокопию паспорта или другого документа, удостоверяющего личность физического лица,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25 %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(открытого и закрытого типа) с иностранным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учредительным собранием и учредительный договор (при числе учредителей более одного) либо только устав),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 (при числе учредителей более одного), заверенный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50 %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юридическим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казахском и русском языках;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учредитель, являющийся иностранным физическим лицом,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банковское подтверждение о платежеспособности физического лица по месту его гражданства (подданства)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ксерокопию паспорта или другого документа, удостоверяющего личность физического лица,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(предприятие с участием государственной доли) может быть учредителем совместного предприятия (ПТ, КТ, ТОО, ТДО, АО) только с согласия собственника или уполномоченного им лица.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 или представительство иностранного юридического лица (предприятия с иностранным участием):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 или положение) филиала или представительства,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доверенность, выданная иностранным юридическим лицом, руководителю филиала или представительства,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нотариально удостоверенных учредительных документов (устава и (или) учредительного договора) юридического лица, создающего филиал или представительство,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выписка из решения юридического лица о создании филиала или представительства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банковское подтверждение о платежеспособности иностранного участника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выписка из торгового реестра или другой документ, удостоверяющий, что данный субъект, открывающий филиал (представительство) в Республике Казахстан, является юридическим лицом по законодательству своей страны с нотариально заверенным переводом на казахском и русском языках;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государственную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некоммерческой организации, ее филиала или представительства, за исключением объединений юридических лиц в форме ассоциации (союза), не представляется банковское подтверждение о платежеспособности иностранного участника.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Заявления о регистрации юридического лица (филиала или представительства) подается по форме, установленной Министерством юстиции Республики Казахстан, на казахском и русском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юридического лица (филиала или представительства), предметом которого является банковская деятельность, требуется разрешение (согласие) Национального банка Республики Казахстан на его открытие.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Учредительные документы юридического лица, его филиала или представительства представляются в прошнурованном и пронумерованном виде, составляются на казахском и русском языках, в трех экземплярах.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скрепляются печатью регистрирующего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 статистики_____________________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 А П Р А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регистрации________________________________________________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статистическую карточку с присвоенными кодами в двух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Регистрирующий орган и его адрес:______________________________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лиц________________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государственной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  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   "_____"___________19  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деятельности:____________________________________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форма:_________________________________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                  имя, фамилия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 ЮСТИЦИИ_______________________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государственной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   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"____"__________19  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деятельности:____________________________________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форма:_________________________________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Уведомление о государственной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регистрации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NN !   Наименование   !  Юридический !Регистрационный!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!юридического лица !     адрес    !номер и дата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 !              !выдачи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 !              !свидетельства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 2        !       3      !       4 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юридических лиц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государственной перерегистрации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                     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  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 "_____"____________19  г.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деятельности:____________________________________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форма:_________________________________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государственной регистрации_____________________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Уведомление о государственной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перерегистрации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NN !    Наименование    ! Юридический !Регистрационный!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юридического лица  !   адрес     !номер и дата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 !             !выдачи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 !             !свидетельства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 2           !      3      !        4      !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начальник отдела регистрации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Органы статистики____________________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З В Е Щ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зарегистрированное за N_____________________________________________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присвоенным кодом ОКПО____________________________________________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находится в процессе ликвидации.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о ликвидации юридического лица принято______________________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кем и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Органы статистики____________________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И З В Е Щ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зарегистрированном за N____________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присвоенным кодом ОКПО____________________________________________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подлежат исключению из Государственного регистра юридических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чем вынесен_______________________________________________________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дата и номер приказа регистрирующего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 В И Д Е Т Е Л Ь С Т В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 об учетной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 филиала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      "_____"__________19___г.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 В И Д Е Т Е Л Ь С Т В 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представительства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                              "____"___________19__г.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представительства______________________________________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и название юридического лица__________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представительства___________________________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 юстиции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филиала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       "____"__________19___г.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 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Управление юстиции_________________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представительства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N_________________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                 "____"_________19___г.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 В И Д Е Т Е Л Ь С Т В 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об учетной перерегистрации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филиала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 "____"__________19___г.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Управление юстиции__________________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об учетной перерегистрации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филиала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    "____"_________19___г.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                    имя, фамилия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учетной перерегистрации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представительства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N________________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                           "____"_____________19___г.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Управление юстиции________________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об учетной перерегистрации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представительства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             "_____"___________19___г.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Организационно-правовая форма и название юридического лица_____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собственности______________________________________________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передачу информации в Министерство юстиции Республики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нарушений законодательства при создании юридического лица, которые носят неустранимый характер, регистрирующий орган вправе обратиться в суд с заявлением о признании недействительной его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Органы юстиции вправе осуществлять реализацию информации о юридических лицах, их филиалах и представительствах (за исключением информации, составляющей служебную и коммерческую тайну) заинтересованным лицам на договорных условиях. Полученные средства зачисляются на расчетный счет, а от зарубежных пользователей - на валютный счет регистрирующего органа.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